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9C" w:rsidRDefault="001D6D9C">
      <w:pPr>
        <w:autoSpaceDE w:val="0"/>
        <w:autoSpaceDN w:val="0"/>
        <w:spacing w:after="78" w:line="220" w:lineRule="exact"/>
      </w:pPr>
    </w:p>
    <w:p w:rsidR="001D6D9C" w:rsidRPr="0074308F" w:rsidRDefault="0074308F" w:rsidP="006843E7">
      <w:pPr>
        <w:autoSpaceDE w:val="0"/>
        <w:autoSpaceDN w:val="0"/>
        <w:spacing w:after="0" w:line="230" w:lineRule="auto"/>
        <w:ind w:left="1494"/>
        <w:jc w:val="center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6843E7" w:rsidRDefault="0074308F" w:rsidP="006843E7">
      <w:pPr>
        <w:autoSpaceDE w:val="0"/>
        <w:autoSpaceDN w:val="0"/>
        <w:spacing w:before="670" w:after="0" w:line="230" w:lineRule="auto"/>
        <w:ind w:right="243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областиОтдел образования администрации муниципального образования</w:t>
      </w:r>
    </w:p>
    <w:p w:rsidR="001D6D9C" w:rsidRPr="002A13FF" w:rsidRDefault="0074308F" w:rsidP="006843E7">
      <w:pPr>
        <w:autoSpaceDE w:val="0"/>
        <w:autoSpaceDN w:val="0"/>
        <w:spacing w:before="670" w:after="0" w:line="230" w:lineRule="auto"/>
        <w:ind w:right="243"/>
        <w:jc w:val="center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 Красногвардейский район </w:t>
      </w:r>
      <w:r w:rsidRPr="0074308F">
        <w:rPr>
          <w:lang w:val="ru-RU"/>
        </w:rPr>
        <w:tab/>
      </w:r>
      <w:proofErr w:type="gramStart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Оренбургской</w:t>
      </w:r>
      <w:proofErr w:type="gramEnd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 области</w:t>
      </w:r>
      <w:r w:rsidRPr="002A13FF">
        <w:rPr>
          <w:rFonts w:ascii="Times New Roman" w:eastAsia="Times New Roman" w:hAnsi="Times New Roman"/>
          <w:color w:val="000000"/>
          <w:sz w:val="24"/>
          <w:lang w:val="ru-RU"/>
        </w:rPr>
        <w:t>МБОУ "Яшкинская СОШ"</w:t>
      </w:r>
    </w:p>
    <w:p w:rsidR="006843E7" w:rsidRDefault="006843E7" w:rsidP="006843E7">
      <w:pPr>
        <w:autoSpaceDE w:val="0"/>
        <w:autoSpaceDN w:val="0"/>
        <w:spacing w:before="978" w:after="0" w:line="262" w:lineRule="auto"/>
        <w:ind w:left="1134" w:right="3600" w:firstLine="426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6705600" cy="1381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D9C" w:rsidRPr="002A13FF" w:rsidRDefault="0074308F">
      <w:pPr>
        <w:autoSpaceDE w:val="0"/>
        <w:autoSpaceDN w:val="0"/>
        <w:spacing w:before="978" w:after="0" w:line="262" w:lineRule="auto"/>
        <w:ind w:left="3744" w:right="3600"/>
        <w:jc w:val="center"/>
        <w:rPr>
          <w:lang w:val="ru-RU"/>
        </w:rPr>
      </w:pPr>
      <w:r w:rsidRPr="002A13F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2A13FF">
        <w:rPr>
          <w:lang w:val="ru-RU"/>
        </w:rPr>
        <w:br/>
      </w:r>
      <w:r w:rsidRPr="002A13FF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2A13F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4628680)</w:t>
      </w:r>
    </w:p>
    <w:p w:rsidR="001D6D9C" w:rsidRPr="002A13FF" w:rsidRDefault="0074308F">
      <w:pPr>
        <w:autoSpaceDE w:val="0"/>
        <w:autoSpaceDN w:val="0"/>
        <w:spacing w:before="166" w:after="0" w:line="262" w:lineRule="auto"/>
        <w:ind w:left="4176" w:right="3888"/>
        <w:jc w:val="center"/>
        <w:rPr>
          <w:lang w:val="ru-RU"/>
        </w:rPr>
      </w:pPr>
      <w:r w:rsidRPr="002A13FF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2A13FF">
        <w:rPr>
          <w:lang w:val="ru-RU"/>
        </w:rPr>
        <w:br/>
      </w:r>
      <w:r w:rsidRPr="002A13FF">
        <w:rPr>
          <w:rFonts w:ascii="Times New Roman" w:eastAsia="Times New Roman" w:hAnsi="Times New Roman"/>
          <w:color w:val="000000"/>
          <w:sz w:val="24"/>
          <w:lang w:val="ru-RU"/>
        </w:rPr>
        <w:t>«Английский язык »</w:t>
      </w:r>
    </w:p>
    <w:p w:rsidR="002A13FF" w:rsidRPr="0074308F" w:rsidRDefault="002A13FF" w:rsidP="002A13FF">
      <w:pPr>
        <w:autoSpaceDE w:val="0"/>
        <w:autoSpaceDN w:val="0"/>
        <w:spacing w:before="670" w:after="0" w:line="262" w:lineRule="auto"/>
        <w:ind w:left="2880" w:right="2592"/>
        <w:jc w:val="center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для 2 класса начального  общего образования </w:t>
      </w:r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2A13FF" w:rsidRDefault="002A13FF" w:rsidP="006843E7">
      <w:pPr>
        <w:autoSpaceDE w:val="0"/>
        <w:autoSpaceDN w:val="0"/>
        <w:spacing w:after="0" w:line="230" w:lineRule="auto"/>
        <w:ind w:right="3648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Трандафилова Евгения Геннадьевна </w:t>
      </w:r>
      <w:r w:rsidRPr="0074308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учитель английского язык</w:t>
      </w:r>
    </w:p>
    <w:p w:rsidR="002A13FF" w:rsidRPr="0074308F" w:rsidRDefault="002A13FF" w:rsidP="006843E7">
      <w:pPr>
        <w:autoSpaceDE w:val="0"/>
        <w:autoSpaceDN w:val="0"/>
        <w:spacing w:after="0" w:line="230" w:lineRule="auto"/>
        <w:ind w:right="3648"/>
        <w:jc w:val="center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с. Яшкино 2022</w:t>
      </w:r>
    </w:p>
    <w:p w:rsidR="001D6D9C" w:rsidRDefault="001D6D9C">
      <w:pPr>
        <w:autoSpaceDE w:val="0"/>
        <w:autoSpaceDN w:val="0"/>
        <w:spacing w:after="78" w:line="220" w:lineRule="exact"/>
        <w:rPr>
          <w:lang w:val="ru-RU"/>
        </w:rPr>
      </w:pPr>
    </w:p>
    <w:p w:rsidR="002A13FF" w:rsidRDefault="002A13FF">
      <w:pPr>
        <w:autoSpaceDE w:val="0"/>
        <w:autoSpaceDN w:val="0"/>
        <w:spacing w:after="78" w:line="220" w:lineRule="exact"/>
        <w:rPr>
          <w:lang w:val="ru-RU"/>
        </w:rPr>
      </w:pPr>
    </w:p>
    <w:p w:rsidR="002A13FF" w:rsidRDefault="002A13FF">
      <w:pPr>
        <w:autoSpaceDE w:val="0"/>
        <w:autoSpaceDN w:val="0"/>
        <w:spacing w:after="78" w:line="220" w:lineRule="exact"/>
        <w:rPr>
          <w:lang w:val="ru-RU"/>
        </w:rPr>
      </w:pPr>
    </w:p>
    <w:p w:rsidR="002A13FF" w:rsidRPr="0074308F" w:rsidRDefault="002A13FF">
      <w:pPr>
        <w:autoSpaceDE w:val="0"/>
        <w:autoSpaceDN w:val="0"/>
        <w:spacing w:after="78" w:line="220" w:lineRule="exact"/>
        <w:rPr>
          <w:lang w:val="ru-RU"/>
        </w:rPr>
      </w:pPr>
    </w:p>
    <w:p w:rsidR="001D6D9C" w:rsidRPr="0074308F" w:rsidRDefault="0074308F">
      <w:pPr>
        <w:autoSpaceDE w:val="0"/>
        <w:autoSpaceDN w:val="0"/>
        <w:spacing w:after="0" w:line="230" w:lineRule="auto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1D6D9C" w:rsidRDefault="0074308F">
      <w:pPr>
        <w:autoSpaceDE w:val="0"/>
        <w:autoSpaceDN w:val="0"/>
        <w:spacing w:before="346" w:after="0" w:line="281" w:lineRule="auto"/>
        <w:ind w:right="720" w:firstLine="180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иностранному (английскому) языку для 2 класса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  <w:proofErr w:type="gramEnd"/>
    </w:p>
    <w:p w:rsidR="00A30024" w:rsidRDefault="00A30024" w:rsidP="00A30024">
      <w:pPr>
        <w:autoSpaceDE w:val="0"/>
        <w:autoSpaceDN w:val="0"/>
        <w:spacing w:before="346" w:after="0"/>
        <w:ind w:firstLine="180"/>
        <w:rPr>
          <w:rFonts w:ascii="Times New Roman" w:eastAsia="Times New Roman" w:hAnsi="Times New Roman"/>
          <w:color w:val="000000"/>
          <w:sz w:val="24"/>
          <w:lang w:val="ru-RU"/>
        </w:rPr>
      </w:pPr>
      <w:bookmarkStart w:id="0" w:name="_GoBack"/>
      <w:r>
        <w:rPr>
          <w:rFonts w:ascii="Times New Roman" w:eastAsia="Times New Roman" w:hAnsi="Times New Roman"/>
          <w:color w:val="000000"/>
          <w:sz w:val="24"/>
          <w:lang w:val="ru-RU"/>
        </w:rPr>
        <w:t>- на основе  Приказа Минпросвещения России от 31.05.2021 №286 «Об утверждении федерального государственного образовательного стандарта начального общего образования»;</w:t>
      </w:r>
    </w:p>
    <w:p w:rsidR="00A30024" w:rsidRDefault="00A30024" w:rsidP="00A30024">
      <w:pPr>
        <w:autoSpaceDE w:val="0"/>
        <w:autoSpaceDN w:val="0"/>
        <w:spacing w:before="346" w:after="0"/>
        <w:ind w:firstLine="18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- Концепцией преподавания учебного предмета и предметной области иностранный язык (английский);</w:t>
      </w:r>
    </w:p>
    <w:p w:rsidR="00A30024" w:rsidRPr="00FB1B49" w:rsidRDefault="00A30024" w:rsidP="00A3002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- Основной  образовательной  программой</w:t>
      </w:r>
      <w:r w:rsidRPr="00FB1B49">
        <w:rPr>
          <w:rFonts w:ascii="Times New Roman" w:hAnsi="Times New Roman"/>
          <w:sz w:val="24"/>
          <w:szCs w:val="24"/>
          <w:lang w:val="ru-RU"/>
        </w:rPr>
        <w:t xml:space="preserve"> основного общего образования МБОУ «Яшкинская СОШ», утверждённая</w:t>
      </w:r>
      <w:r>
        <w:rPr>
          <w:rFonts w:ascii="Times New Roman" w:hAnsi="Times New Roman"/>
          <w:sz w:val="24"/>
          <w:szCs w:val="24"/>
          <w:lang w:val="ru-RU"/>
        </w:rPr>
        <w:t xml:space="preserve">приказом </w:t>
      </w:r>
      <w:r w:rsidRPr="00FB1B49">
        <w:rPr>
          <w:rFonts w:ascii="Times New Roman" w:hAnsi="Times New Roman"/>
          <w:sz w:val="24"/>
          <w:szCs w:val="24"/>
          <w:lang w:val="ru-RU"/>
        </w:rPr>
        <w:t>директором школы</w:t>
      </w:r>
      <w:r>
        <w:rPr>
          <w:rFonts w:ascii="Times New Roman" w:hAnsi="Times New Roman"/>
          <w:sz w:val="24"/>
          <w:szCs w:val="24"/>
          <w:lang w:val="ru-RU"/>
        </w:rPr>
        <w:t xml:space="preserve">  № 01/07 -149 от 30.08.2022;</w:t>
      </w:r>
    </w:p>
    <w:p w:rsidR="00A30024" w:rsidRPr="00FB1B49" w:rsidRDefault="00A30024" w:rsidP="00A300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- Положения о рабочей программе учебного предмета, курса внеурочной деятельности МБОУ «Яшкинская СОШ», </w:t>
      </w:r>
      <w:r>
        <w:rPr>
          <w:rFonts w:ascii="Times New Roman" w:hAnsi="Times New Roman"/>
          <w:sz w:val="24"/>
          <w:szCs w:val="24"/>
          <w:lang w:val="ru-RU"/>
        </w:rPr>
        <w:t xml:space="preserve">утверждённоеприказом </w:t>
      </w:r>
      <w:r w:rsidRPr="00FB1B49">
        <w:rPr>
          <w:rFonts w:ascii="Times New Roman" w:hAnsi="Times New Roman"/>
          <w:sz w:val="24"/>
          <w:szCs w:val="24"/>
          <w:lang w:val="ru-RU"/>
        </w:rPr>
        <w:t>директором школы</w:t>
      </w:r>
      <w:r>
        <w:rPr>
          <w:rFonts w:ascii="Times New Roman" w:hAnsi="Times New Roman"/>
          <w:sz w:val="24"/>
          <w:szCs w:val="24"/>
          <w:lang w:val="ru-RU"/>
        </w:rPr>
        <w:t xml:space="preserve">  № 01/07 -149 от 30.08.2022;</w:t>
      </w:r>
    </w:p>
    <w:p w:rsidR="00A30024" w:rsidRPr="00FB1B49" w:rsidRDefault="00A30024" w:rsidP="00A300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024" w:rsidRPr="00A30024" w:rsidRDefault="00A30024" w:rsidP="00A300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-  Учебного </w:t>
      </w:r>
      <w:r w:rsidRPr="00FB1B49">
        <w:rPr>
          <w:rFonts w:ascii="Times New Roman" w:hAnsi="Times New Roman"/>
          <w:sz w:val="24"/>
          <w:szCs w:val="24"/>
          <w:lang w:val="ru-RU"/>
        </w:rPr>
        <w:t xml:space="preserve"> план</w:t>
      </w:r>
      <w:r>
        <w:rPr>
          <w:rFonts w:ascii="Times New Roman" w:hAnsi="Times New Roman"/>
          <w:sz w:val="24"/>
          <w:szCs w:val="24"/>
          <w:lang w:val="ru-RU"/>
        </w:rPr>
        <w:t xml:space="preserve">а  МБОУ «Яшкинская СОШ» на текущий учебный год,  утверждённого </w:t>
      </w:r>
      <w:r w:rsidRPr="00FB1B49">
        <w:rPr>
          <w:rFonts w:ascii="Times New Roman" w:hAnsi="Times New Roman"/>
          <w:sz w:val="24"/>
          <w:szCs w:val="24"/>
          <w:lang w:val="ru-RU"/>
        </w:rPr>
        <w:t xml:space="preserve"> приказом директора школы №</w:t>
      </w:r>
      <w:r>
        <w:rPr>
          <w:rFonts w:ascii="Times New Roman" w:hAnsi="Times New Roman"/>
          <w:sz w:val="24"/>
          <w:szCs w:val="24"/>
          <w:lang w:val="ru-RU"/>
        </w:rPr>
        <w:t xml:space="preserve"> 01/07-149 от 30.08.2022</w:t>
      </w:r>
      <w:r w:rsidRPr="00FB1B49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bookmarkEnd w:id="0"/>
    <w:p w:rsidR="001D6D9C" w:rsidRPr="0074308F" w:rsidRDefault="0074308F">
      <w:pPr>
        <w:autoSpaceDE w:val="0"/>
        <w:autoSpaceDN w:val="0"/>
        <w:spacing w:before="262" w:after="0" w:line="230" w:lineRule="auto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</w:t>
      </w:r>
    </w:p>
    <w:p w:rsidR="001D6D9C" w:rsidRPr="0074308F" w:rsidRDefault="0074308F">
      <w:pPr>
        <w:tabs>
          <w:tab w:val="left" w:pos="180"/>
        </w:tabs>
        <w:autoSpaceDE w:val="0"/>
        <w:autoSpaceDN w:val="0"/>
        <w:spacing w:before="168" w:after="0" w:line="286" w:lineRule="auto"/>
        <w:ind w:right="144"/>
        <w:rPr>
          <w:lang w:val="ru-RU"/>
        </w:rPr>
      </w:pP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«Иностранный(английский)язык»</w:t>
      </w:r>
      <w:r w:rsidRPr="0074308F">
        <w:rPr>
          <w:lang w:val="ru-RU"/>
        </w:rPr>
        <w:br/>
      </w: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</w:t>
      </w:r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ответственность данному этапу общего образования. Изучение иностранного языка в </w:t>
      </w:r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общеобразовательных организациях России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1D6D9C" w:rsidRPr="0074308F" w:rsidRDefault="0074308F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обучения</w:t>
      </w:r>
      <w:proofErr w:type="gramEnd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освоенные на определённом этапе грамматические формы и конструкции 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повторяются и </w:t>
      </w:r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закрепляются на новом лексическом материале и расширяющемся тематическом содержании речи.</w:t>
      </w:r>
    </w:p>
    <w:p w:rsidR="001D6D9C" w:rsidRPr="0074308F" w:rsidRDefault="0074308F">
      <w:pPr>
        <w:autoSpaceDE w:val="0"/>
        <w:autoSpaceDN w:val="0"/>
        <w:spacing w:before="262" w:after="0" w:line="230" w:lineRule="auto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</w:t>
      </w:r>
    </w:p>
    <w:p w:rsidR="001D6D9C" w:rsidRPr="0074308F" w:rsidRDefault="0074308F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«Иностранный(английский)язык»</w:t>
      </w:r>
    </w:p>
    <w:p w:rsidR="001D6D9C" w:rsidRPr="0074308F" w:rsidRDefault="0074308F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обучения иностранному языку можно условно разделить </w:t>
      </w:r>
      <w:proofErr w:type="gramStart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образовательные, развивающие, воспитывающие.</w:t>
      </w:r>
    </w:p>
    <w:p w:rsidR="001D6D9C" w:rsidRPr="0074308F" w:rsidRDefault="0074308F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Образовательные цели учебного предмета «Иностранный (английский) язык» в начальной школе включают:</w:t>
      </w:r>
    </w:p>
    <w:p w:rsidR="001D6D9C" w:rsidRPr="0074308F" w:rsidRDefault="0074308F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proofErr w:type="gramStart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</w:t>
      </w:r>
      <w:proofErr w:type="gramEnd"/>
    </w:p>
    <w:p w:rsidR="001D6D9C" w:rsidRPr="0074308F" w:rsidRDefault="0074308F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—   расширение лингвистического кругозора </w:t>
      </w:r>
      <w:proofErr w:type="gramStart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  за счёт овладения новыми </w:t>
      </w:r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</w:t>
      </w:r>
    </w:p>
    <w:p w:rsidR="001D6D9C" w:rsidRPr="0074308F" w:rsidRDefault="0074308F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1D6D9C" w:rsidRPr="0074308F" w:rsidRDefault="0074308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для решения учебных задач интеллектуальных операций (сравнение, анализ, обобщение и др.</w:t>
      </w:r>
      <w:proofErr w:type="gramStart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D6D9C" w:rsidRPr="0074308F" w:rsidRDefault="0074308F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1D6D9C" w:rsidRPr="0074308F" w:rsidRDefault="0074308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Развивающие цели учебного предмета «Иностранный (английский) язык» в начальной школе</w:t>
      </w:r>
    </w:p>
    <w:p w:rsidR="001D6D9C" w:rsidRPr="0074308F" w:rsidRDefault="001D6D9C">
      <w:pPr>
        <w:autoSpaceDE w:val="0"/>
        <w:autoSpaceDN w:val="0"/>
        <w:spacing w:after="66" w:line="220" w:lineRule="exact"/>
        <w:rPr>
          <w:lang w:val="ru-RU"/>
        </w:rPr>
      </w:pPr>
    </w:p>
    <w:p w:rsidR="001D6D9C" w:rsidRPr="0074308F" w:rsidRDefault="0074308F">
      <w:pPr>
        <w:autoSpaceDE w:val="0"/>
        <w:autoSpaceDN w:val="0"/>
        <w:spacing w:after="0" w:line="230" w:lineRule="auto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включают:</w:t>
      </w:r>
    </w:p>
    <w:p w:rsidR="001D6D9C" w:rsidRPr="0074308F" w:rsidRDefault="0074308F">
      <w:pPr>
        <w:autoSpaceDE w:val="0"/>
        <w:autoSpaceDN w:val="0"/>
        <w:spacing w:before="178" w:after="0" w:line="271" w:lineRule="auto"/>
        <w:ind w:left="420" w:right="1152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осознание младшими школьниками роли языков как средства межличностного  и межкультурного  взаимодействия в условиях поликультурного, многоязычного мира и инструмента познания мира и культуры других народов;</w:t>
      </w:r>
    </w:p>
    <w:p w:rsidR="001D6D9C" w:rsidRPr="0074308F" w:rsidRDefault="0074308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коммуникативной культуры обучающихся и их общего речевого развития;</w:t>
      </w:r>
    </w:p>
    <w:p w:rsidR="001D6D9C" w:rsidRPr="0074308F" w:rsidRDefault="0074308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1D6D9C" w:rsidRPr="0074308F" w:rsidRDefault="0074308F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 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1D6D9C" w:rsidRPr="0074308F" w:rsidRDefault="0074308F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1D6D9C" w:rsidRPr="0074308F" w:rsidRDefault="0074308F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proofErr w:type="gramStart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</w:t>
      </w:r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общечеловеческих и базовых национальных ценностей.</w:t>
      </w:r>
      <w:proofErr w:type="gramEnd"/>
    </w:p>
    <w:p w:rsidR="001D6D9C" w:rsidRPr="0074308F" w:rsidRDefault="0074308F">
      <w:pPr>
        <w:tabs>
          <w:tab w:val="left" w:pos="180"/>
        </w:tabs>
        <w:autoSpaceDE w:val="0"/>
        <w:autoSpaceDN w:val="0"/>
        <w:spacing w:before="190" w:after="0" w:line="262" w:lineRule="auto"/>
        <w:ind w:right="1152"/>
        <w:rPr>
          <w:lang w:val="ru-RU"/>
        </w:rPr>
      </w:pP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Вклад предмета «Иностранный (английский) язык» в реализацию воспитательных целей обеспечивает:</w:t>
      </w:r>
    </w:p>
    <w:p w:rsidR="001D6D9C" w:rsidRPr="0074308F" w:rsidRDefault="0074308F">
      <w:pPr>
        <w:autoSpaceDE w:val="0"/>
        <w:autoSpaceDN w:val="0"/>
        <w:spacing w:before="298" w:after="0" w:line="262" w:lineRule="auto"/>
        <w:ind w:left="420" w:right="1008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1D6D9C" w:rsidRPr="0074308F" w:rsidRDefault="0074308F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1D6D9C" w:rsidRPr="0074308F" w:rsidRDefault="0074308F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воспитание уважительного отношения к иной культуре посредством </w:t>
      </w:r>
      <w:proofErr w:type="gramStart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знакомств</w:t>
      </w:r>
      <w:proofErr w:type="gramEnd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 с детским пластом культуры стран изучаемого языка и более глубокого осознания особенностей культуры своего народа;</w:t>
      </w:r>
    </w:p>
    <w:p w:rsidR="001D6D9C" w:rsidRPr="0074308F" w:rsidRDefault="0074308F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воспитание эмоционального и познавательного интереса к художественной культуре других народов;</w:t>
      </w:r>
    </w:p>
    <w:p w:rsidR="001D6D9C" w:rsidRPr="0074308F" w:rsidRDefault="0074308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положительной мотивации и устойчивого учебно-познавательного интереса к предмету «Иностранный язык».</w:t>
      </w:r>
    </w:p>
    <w:p w:rsidR="001D6D9C" w:rsidRPr="0074308F" w:rsidRDefault="0074308F">
      <w:pPr>
        <w:autoSpaceDE w:val="0"/>
        <w:autoSpaceDN w:val="0"/>
        <w:spacing w:before="322" w:after="0" w:line="262" w:lineRule="auto"/>
        <w:ind w:right="144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«ИНОСТРАННЫЙ (АНГЛИЙСКИЙ) ЯЗЫК» В УЧЕБНОМ ПЛАНЕ</w:t>
      </w:r>
    </w:p>
    <w:p w:rsidR="001D6D9C" w:rsidRPr="0074308F" w:rsidRDefault="0074308F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«Иностранный (английский) язык» входит в число обязательных предметов, изучаемых на всех уровнях общего среднего образования: со 2 по 11 класс.  На изучение иностранного языка  во  2 классе отведено 68 часов, 2 часа в неделю.</w:t>
      </w:r>
    </w:p>
    <w:p w:rsidR="001D6D9C" w:rsidRPr="0074308F" w:rsidRDefault="001D6D9C">
      <w:pPr>
        <w:autoSpaceDE w:val="0"/>
        <w:autoSpaceDN w:val="0"/>
        <w:spacing w:after="78" w:line="220" w:lineRule="exact"/>
        <w:rPr>
          <w:lang w:val="ru-RU"/>
        </w:rPr>
      </w:pPr>
    </w:p>
    <w:p w:rsidR="001D6D9C" w:rsidRPr="0074308F" w:rsidRDefault="0074308F">
      <w:pPr>
        <w:autoSpaceDE w:val="0"/>
        <w:autoSpaceDN w:val="0"/>
        <w:spacing w:after="0" w:line="230" w:lineRule="auto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1D6D9C" w:rsidRPr="0074308F" w:rsidRDefault="0074308F">
      <w:pPr>
        <w:autoSpaceDE w:val="0"/>
        <w:autoSpaceDN w:val="0"/>
        <w:spacing w:before="346" w:after="0"/>
        <w:ind w:left="180" w:right="288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Тематическое содержание речи </w:t>
      </w:r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Мир моего «я». 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Приветствие. Знакомство. Моя семья. Мой день рождения. Моя любимая еда. </w:t>
      </w:r>
      <w:r w:rsidRPr="0074308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Мир моих увлечений. 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Любимый цвет, игрушка. Любимые занятия. Мой питомец. Выходной день. </w:t>
      </w:r>
      <w:r w:rsidRPr="0074308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Мир вокруг меня. 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Моя школа. Мои друзья. Моя малая родина (город, село).</w:t>
      </w:r>
    </w:p>
    <w:p w:rsidR="001D6D9C" w:rsidRPr="0074308F" w:rsidRDefault="0074308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4308F">
        <w:rPr>
          <w:lang w:val="ru-RU"/>
        </w:rPr>
        <w:lastRenderedPageBreak/>
        <w:tab/>
      </w:r>
      <w:r w:rsidRPr="0074308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Родная страна и страны изучаемого языка. 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Названия родной страны и страны/стран изучаемого языка; их столиц.</w:t>
      </w:r>
    </w:p>
    <w:p w:rsidR="001D6D9C" w:rsidRPr="0074308F" w:rsidRDefault="0074308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1D6D9C" w:rsidRPr="0074308F" w:rsidRDefault="0074308F">
      <w:pPr>
        <w:autoSpaceDE w:val="0"/>
        <w:autoSpaceDN w:val="0"/>
        <w:spacing w:before="264" w:after="0" w:line="230" w:lineRule="auto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УМЕНИЯ</w:t>
      </w:r>
    </w:p>
    <w:p w:rsidR="001D6D9C" w:rsidRPr="0074308F" w:rsidRDefault="0074308F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:rsidR="001D6D9C" w:rsidRPr="0074308F" w:rsidRDefault="0074308F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</w:t>
      </w:r>
      <w:r w:rsidRPr="0074308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речи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74308F">
        <w:rPr>
          <w:lang w:val="ru-RU"/>
        </w:rPr>
        <w:br/>
      </w: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</w:t>
      </w:r>
    </w:p>
    <w:p w:rsidR="001D6D9C" w:rsidRPr="0074308F" w:rsidRDefault="0074308F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диалога этикетного характера: приветствие, начало и завершение разговора,  знакомство  с собеседником;  поздравление с праздником; выражение благодарности за поздравление; извинение;</w:t>
      </w:r>
    </w:p>
    <w:p w:rsidR="001D6D9C" w:rsidRPr="0074308F" w:rsidRDefault="0074308F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диалога-расспроса: запрашивание интересующей информации; сообщение фактической информации, ответы на вопросы собеседника.</w:t>
      </w:r>
    </w:p>
    <w:p w:rsidR="001D6D9C" w:rsidRPr="0074308F" w:rsidRDefault="0074308F">
      <w:pPr>
        <w:tabs>
          <w:tab w:val="left" w:pos="180"/>
        </w:tabs>
        <w:autoSpaceDE w:val="0"/>
        <w:autoSpaceDN w:val="0"/>
        <w:spacing w:before="298" w:after="0"/>
        <w:ind w:right="144"/>
        <w:rPr>
          <w:lang w:val="ru-RU"/>
        </w:rPr>
      </w:pP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 </w:t>
      </w:r>
      <w:r w:rsidRPr="0074308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 речи: </w:t>
      </w:r>
      <w:r w:rsidRPr="0074308F">
        <w:rPr>
          <w:lang w:val="ru-RU"/>
        </w:rPr>
        <w:br/>
      </w: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1D6D9C" w:rsidRPr="0074308F" w:rsidRDefault="0074308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</w:p>
    <w:p w:rsidR="001D6D9C" w:rsidRPr="0074308F" w:rsidRDefault="0074308F">
      <w:pPr>
        <w:tabs>
          <w:tab w:val="left" w:pos="180"/>
        </w:tabs>
        <w:autoSpaceDE w:val="0"/>
        <w:autoSpaceDN w:val="0"/>
        <w:spacing w:before="190" w:after="0" w:line="262" w:lineRule="auto"/>
        <w:ind w:right="1008"/>
        <w:rPr>
          <w:lang w:val="ru-RU"/>
        </w:rPr>
      </w:pPr>
      <w:r w:rsidRPr="0074308F">
        <w:rPr>
          <w:lang w:val="ru-RU"/>
        </w:rPr>
        <w:tab/>
      </w:r>
      <w:proofErr w:type="gramStart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Понимание на слух речи учителя и одноклассников и вербальная/невербальная реакция на услышанное (при непосредственном общении.</w:t>
      </w:r>
      <w:proofErr w:type="gramEnd"/>
    </w:p>
    <w:p w:rsidR="001D6D9C" w:rsidRPr="0074308F" w:rsidRDefault="0074308F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 запрашиваемой  информации (при опосредованном общении).</w:t>
      </w:r>
    </w:p>
    <w:p w:rsidR="001D6D9C" w:rsidRPr="0074308F" w:rsidRDefault="0074308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</w:t>
      </w:r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использованием языковой догадки.</w:t>
      </w:r>
    </w:p>
    <w:p w:rsidR="001D6D9C" w:rsidRPr="0074308F" w:rsidRDefault="0074308F">
      <w:pPr>
        <w:autoSpaceDE w:val="0"/>
        <w:autoSpaceDN w:val="0"/>
        <w:spacing w:before="70" w:after="0"/>
        <w:ind w:firstLine="18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запрашиваемой информации предполагает выделение  из </w:t>
      </w:r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воспринимаемого  на  слух  текста и понимание информации фактического характера (например, имя, возраст, любимое занятие, цвет и т. д.) с опорой на иллюстрации и с использованием языковой догадки.</w:t>
      </w:r>
    </w:p>
    <w:p w:rsidR="001D6D9C" w:rsidRPr="0074308F" w:rsidRDefault="0074308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1D6D9C" w:rsidRPr="0074308F" w:rsidRDefault="0074308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Смысловое чтение</w:t>
      </w:r>
    </w:p>
    <w:p w:rsidR="001D6D9C" w:rsidRPr="0074308F" w:rsidRDefault="0074308F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1D6D9C" w:rsidRPr="0074308F" w:rsidRDefault="001D6D9C">
      <w:pPr>
        <w:autoSpaceDE w:val="0"/>
        <w:autoSpaceDN w:val="0"/>
        <w:spacing w:after="78" w:line="220" w:lineRule="exact"/>
        <w:rPr>
          <w:lang w:val="ru-RU"/>
        </w:rPr>
      </w:pPr>
    </w:p>
    <w:p w:rsidR="001D6D9C" w:rsidRPr="0074308F" w:rsidRDefault="0074308F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диалог, рассказ, сказка.</w:t>
      </w:r>
    </w:p>
    <w:p w:rsidR="001D6D9C" w:rsidRPr="0074308F" w:rsidRDefault="0074308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Чтение про себя учебных текстов, построенных на изученном языковом материале,  с  различной глубиной 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1D6D9C" w:rsidRPr="0074308F" w:rsidRDefault="0074308F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1D6D9C" w:rsidRPr="0074308F" w:rsidRDefault="0074308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1D6D9C" w:rsidRPr="0074308F" w:rsidRDefault="0074308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1D6D9C" w:rsidRPr="0074308F" w:rsidRDefault="0074308F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Письмо</w:t>
      </w:r>
    </w:p>
    <w:p w:rsidR="001D6D9C" w:rsidRPr="0074308F" w:rsidRDefault="0074308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письма (полупечатное написание букв, буквосочетаний, слов).</w:t>
      </w:r>
    </w:p>
    <w:p w:rsidR="001D6D9C" w:rsidRPr="0074308F" w:rsidRDefault="0074308F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кв в сл</w:t>
      </w:r>
      <w:proofErr w:type="gramEnd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ово или слов в предложение, дописывание предложений в соответствии с решаемой учебной задачей. 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1D6D9C" w:rsidRPr="0074308F" w:rsidRDefault="0074308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Написание с  опорой  на  образец  коротких  поздравлений с праздниками (с днём рождения, Новым годом).</w:t>
      </w:r>
    </w:p>
    <w:p w:rsidR="001D6D9C" w:rsidRPr="0074308F" w:rsidRDefault="0074308F">
      <w:pPr>
        <w:autoSpaceDE w:val="0"/>
        <w:autoSpaceDN w:val="0"/>
        <w:spacing w:before="262" w:after="0" w:line="230" w:lineRule="auto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НАВЫКИ</w:t>
      </w:r>
    </w:p>
    <w:p w:rsidR="001D6D9C" w:rsidRPr="0074308F" w:rsidRDefault="0074308F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:rsidR="001D6D9C" w:rsidRPr="0074308F" w:rsidRDefault="0074308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Буквы английского алфавита. Корректное называние букв английского алфавита.</w:t>
      </w:r>
    </w:p>
    <w:p w:rsidR="001D6D9C" w:rsidRPr="0074308F" w:rsidRDefault="0074308F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” (</w:t>
      </w:r>
      <w:r>
        <w:rPr>
          <w:rFonts w:ascii="Times New Roman" w:eastAsia="Times New Roman" w:hAnsi="Times New Roman"/>
          <w:color w:val="000000"/>
          <w:sz w:val="24"/>
        </w:rPr>
        <w:t>thereis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1D6D9C" w:rsidRPr="0074308F" w:rsidRDefault="0074308F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</w:t>
      </w:r>
      <w:r w:rsidRPr="0074308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фраз/предложений 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1D6D9C" w:rsidRPr="0074308F" w:rsidRDefault="0074308F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1D6D9C" w:rsidRPr="0074308F" w:rsidRDefault="0074308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Чтение новых слов согласно основным правилам чтения английского языка.</w:t>
      </w:r>
    </w:p>
    <w:p w:rsidR="001D6D9C" w:rsidRPr="0074308F" w:rsidRDefault="0074308F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1D6D9C" w:rsidRPr="0074308F" w:rsidRDefault="0074308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Графика, орфография и пунктуация</w:t>
      </w:r>
    </w:p>
    <w:p w:rsidR="001D6D9C" w:rsidRPr="0074308F" w:rsidRDefault="0074308F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1D6D9C" w:rsidRPr="0074308F" w:rsidRDefault="0074308F">
      <w:pPr>
        <w:autoSpaceDE w:val="0"/>
        <w:autoSpaceDN w:val="0"/>
        <w:spacing w:before="70" w:after="0"/>
        <w:ind w:firstLine="18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isn</w:t>
      </w:r>
      <w:proofErr w:type="spellEnd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don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doesn</w:t>
      </w:r>
      <w:proofErr w:type="spellEnd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существительных в притяжательном падеже (</w:t>
      </w:r>
      <w:r>
        <w:rPr>
          <w:rFonts w:ascii="Times New Roman" w:eastAsia="Times New Roman" w:hAnsi="Times New Roman"/>
          <w:color w:val="000000"/>
          <w:sz w:val="24"/>
        </w:rPr>
        <w:t>Ann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1D6D9C" w:rsidRPr="0074308F" w:rsidRDefault="001D6D9C">
      <w:pPr>
        <w:autoSpaceDE w:val="0"/>
        <w:autoSpaceDN w:val="0"/>
        <w:spacing w:after="78" w:line="220" w:lineRule="exact"/>
        <w:rPr>
          <w:lang w:val="ru-RU"/>
        </w:rPr>
      </w:pPr>
    </w:p>
    <w:p w:rsidR="001D6D9C" w:rsidRPr="0074308F" w:rsidRDefault="0074308F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Лексическая сторона речи</w:t>
      </w:r>
    </w:p>
    <w:p w:rsidR="001D6D9C" w:rsidRPr="0074308F" w:rsidRDefault="0074308F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1D6D9C" w:rsidRPr="0074308F" w:rsidRDefault="0074308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eastAsia="Times New Roman" w:hAnsi="Times New Roman"/>
          <w:color w:val="000000"/>
          <w:sz w:val="24"/>
        </w:rPr>
        <w:t>doctor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film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) с помощью языковой догадки.</w:t>
      </w:r>
    </w:p>
    <w:p w:rsidR="001D6D9C" w:rsidRPr="0074308F" w:rsidRDefault="0074308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Грамматическая сторона речи</w:t>
      </w:r>
    </w:p>
    <w:p w:rsidR="001D6D9C" w:rsidRPr="0074308F" w:rsidRDefault="0074308F">
      <w:pPr>
        <w:tabs>
          <w:tab w:val="left" w:pos="180"/>
        </w:tabs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1D6D9C" w:rsidRPr="0074308F" w:rsidRDefault="0074308F">
      <w:pPr>
        <w:tabs>
          <w:tab w:val="left" w:pos="180"/>
        </w:tabs>
        <w:autoSpaceDE w:val="0"/>
        <w:autoSpaceDN w:val="0"/>
        <w:spacing w:before="72" w:after="0" w:line="262" w:lineRule="auto"/>
        <w:ind w:right="720"/>
        <w:rPr>
          <w:lang w:val="ru-RU"/>
        </w:rPr>
      </w:pPr>
      <w:r w:rsidRPr="0074308F">
        <w:rPr>
          <w:lang w:val="ru-RU"/>
        </w:rPr>
        <w:tab/>
      </w:r>
      <w:proofErr w:type="gramStart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  <w:proofErr w:type="gramEnd"/>
    </w:p>
    <w:p w:rsidR="001D6D9C" w:rsidRPr="0074308F" w:rsidRDefault="0074308F">
      <w:pPr>
        <w:autoSpaceDE w:val="0"/>
        <w:autoSpaceDN w:val="0"/>
        <w:spacing w:before="70" w:after="0" w:line="230" w:lineRule="auto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Нераспространённые и распространённые простые предложения.</w:t>
      </w:r>
    </w:p>
    <w:p w:rsidR="001D6D9C" w:rsidRPr="006843E7" w:rsidRDefault="0074308F">
      <w:pPr>
        <w:autoSpaceDE w:val="0"/>
        <w:autoSpaceDN w:val="0"/>
        <w:spacing w:before="70" w:after="0" w:line="230" w:lineRule="auto"/>
        <w:ind w:left="180"/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Предложения</w:t>
      </w:r>
      <w:r w:rsidRPr="006843E7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Pr="006843E7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начальным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It</w:t>
      </w:r>
      <w:proofErr w:type="gramEnd"/>
      <w:r w:rsidRPr="006843E7">
        <w:rPr>
          <w:rFonts w:ascii="Times New Roman" w:eastAsia="Times New Roman" w:hAnsi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It</w:t>
      </w:r>
      <w:r w:rsidRPr="006843E7">
        <w:rPr>
          <w:rFonts w:ascii="Times New Roman" w:eastAsia="Times New Roman" w:hAnsi="Times New Roman"/>
          <w:color w:val="000000"/>
          <w:sz w:val="24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saredball</w:t>
      </w:r>
      <w:proofErr w:type="spellEnd"/>
      <w:r w:rsidRPr="006843E7">
        <w:rPr>
          <w:rFonts w:ascii="Times New Roman" w:eastAsia="Times New Roman" w:hAnsi="Times New Roman"/>
          <w:color w:val="000000"/>
          <w:sz w:val="24"/>
        </w:rPr>
        <w:t>.).</w:t>
      </w:r>
    </w:p>
    <w:p w:rsidR="001D6D9C" w:rsidRDefault="0074308F">
      <w:pPr>
        <w:autoSpaceDE w:val="0"/>
        <w:autoSpaceDN w:val="0"/>
        <w:spacing w:before="70" w:after="0" w:line="271" w:lineRule="auto"/>
        <w:ind w:firstLine="180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Предложения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начальным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There + to be в Present Simple Tense (There is a cat in the room. Is there a cat in the room? — Yes, there is./No, there isn’t. There are four pens on the table. Are there four pens on the table? — Yes, there are./No, there aren’t. How many pens are there on the table? — There are four pens.).</w:t>
      </w:r>
    </w:p>
    <w:p w:rsidR="001D6D9C" w:rsidRDefault="0074308F">
      <w:pPr>
        <w:autoSpaceDE w:val="0"/>
        <w:autoSpaceDN w:val="0"/>
        <w:spacing w:before="70" w:after="0" w:line="271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>Предложения с простым глагольным сказуемым (They live in the country.), составным именным сказуемым (The box is small.) и составным глагольным сказуемым (I like to play with my cat. She can play the piano.).</w:t>
      </w:r>
    </w:p>
    <w:p w:rsidR="001D6D9C" w:rsidRDefault="0074308F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Предложения с глаголом-связкой to be в Present Simple Tense (My father is a doctor. Is it a red ball? —Yes, it is./No, it isn’t. ).</w:t>
      </w:r>
    </w:p>
    <w:p w:rsidR="001D6D9C" w:rsidRPr="0074308F" w:rsidRDefault="0074308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Предложения с краткими глагольными формами (</w:t>
      </w:r>
      <w:r>
        <w:rPr>
          <w:rFonts w:ascii="Times New Roman" w:eastAsia="Times New Roman" w:hAnsi="Times New Roman"/>
          <w:color w:val="000000"/>
          <w:sz w:val="24"/>
        </w:rPr>
        <w:t>Shecan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tswim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Idon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tlikeporridge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:rsidR="001D6D9C" w:rsidRPr="0074308F" w:rsidRDefault="0074308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Побудительные предложения в утвердительной форме (</w:t>
      </w:r>
      <w:r>
        <w:rPr>
          <w:rFonts w:ascii="Times New Roman" w:eastAsia="Times New Roman" w:hAnsi="Times New Roman"/>
          <w:color w:val="000000"/>
          <w:sz w:val="24"/>
        </w:rPr>
        <w:t>Comein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:rsidR="001D6D9C" w:rsidRPr="0074308F" w:rsidRDefault="0074308F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74308F">
        <w:rPr>
          <w:lang w:val="ru-RU"/>
        </w:rPr>
        <w:lastRenderedPageBreak/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</w:t>
      </w:r>
      <w:r>
        <w:rPr>
          <w:rFonts w:ascii="Times New Roman" w:eastAsia="Times New Roman" w:hAnsi="Times New Roman"/>
          <w:color w:val="000000"/>
          <w:sz w:val="24"/>
        </w:rPr>
        <w:t>PresentSimpleTense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1D6D9C" w:rsidRDefault="0074308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 w:rsidRPr="0074308F">
        <w:rPr>
          <w:lang w:val="ru-RU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Глагольнаяконструкция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have got (I’ve got a cat. He’s/She’s got a cat. Have you got a cat? — Yes, I have./No, I haven’t. What have you got?).</w:t>
      </w:r>
    </w:p>
    <w:p w:rsidR="001D6D9C" w:rsidRPr="0074308F" w:rsidRDefault="0074308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Модальный глагол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: для выражения умения (</w:t>
      </w:r>
      <w:r>
        <w:rPr>
          <w:rFonts w:ascii="Times New Roman" w:eastAsia="Times New Roman" w:hAnsi="Times New Roman"/>
          <w:color w:val="000000"/>
          <w:sz w:val="24"/>
        </w:rPr>
        <w:t>Icanplaytennis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.) и отсутствия умения (</w:t>
      </w:r>
      <w:r>
        <w:rPr>
          <w:rFonts w:ascii="Times New Roman" w:eastAsia="Times New Roman" w:hAnsi="Times New Roman"/>
          <w:color w:val="000000"/>
          <w:sz w:val="24"/>
        </w:rPr>
        <w:t>Ican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tplaychess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.); для получения разрешения (</w:t>
      </w:r>
      <w:r>
        <w:rPr>
          <w:rFonts w:ascii="Times New Roman" w:eastAsia="Times New Roman" w:hAnsi="Times New Roman"/>
          <w:color w:val="000000"/>
          <w:sz w:val="24"/>
        </w:rPr>
        <w:t>CanIgoout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?).</w:t>
      </w:r>
    </w:p>
    <w:p w:rsidR="001D6D9C" w:rsidRPr="0074308F" w:rsidRDefault="0074308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Определённый, неопределённый и нулевой артикли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 именами существительными (наиболее распространённые случаи).</w:t>
      </w:r>
    </w:p>
    <w:p w:rsidR="001D6D9C" w:rsidRPr="0074308F" w:rsidRDefault="0074308F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Существительные во множественном числе, образованные по правилу и исключения (</w:t>
      </w:r>
      <w:r>
        <w:rPr>
          <w:rFonts w:ascii="Times New Roman" w:eastAsia="Times New Roman" w:hAnsi="Times New Roman"/>
          <w:color w:val="000000"/>
          <w:sz w:val="24"/>
        </w:rPr>
        <w:t>abook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 —</w:t>
      </w:r>
      <w:r>
        <w:rPr>
          <w:rFonts w:ascii="Times New Roman" w:eastAsia="Times New Roman" w:hAnsi="Times New Roman"/>
          <w:color w:val="000000"/>
          <w:sz w:val="24"/>
        </w:rPr>
        <w:t>books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aman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men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1D6D9C" w:rsidRPr="0074308F" w:rsidRDefault="0074308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4308F">
        <w:rPr>
          <w:lang w:val="ru-RU"/>
        </w:rPr>
        <w:tab/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Личныеместоимения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(I, you, he/she/it, we, they).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Притяжательные местоимения (my, your, his/her/its, our, their). 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Указательные местоимения (</w:t>
      </w:r>
      <w:r>
        <w:rPr>
          <w:rFonts w:ascii="Times New Roman" w:eastAsia="Times New Roman" w:hAnsi="Times New Roman"/>
          <w:color w:val="000000"/>
          <w:sz w:val="24"/>
        </w:rPr>
        <w:t>this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these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1D6D9C" w:rsidRPr="0074308F" w:rsidRDefault="0074308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Количественные числительные (1–12).</w:t>
      </w:r>
    </w:p>
    <w:p w:rsidR="001D6D9C" w:rsidRPr="0074308F" w:rsidRDefault="0074308F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Вопросительные слова (</w:t>
      </w:r>
      <w:r>
        <w:rPr>
          <w:rFonts w:ascii="Times New Roman" w:eastAsia="Times New Roman" w:hAnsi="Times New Roman"/>
          <w:color w:val="000000"/>
          <w:sz w:val="24"/>
        </w:rPr>
        <w:t>who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what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where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howmany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).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Предлогиместа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(in, on, near, under). 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Союзы </w:t>
      </w:r>
      <w:r>
        <w:rPr>
          <w:rFonts w:ascii="Times New Roman" w:eastAsia="Times New Roman" w:hAnsi="Times New Roman"/>
          <w:color w:val="000000"/>
          <w:sz w:val="24"/>
        </w:rPr>
        <w:t>and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but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 однородными членами).</w:t>
      </w:r>
    </w:p>
    <w:p w:rsidR="001D6D9C" w:rsidRPr="0074308F" w:rsidRDefault="0074308F">
      <w:pPr>
        <w:autoSpaceDE w:val="0"/>
        <w:autoSpaceDN w:val="0"/>
        <w:spacing w:before="262" w:after="0" w:line="230" w:lineRule="auto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:rsidR="001D6D9C" w:rsidRPr="0074308F" w:rsidRDefault="0074308F">
      <w:pPr>
        <w:autoSpaceDE w:val="0"/>
        <w:autoSpaceDN w:val="0"/>
        <w:spacing w:before="166" w:after="0"/>
        <w:ind w:firstLine="18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1D6D9C" w:rsidRPr="0074308F" w:rsidRDefault="0074308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proofErr w:type="gramStart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Знание небольших произведений детского фольклора страны/стран изучаемого языка (рифмовки,</w:t>
      </w:r>
      <w:proofErr w:type="gramEnd"/>
    </w:p>
    <w:p w:rsidR="001D6D9C" w:rsidRPr="0074308F" w:rsidRDefault="001D6D9C">
      <w:pPr>
        <w:autoSpaceDE w:val="0"/>
        <w:autoSpaceDN w:val="0"/>
        <w:spacing w:after="66" w:line="220" w:lineRule="exact"/>
        <w:rPr>
          <w:lang w:val="ru-RU"/>
        </w:rPr>
      </w:pPr>
    </w:p>
    <w:p w:rsidR="001D6D9C" w:rsidRPr="0074308F" w:rsidRDefault="0074308F">
      <w:pPr>
        <w:autoSpaceDE w:val="0"/>
        <w:autoSpaceDN w:val="0"/>
        <w:spacing w:after="0" w:line="230" w:lineRule="auto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стихи, песенки); персонажей детских книг.</w:t>
      </w:r>
    </w:p>
    <w:p w:rsidR="001D6D9C" w:rsidRPr="0074308F" w:rsidRDefault="0074308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Знание названий родной страны и страны/стран изучаемого языка и их столиц.</w:t>
      </w:r>
    </w:p>
    <w:p w:rsidR="001D6D9C" w:rsidRPr="0074308F" w:rsidRDefault="0074308F">
      <w:pPr>
        <w:autoSpaceDE w:val="0"/>
        <w:autoSpaceDN w:val="0"/>
        <w:spacing w:before="262" w:after="0" w:line="230" w:lineRule="auto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КОМПЕНСАТОРНЫЕ УМЕНИЯ</w:t>
      </w:r>
    </w:p>
    <w:p w:rsidR="001D6D9C" w:rsidRPr="0074308F" w:rsidRDefault="0074308F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1D6D9C" w:rsidRPr="0074308F" w:rsidRDefault="0074308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1D6D9C" w:rsidRPr="0074308F" w:rsidRDefault="001D6D9C">
      <w:pPr>
        <w:autoSpaceDE w:val="0"/>
        <w:autoSpaceDN w:val="0"/>
        <w:spacing w:after="78" w:line="220" w:lineRule="exact"/>
        <w:rPr>
          <w:lang w:val="ru-RU"/>
        </w:rPr>
      </w:pPr>
    </w:p>
    <w:p w:rsidR="001D6D9C" w:rsidRPr="0074308F" w:rsidRDefault="0074308F">
      <w:pPr>
        <w:autoSpaceDE w:val="0"/>
        <w:autoSpaceDN w:val="0"/>
        <w:spacing w:after="0" w:line="230" w:lineRule="auto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D6D9C" w:rsidRPr="0074308F" w:rsidRDefault="0074308F">
      <w:pPr>
        <w:autoSpaceDE w:val="0"/>
        <w:autoSpaceDN w:val="0"/>
        <w:spacing w:before="466" w:after="0" w:line="271" w:lineRule="auto"/>
        <w:ind w:right="144" w:firstLine="18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английского языка во 2 классе  </w:t>
      </w:r>
      <w:proofErr w:type="gramStart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 будут сформированы личностные, метапредметные и предметные результаты, обеспечивающие выполнение ФГОС НОО и его успешное дальнейшее образование.</w:t>
      </w:r>
    </w:p>
    <w:p w:rsidR="001D6D9C" w:rsidRPr="0074308F" w:rsidRDefault="0074308F">
      <w:pPr>
        <w:autoSpaceDE w:val="0"/>
        <w:autoSpaceDN w:val="0"/>
        <w:spacing w:before="262" w:after="0" w:line="230" w:lineRule="auto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ЛИЧНОСТНЫЕ РЕЗУЛЬТАТЫ</w:t>
      </w:r>
    </w:p>
    <w:p w:rsidR="001D6D9C" w:rsidRPr="0074308F" w:rsidRDefault="0074308F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D6D9C" w:rsidRPr="0074308F" w:rsidRDefault="0074308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должны отражать готовность </w:t>
      </w:r>
      <w:proofErr w:type="gramStart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 руководствоваться ценностями и приобретение первоначального опыта деятельности на их основе, в том числе в части:</w:t>
      </w:r>
    </w:p>
    <w:p w:rsidR="001D6D9C" w:rsidRPr="0074308F" w:rsidRDefault="0074308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1D6D9C" w:rsidRPr="0074308F" w:rsidRDefault="0074308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России;</w:t>
      </w:r>
    </w:p>
    <w:p w:rsidR="001D6D9C" w:rsidRPr="0074308F" w:rsidRDefault="0074308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идентичности;</w:t>
      </w:r>
    </w:p>
    <w:p w:rsidR="001D6D9C" w:rsidRPr="0074308F" w:rsidRDefault="0074308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сопричастность к прошлому, настоящему и будущему своей страны и родного края;</w:t>
      </w:r>
    </w:p>
    <w:p w:rsidR="001D6D9C" w:rsidRPr="0074308F" w:rsidRDefault="0074308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уважение к своему и другим народам;</w:t>
      </w:r>
    </w:p>
    <w:p w:rsidR="001D6D9C" w:rsidRPr="0074308F" w:rsidRDefault="0074308F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D6D9C" w:rsidRPr="0074308F" w:rsidRDefault="0074308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1D6D9C" w:rsidRPr="0074308F" w:rsidRDefault="0074308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признание индивидуальности каждого человека;</w:t>
      </w:r>
    </w:p>
    <w:p w:rsidR="001D6D9C" w:rsidRPr="0074308F" w:rsidRDefault="0074308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проявление сопереживания, уважения и доброжелательности;</w:t>
      </w:r>
    </w:p>
    <w:p w:rsidR="001D6D9C" w:rsidRPr="0074308F" w:rsidRDefault="0074308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поведения, направленных на причинение физического и морального вреда другим людям.</w:t>
      </w:r>
    </w:p>
    <w:p w:rsidR="001D6D9C" w:rsidRPr="0074308F" w:rsidRDefault="0074308F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1D6D9C" w:rsidRPr="0074308F" w:rsidRDefault="0074308F">
      <w:pPr>
        <w:autoSpaceDE w:val="0"/>
        <w:autoSpaceDN w:val="0"/>
        <w:spacing w:before="180" w:after="0" w:line="262" w:lineRule="auto"/>
        <w:ind w:left="420" w:right="288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D6D9C" w:rsidRPr="0074308F" w:rsidRDefault="0074308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 стремление к самовыражению в разных видах художественной деятельности.</w:t>
      </w:r>
    </w:p>
    <w:p w:rsidR="001D6D9C" w:rsidRPr="0074308F" w:rsidRDefault="0074308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D6D9C" w:rsidRPr="0074308F" w:rsidRDefault="0074308F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1D6D9C" w:rsidRPr="0074308F" w:rsidRDefault="0074308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 бережное отношение к физическому и психическому здоровью.</w:t>
      </w:r>
    </w:p>
    <w:p w:rsidR="001D6D9C" w:rsidRPr="0074308F" w:rsidRDefault="0074308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Трудового воспитания:</w:t>
      </w:r>
    </w:p>
    <w:p w:rsidR="001D6D9C" w:rsidRPr="0074308F" w:rsidRDefault="0074308F">
      <w:pPr>
        <w:autoSpaceDE w:val="0"/>
        <w:autoSpaceDN w:val="0"/>
        <w:spacing w:before="178" w:after="0" w:line="271" w:lineRule="auto"/>
        <w:ind w:left="420" w:right="864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D6D9C" w:rsidRPr="0074308F" w:rsidRDefault="001D6D9C">
      <w:pPr>
        <w:autoSpaceDE w:val="0"/>
        <w:autoSpaceDN w:val="0"/>
        <w:spacing w:after="96" w:line="220" w:lineRule="exact"/>
        <w:rPr>
          <w:lang w:val="ru-RU"/>
        </w:rPr>
      </w:pPr>
    </w:p>
    <w:p w:rsidR="001D6D9C" w:rsidRPr="0074308F" w:rsidRDefault="0074308F">
      <w:pPr>
        <w:autoSpaceDE w:val="0"/>
        <w:autoSpaceDN w:val="0"/>
        <w:spacing w:after="0" w:line="338" w:lineRule="auto"/>
        <w:ind w:left="420" w:right="5328" w:hanging="240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природе;</w:t>
      </w:r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 неприятие действий, приносящих ей вред.</w:t>
      </w:r>
    </w:p>
    <w:p w:rsidR="001D6D9C" w:rsidRPr="0074308F" w:rsidRDefault="0074308F">
      <w:pPr>
        <w:autoSpaceDE w:val="0"/>
        <w:autoSpaceDN w:val="0"/>
        <w:spacing w:before="178" w:after="0" w:line="326" w:lineRule="auto"/>
        <w:ind w:left="420" w:right="1728" w:hanging="240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 первоначальные представления о научной картине мира;</w:t>
      </w:r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интересы, активность, инициативность, любознательность и самостоятельность в познании.</w:t>
      </w:r>
    </w:p>
    <w:p w:rsidR="001D6D9C" w:rsidRPr="0074308F" w:rsidRDefault="0074308F">
      <w:pPr>
        <w:tabs>
          <w:tab w:val="left" w:pos="180"/>
        </w:tabs>
        <w:autoSpaceDE w:val="0"/>
        <w:autoSpaceDN w:val="0"/>
        <w:spacing w:before="324" w:after="0" w:line="302" w:lineRule="auto"/>
        <w:ind w:right="3024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74308F">
        <w:rPr>
          <w:lang w:val="ru-RU"/>
        </w:rPr>
        <w:br/>
      </w: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программы  должны отражать:</w:t>
      </w:r>
    </w:p>
    <w:p w:rsidR="001D6D9C" w:rsidRPr="0074308F" w:rsidRDefault="0074308F">
      <w:pPr>
        <w:tabs>
          <w:tab w:val="left" w:pos="180"/>
        </w:tabs>
        <w:autoSpaceDE w:val="0"/>
        <w:autoSpaceDN w:val="0"/>
        <w:spacing w:before="262" w:after="0" w:line="302" w:lineRule="auto"/>
        <w:ind w:right="2736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познавательными действиями: </w:t>
      </w: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1)   базовые логические действия:</w:t>
      </w:r>
    </w:p>
    <w:p w:rsidR="001D6D9C" w:rsidRPr="0074308F" w:rsidRDefault="0074308F">
      <w:pPr>
        <w:autoSpaceDE w:val="0"/>
        <w:autoSpaceDN w:val="0"/>
        <w:spacing w:before="298" w:after="0" w:line="338" w:lineRule="auto"/>
        <w:ind w:left="420"/>
        <w:rPr>
          <w:lang w:val="ru-RU"/>
        </w:rPr>
      </w:pPr>
      <w:proofErr w:type="gramStart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сравнивать объекты, устанавливать основания для сравнения, устанавливать аналогии;—  объединять части объекта (объекты) по определённому признаку;</w:t>
      </w:r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предложенные объекты;</w:t>
      </w:r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1D6D9C" w:rsidRPr="0074308F" w:rsidRDefault="0074308F">
      <w:pPr>
        <w:autoSpaceDE w:val="0"/>
        <w:autoSpaceDN w:val="0"/>
        <w:spacing w:before="178" w:after="0" w:line="336" w:lineRule="auto"/>
        <w:ind w:left="420" w:hanging="240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2)   базовые исследовательские действия:</w:t>
      </w:r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определять разрыв между реальным и желательным состоянием объекта (ситуации) на основе предложенных педагогическим работником вопросов;</w:t>
      </w:r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с помощью педагогического работника формулировать цель, планировать изменения объекта, ситуации;</w:t>
      </w:r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сравнивать несколько вариантов решения задачи, выбирать наиболее подходящий (на основе предложенных критериев);</w:t>
      </w:r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особенностей  объекта  изучения и связей между объектами (часть целое,  причина  следствие);—  формулировать выводы и подкреплять их доказательствами на основе результатов </w:t>
      </w:r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проведенного наблюдения (опыта, измерения, классификации, сравнения, исследования);—  прогнозировать возможное развитие процессов, событий и их последствия в аналогичных или сходных ситуациях.</w:t>
      </w:r>
    </w:p>
    <w:p w:rsidR="001D6D9C" w:rsidRPr="0074308F" w:rsidRDefault="0074308F" w:rsidP="0074308F">
      <w:pPr>
        <w:autoSpaceDE w:val="0"/>
        <w:autoSpaceDN w:val="0"/>
        <w:spacing w:before="178" w:after="0" w:line="338" w:lineRule="auto"/>
        <w:ind w:left="420" w:right="1008" w:hanging="240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3)   работа с информацией:</w:t>
      </w:r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 согласно заданному алгоритму находить в предложенном источнике информацию,</w:t>
      </w:r>
    </w:p>
    <w:p w:rsidR="001D6D9C" w:rsidRPr="0074308F" w:rsidRDefault="0074308F">
      <w:pPr>
        <w:autoSpaceDE w:val="0"/>
        <w:autoSpaceDN w:val="0"/>
        <w:spacing w:after="0" w:line="331" w:lineRule="auto"/>
        <w:ind w:left="420"/>
        <w:rPr>
          <w:lang w:val="ru-RU"/>
        </w:rPr>
      </w:pPr>
      <w:proofErr w:type="gramStart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(педагогических работников, родителей (законных </w:t>
      </w:r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несовершеннолетних обучающихся) правила информационной безопасности при поиске информации в сети Интернет;</w:t>
      </w:r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звуковую, информацию в соответствии с учебной задачей;</w:t>
      </w:r>
      <w:proofErr w:type="gramEnd"/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 самостоятельно создавать схемы, таблицы для представления информации.</w:t>
      </w:r>
    </w:p>
    <w:p w:rsidR="001D6D9C" w:rsidRPr="0074308F" w:rsidRDefault="0074308F">
      <w:pPr>
        <w:tabs>
          <w:tab w:val="left" w:pos="180"/>
          <w:tab w:val="left" w:pos="420"/>
        </w:tabs>
        <w:autoSpaceDE w:val="0"/>
        <w:autoSpaceDN w:val="0"/>
        <w:spacing w:before="324" w:after="0" w:line="362" w:lineRule="auto"/>
        <w:rPr>
          <w:lang w:val="ru-RU"/>
        </w:rPr>
      </w:pPr>
      <w:proofErr w:type="gramStart"/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коммуникативными действиями: </w:t>
      </w:r>
      <w:r w:rsidRPr="0074308F">
        <w:rPr>
          <w:lang w:val="ru-RU"/>
        </w:rPr>
        <w:br/>
      </w: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1)   общение:</w:t>
      </w:r>
      <w:r w:rsidRPr="0074308F">
        <w:rPr>
          <w:lang w:val="ru-RU"/>
        </w:rPr>
        <w:br/>
      </w: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—   воспринимать и формулировать суждения, выражать эмоции в соответствии с целями и </w:t>
      </w: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74308F">
        <w:rPr>
          <w:lang w:val="ru-RU"/>
        </w:rPr>
        <w:br/>
      </w: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проявлять уважительное отношение к собеседнику, соблюдать правила ведения диалога и </w:t>
      </w: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74308F">
        <w:rPr>
          <w:lang w:val="ru-RU"/>
        </w:rPr>
        <w:br/>
      </w: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74308F">
        <w:rPr>
          <w:lang w:val="ru-RU"/>
        </w:rPr>
        <w:br/>
      </w: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74308F">
        <w:rPr>
          <w:lang w:val="ru-RU"/>
        </w:rPr>
        <w:br/>
      </w: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proofErr w:type="gramEnd"/>
      <w:r w:rsidRPr="0074308F">
        <w:rPr>
          <w:lang w:val="ru-RU"/>
        </w:rPr>
        <w:br/>
      </w: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  <w:r w:rsidRPr="0074308F">
        <w:rPr>
          <w:lang w:val="ru-RU"/>
        </w:rPr>
        <w:br/>
      </w: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74308F">
        <w:rPr>
          <w:lang w:val="ru-RU"/>
        </w:rPr>
        <w:br/>
      </w: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подбирать иллюстративный материал (рисунки, фото, плакаты) к тексту выступления; </w:t>
      </w: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2)   совместная деятельность:</w:t>
      </w:r>
      <w:r w:rsidRPr="0074308F">
        <w:rPr>
          <w:lang w:val="ru-RU"/>
        </w:rPr>
        <w:br/>
      </w:r>
      <w:r w:rsidRPr="0074308F">
        <w:rPr>
          <w:lang w:val="ru-RU"/>
        </w:rPr>
        <w:lastRenderedPageBreak/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—   формулировать краткосрочные и долгосрочные цели (индивидуальные  с   учётом   участия </w:t>
      </w: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в   коллективных   задачах) в стандартной (типовой) ситуации на основе предложенного формата </w:t>
      </w: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планирования, распределения промежуточных шагов и сроков;</w:t>
      </w:r>
      <w:proofErr w:type="gramEnd"/>
      <w:r w:rsidRPr="0074308F">
        <w:rPr>
          <w:lang w:val="ru-RU"/>
        </w:rPr>
        <w:br/>
      </w: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деятельности, коллективно строить действия по её достижению: </w:t>
      </w: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распределять роли, договариваться, обсуждать процесс и результат совместной работы;</w:t>
      </w: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  <w:r w:rsidRPr="0074308F">
        <w:rPr>
          <w:lang w:val="ru-RU"/>
        </w:rPr>
        <w:br/>
      </w: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  <w:r w:rsidRPr="0074308F">
        <w:rPr>
          <w:lang w:val="ru-RU"/>
        </w:rPr>
        <w:br/>
      </w: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  <w:r w:rsidRPr="0074308F">
        <w:rPr>
          <w:lang w:val="ru-RU"/>
        </w:rPr>
        <w:br/>
      </w: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1D6D9C" w:rsidRPr="0074308F" w:rsidRDefault="0074308F">
      <w:pPr>
        <w:tabs>
          <w:tab w:val="left" w:pos="180"/>
          <w:tab w:val="left" w:pos="420"/>
        </w:tabs>
        <w:autoSpaceDE w:val="0"/>
        <w:autoSpaceDN w:val="0"/>
        <w:spacing w:before="322" w:after="0" w:line="355" w:lineRule="auto"/>
        <w:ind w:right="1728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действиями: </w:t>
      </w:r>
      <w:r w:rsidRPr="0074308F">
        <w:rPr>
          <w:lang w:val="ru-RU"/>
        </w:rPr>
        <w:br/>
      </w: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1)   самоорганизация:</w:t>
      </w:r>
      <w:r w:rsidRPr="0074308F">
        <w:rPr>
          <w:lang w:val="ru-RU"/>
        </w:rPr>
        <w:br/>
      </w: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выстраивать последовательность выбранных действий; </w:t>
      </w:r>
      <w:r w:rsidRPr="0074308F">
        <w:rPr>
          <w:lang w:val="ru-RU"/>
        </w:rPr>
        <w:br/>
      </w:r>
      <w:r w:rsidRPr="0074308F">
        <w:rPr>
          <w:lang w:val="ru-RU"/>
        </w:rPr>
        <w:tab/>
      </w: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2)   самоконтроль:</w:t>
      </w:r>
    </w:p>
    <w:p w:rsidR="001D6D9C" w:rsidRPr="0074308F" w:rsidRDefault="001D6D9C">
      <w:pPr>
        <w:autoSpaceDE w:val="0"/>
        <w:autoSpaceDN w:val="0"/>
        <w:spacing w:after="132" w:line="220" w:lineRule="exact"/>
        <w:rPr>
          <w:lang w:val="ru-RU"/>
        </w:rPr>
      </w:pPr>
    </w:p>
    <w:p w:rsidR="001D6D9C" w:rsidRPr="0074308F" w:rsidRDefault="0074308F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1D6D9C" w:rsidRPr="0074308F" w:rsidRDefault="0074308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1D6D9C" w:rsidRPr="0074308F" w:rsidRDefault="0074308F">
      <w:pPr>
        <w:autoSpaceDE w:val="0"/>
        <w:autoSpaceDN w:val="0"/>
        <w:spacing w:before="322" w:after="0" w:line="230" w:lineRule="auto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D6D9C" w:rsidRPr="0074308F" w:rsidRDefault="0074308F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«Иностранный язык» ориентированы на применение знаний, умений и навыков в типичных учебных ситуациях и реальных жизненных условиях, отражают сформированность  иноязычной коммуникативной  компетенции  на  элементарном  уровне в совокупности её составляющих </w:t>
      </w:r>
      <w:proofErr w:type="gramStart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—р</w:t>
      </w:r>
      <w:proofErr w:type="gramEnd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ечевой, языковой, социокультурной, компенсаторной, метапредметной (учебно-познавательной).</w:t>
      </w:r>
    </w:p>
    <w:p w:rsidR="001D6D9C" w:rsidRPr="0074308F" w:rsidRDefault="0074308F">
      <w:pPr>
        <w:autoSpaceDE w:val="0"/>
        <w:autoSpaceDN w:val="0"/>
        <w:spacing w:before="264" w:after="0" w:line="230" w:lineRule="auto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умения</w:t>
      </w:r>
    </w:p>
    <w:p w:rsidR="001D6D9C" w:rsidRPr="0074308F" w:rsidRDefault="0074308F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:rsidR="001D6D9C" w:rsidRPr="0074308F" w:rsidRDefault="0074308F">
      <w:pPr>
        <w:autoSpaceDE w:val="0"/>
        <w:autoSpaceDN w:val="0"/>
        <w:spacing w:before="178" w:after="0"/>
        <w:ind w:left="42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вести разные виды диалогов (диалог этикетного характера, диалог-расспрос) в стандартных ситуациях неофициального общения, используя  вербальные  и/или  зрительные 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1D6D9C" w:rsidRPr="0074308F" w:rsidRDefault="0074308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:rsidR="001D6D9C" w:rsidRPr="0074308F" w:rsidRDefault="0074308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</w:p>
    <w:p w:rsidR="001D6D9C" w:rsidRPr="0074308F" w:rsidRDefault="0074308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на слух и понимать речь учителя и одноклассников;</w:t>
      </w:r>
    </w:p>
    <w:p w:rsidR="001D6D9C" w:rsidRPr="0074308F" w:rsidRDefault="0074308F">
      <w:pPr>
        <w:autoSpaceDE w:val="0"/>
        <w:autoSpaceDN w:val="0"/>
        <w:spacing w:before="190" w:after="0" w:line="281" w:lineRule="auto"/>
        <w:ind w:left="420" w:right="288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секунд);</w:t>
      </w:r>
    </w:p>
    <w:p w:rsidR="001D6D9C" w:rsidRPr="0074308F" w:rsidRDefault="0074308F">
      <w:pPr>
        <w:autoSpaceDE w:val="0"/>
        <w:autoSpaceDN w:val="0"/>
        <w:spacing w:before="190" w:after="0" w:line="281" w:lineRule="auto"/>
        <w:ind w:left="420" w:right="288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секунд).</w:t>
      </w:r>
    </w:p>
    <w:p w:rsidR="001D6D9C" w:rsidRPr="0074308F" w:rsidRDefault="0074308F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 чтение</w:t>
      </w:r>
    </w:p>
    <w:p w:rsidR="001D6D9C" w:rsidRPr="0074308F" w:rsidRDefault="0074308F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1D6D9C" w:rsidRPr="0074308F" w:rsidRDefault="0074308F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</w:t>
      </w:r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— до 80 слов).</w:t>
      </w:r>
    </w:p>
    <w:p w:rsidR="001D6D9C" w:rsidRPr="0074308F" w:rsidRDefault="0074308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Письмо</w:t>
      </w:r>
    </w:p>
    <w:p w:rsidR="001D6D9C" w:rsidRPr="0074308F" w:rsidRDefault="0074308F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1D6D9C" w:rsidRPr="0074308F" w:rsidRDefault="001D6D9C">
      <w:pPr>
        <w:autoSpaceDE w:val="0"/>
        <w:autoSpaceDN w:val="0"/>
        <w:spacing w:after="108" w:line="220" w:lineRule="exact"/>
        <w:rPr>
          <w:lang w:val="ru-RU"/>
        </w:rPr>
      </w:pPr>
    </w:p>
    <w:p w:rsidR="001D6D9C" w:rsidRPr="0074308F" w:rsidRDefault="0074308F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писать с опорой на образец короткие поздравления с праздниками (с днём рождения, Новым годом).</w:t>
      </w:r>
    </w:p>
    <w:p w:rsidR="001D6D9C" w:rsidRPr="0074308F" w:rsidRDefault="0074308F">
      <w:pPr>
        <w:autoSpaceDE w:val="0"/>
        <w:autoSpaceDN w:val="0"/>
        <w:spacing w:before="322" w:after="0" w:line="230" w:lineRule="auto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НАВЫКИ</w:t>
      </w:r>
    </w:p>
    <w:p w:rsidR="001D6D9C" w:rsidRPr="0074308F" w:rsidRDefault="0074308F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:rsidR="001D6D9C" w:rsidRPr="0074308F" w:rsidRDefault="0074308F">
      <w:pPr>
        <w:autoSpaceDE w:val="0"/>
        <w:autoSpaceDN w:val="0"/>
        <w:spacing w:before="178" w:after="0" w:line="271" w:lineRule="auto"/>
        <w:ind w:left="420" w:right="330"/>
        <w:jc w:val="both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знать буквы алфавита английского языка в правильной последовательности,  фонетически корректно   их   озвучивать и графически корректно воспроизводить (полупечатное написание букв, буквосочетаний, слов);</w:t>
      </w:r>
    </w:p>
    <w:p w:rsidR="001D6D9C" w:rsidRPr="0074308F" w:rsidRDefault="0074308F">
      <w:pPr>
        <w:autoSpaceDE w:val="0"/>
        <w:autoSpaceDN w:val="0"/>
        <w:spacing w:before="190" w:after="0" w:line="274" w:lineRule="auto"/>
        <w:ind w:left="420" w:right="432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чтения гласных в открытом и закрытом слоге в односложных словах, вычленять некоторые звукобуковенные сочетания при анализе знакомых слов; озвучивать транскрипционные знаки, отличать их от букв;</w:t>
      </w:r>
    </w:p>
    <w:p w:rsidR="001D6D9C" w:rsidRPr="0074308F" w:rsidRDefault="0074308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читать новые слова согласно основным правилам чтения;</w:t>
      </w:r>
    </w:p>
    <w:p w:rsidR="001D6D9C" w:rsidRPr="0074308F" w:rsidRDefault="0074308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различать на слух и правильно произносить слова и фразы/ предложения с соблюдением их ритмико-интонационных особенностей.</w:t>
      </w:r>
    </w:p>
    <w:p w:rsidR="001D6D9C" w:rsidRPr="0074308F" w:rsidRDefault="0074308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Графика, орфография и пунктуация</w:t>
      </w:r>
    </w:p>
    <w:p w:rsidR="001D6D9C" w:rsidRPr="0074308F" w:rsidRDefault="0074308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правильно писать изученные слова;</w:t>
      </w:r>
    </w:p>
    <w:p w:rsidR="001D6D9C" w:rsidRPr="0074308F" w:rsidRDefault="0074308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заполнять пропуски словами; дописывать предложения;</w:t>
      </w:r>
    </w:p>
    <w:p w:rsidR="001D6D9C" w:rsidRPr="0074308F" w:rsidRDefault="0074308F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1D6D9C" w:rsidRPr="0074308F" w:rsidRDefault="0074308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Лексическая сторона речи</w:t>
      </w:r>
    </w:p>
    <w:p w:rsidR="001D6D9C" w:rsidRPr="0074308F" w:rsidRDefault="0074308F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1D6D9C" w:rsidRPr="0074308F" w:rsidRDefault="0074308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 использовать языковую догадку в распознавании интернациональных слов.</w:t>
      </w:r>
    </w:p>
    <w:p w:rsidR="001D6D9C" w:rsidRPr="0074308F" w:rsidRDefault="0074308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Грамматическая сторона речи</w:t>
      </w:r>
    </w:p>
    <w:p w:rsidR="001D6D9C" w:rsidRPr="0074308F" w:rsidRDefault="0074308F">
      <w:pPr>
        <w:autoSpaceDE w:val="0"/>
        <w:autoSpaceDN w:val="0"/>
        <w:spacing w:before="180" w:after="0" w:line="271" w:lineRule="auto"/>
        <w:ind w:left="420"/>
        <w:rPr>
          <w:lang w:val="ru-RU"/>
        </w:rPr>
      </w:pPr>
      <w:proofErr w:type="gramStart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 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1D6D9C" w:rsidRPr="0074308F" w:rsidRDefault="0074308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нераспространённые и распространённые простые предложения;</w:t>
      </w:r>
    </w:p>
    <w:p w:rsidR="001D6D9C" w:rsidRPr="0074308F" w:rsidRDefault="0074308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предложения с начальным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It</w:t>
      </w:r>
      <w:proofErr w:type="gramEnd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D6D9C" w:rsidRPr="0074308F" w:rsidRDefault="0074308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предложения с начальным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There</w:t>
      </w:r>
      <w:proofErr w:type="gramEnd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 + </w:t>
      </w:r>
      <w:r>
        <w:rPr>
          <w:rFonts w:ascii="Times New Roman" w:eastAsia="Times New Roman" w:hAnsi="Times New Roman"/>
          <w:color w:val="000000"/>
          <w:sz w:val="24"/>
        </w:rPr>
        <w:t>tobe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</w:rPr>
        <w:t>PresentSimpleTense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D6D9C" w:rsidRPr="0074308F" w:rsidRDefault="0074308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простые предложения с простым глагольным сказуемым (</w:t>
      </w:r>
      <w:r>
        <w:rPr>
          <w:rFonts w:ascii="Times New Roman" w:eastAsia="Times New Roman" w:hAnsi="Times New Roman"/>
          <w:color w:val="000000"/>
          <w:sz w:val="24"/>
        </w:rPr>
        <w:t>HespeaksEnglish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1D6D9C" w:rsidRPr="0074308F" w:rsidRDefault="0074308F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предложения с составным глагольным сказуемым (</w:t>
      </w:r>
      <w:r>
        <w:rPr>
          <w:rFonts w:ascii="Times New Roman" w:eastAsia="Times New Roman" w:hAnsi="Times New Roman"/>
          <w:color w:val="000000"/>
          <w:sz w:val="24"/>
        </w:rPr>
        <w:t>Iwanttodance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Shecanskatewell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1D6D9C" w:rsidRPr="0074308F" w:rsidRDefault="0074308F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 распознавать и употреблять в устной и письменной речи предложения с глаголом-связкой </w:t>
      </w:r>
      <w:r>
        <w:rPr>
          <w:rFonts w:ascii="Times New Roman" w:eastAsia="Times New Roman" w:hAnsi="Times New Roman"/>
          <w:color w:val="000000"/>
          <w:sz w:val="24"/>
        </w:rPr>
        <w:t>tobe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</w:rPr>
        <w:t>PresentSimpleTense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составе таких фраз, как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mDima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meight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mfine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msorry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… </w:t>
      </w:r>
      <w:r>
        <w:rPr>
          <w:rFonts w:ascii="Times New Roman" w:eastAsia="Times New Roman" w:hAnsi="Times New Roman"/>
          <w:color w:val="000000"/>
          <w:sz w:val="24"/>
        </w:rPr>
        <w:t>Isit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…? </w:t>
      </w:r>
      <w:r>
        <w:rPr>
          <w:rFonts w:ascii="Times New Roman" w:eastAsia="Times New Roman" w:hAnsi="Times New Roman"/>
          <w:color w:val="000000"/>
          <w:sz w:val="24"/>
        </w:rPr>
        <w:t>What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 …?;</w:t>
      </w:r>
    </w:p>
    <w:p w:rsidR="001D6D9C" w:rsidRPr="0074308F" w:rsidRDefault="001D6D9C">
      <w:pPr>
        <w:autoSpaceDE w:val="0"/>
        <w:autoSpaceDN w:val="0"/>
        <w:spacing w:after="144" w:line="220" w:lineRule="exact"/>
        <w:rPr>
          <w:lang w:val="ru-RU"/>
        </w:rPr>
      </w:pPr>
    </w:p>
    <w:p w:rsidR="001D6D9C" w:rsidRPr="0074308F" w:rsidRDefault="0074308F">
      <w:pPr>
        <w:autoSpaceDE w:val="0"/>
        <w:autoSpaceDN w:val="0"/>
        <w:spacing w:after="0" w:line="262" w:lineRule="auto"/>
        <w:ind w:left="420" w:right="1152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предложения с краткими глагольными формами;</w:t>
      </w:r>
    </w:p>
    <w:p w:rsidR="001D6D9C" w:rsidRPr="0074308F" w:rsidRDefault="0074308F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повелительное наклонение: побудительные предложения в утвердительной форме (</w:t>
      </w:r>
      <w:r>
        <w:rPr>
          <w:rFonts w:ascii="Times New Roman" w:eastAsia="Times New Roman" w:hAnsi="Times New Roman"/>
          <w:color w:val="000000"/>
          <w:sz w:val="24"/>
        </w:rPr>
        <w:t>Comein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1D6D9C" w:rsidRPr="0074308F" w:rsidRDefault="0074308F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настоящее простое время (</w:t>
      </w:r>
      <w:r>
        <w:rPr>
          <w:rFonts w:ascii="Times New Roman" w:eastAsia="Times New Roman" w:hAnsi="Times New Roman"/>
          <w:color w:val="000000"/>
          <w:sz w:val="24"/>
        </w:rPr>
        <w:t>PresentSimpleTense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1D6D9C" w:rsidRPr="0074308F" w:rsidRDefault="0074308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глагольную конструкцию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havegot</w:t>
      </w:r>
      <w:proofErr w:type="spellEnd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vegot</w:t>
      </w:r>
      <w:proofErr w:type="spellEnd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 …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Haveyougot</w:t>
      </w:r>
      <w:proofErr w:type="spellEnd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 …?);</w:t>
      </w:r>
    </w:p>
    <w:p w:rsidR="001D6D9C" w:rsidRPr="0074308F" w:rsidRDefault="0074308F">
      <w:pPr>
        <w:autoSpaceDE w:val="0"/>
        <w:autoSpaceDN w:val="0"/>
        <w:spacing w:before="192" w:after="0" w:line="271" w:lineRule="auto"/>
        <w:ind w:left="420" w:right="144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модальный глагол </w:t>
      </w:r>
      <w:proofErr w:type="gramStart"/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an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выражения умения (</w:t>
      </w:r>
      <w:r>
        <w:rPr>
          <w:rFonts w:ascii="Times New Roman" w:eastAsia="Times New Roman" w:hAnsi="Times New Roman"/>
          <w:color w:val="000000"/>
          <w:sz w:val="24"/>
        </w:rPr>
        <w:t>Icanrideabike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.) и отсутствия умения (</w:t>
      </w:r>
      <w:r>
        <w:rPr>
          <w:rFonts w:ascii="Times New Roman" w:eastAsia="Times New Roman" w:hAnsi="Times New Roman"/>
          <w:color w:val="000000"/>
          <w:sz w:val="24"/>
        </w:rPr>
        <w:t>Ican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trideabike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.);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получения разрешения (</w:t>
      </w:r>
      <w:r>
        <w:rPr>
          <w:rFonts w:ascii="Times New Roman" w:eastAsia="Times New Roman" w:hAnsi="Times New Roman"/>
          <w:color w:val="000000"/>
          <w:sz w:val="24"/>
        </w:rPr>
        <w:t>CanIgoout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?);</w:t>
      </w:r>
    </w:p>
    <w:p w:rsidR="001D6D9C" w:rsidRPr="0074308F" w:rsidRDefault="0074308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1D6D9C" w:rsidRPr="0074308F" w:rsidRDefault="0074308F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eastAsia="Times New Roman" w:hAnsi="Times New Roman"/>
          <w:color w:val="000000"/>
          <w:sz w:val="24"/>
        </w:rPr>
        <w:t>apen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pens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aman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men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D6D9C" w:rsidRPr="0074308F" w:rsidRDefault="0074308F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личные и притяжательные местоимения;</w:t>
      </w:r>
    </w:p>
    <w:p w:rsidR="001D6D9C" w:rsidRPr="0074308F" w:rsidRDefault="0074308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указательные местоимения </w:t>
      </w:r>
      <w:r>
        <w:rPr>
          <w:rFonts w:ascii="Times New Roman" w:eastAsia="Times New Roman" w:hAnsi="Times New Roman"/>
          <w:color w:val="000000"/>
          <w:sz w:val="24"/>
        </w:rPr>
        <w:t>this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 —</w:t>
      </w:r>
      <w:r>
        <w:rPr>
          <w:rFonts w:ascii="Times New Roman" w:eastAsia="Times New Roman" w:hAnsi="Times New Roman"/>
          <w:color w:val="000000"/>
          <w:sz w:val="24"/>
        </w:rPr>
        <w:t>these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D6D9C" w:rsidRPr="0074308F" w:rsidRDefault="0074308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количественные числительные (1—12);</w:t>
      </w:r>
    </w:p>
    <w:p w:rsidR="001D6D9C" w:rsidRPr="0074308F" w:rsidRDefault="0074308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вопросительные слова </w:t>
      </w:r>
      <w:r>
        <w:rPr>
          <w:rFonts w:ascii="Times New Roman" w:eastAsia="Times New Roman" w:hAnsi="Times New Roman"/>
          <w:color w:val="000000"/>
          <w:sz w:val="24"/>
        </w:rPr>
        <w:t>who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what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where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howmany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D6D9C" w:rsidRPr="0074308F" w:rsidRDefault="0074308F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предлоги места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near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under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D6D9C" w:rsidRPr="0074308F" w:rsidRDefault="0074308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союзы </w:t>
      </w:r>
      <w:r>
        <w:rPr>
          <w:rFonts w:ascii="Times New Roman" w:eastAsia="Times New Roman" w:hAnsi="Times New Roman"/>
          <w:color w:val="000000"/>
          <w:sz w:val="24"/>
        </w:rPr>
        <w:t>and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but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 (при однородных членах).</w:t>
      </w:r>
    </w:p>
    <w:p w:rsidR="001D6D9C" w:rsidRPr="0074308F" w:rsidRDefault="0074308F">
      <w:pPr>
        <w:autoSpaceDE w:val="0"/>
        <w:autoSpaceDN w:val="0"/>
        <w:spacing w:before="324" w:after="0" w:line="230" w:lineRule="auto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:rsidR="001D6D9C" w:rsidRPr="0074308F" w:rsidRDefault="0074308F">
      <w:pPr>
        <w:autoSpaceDE w:val="0"/>
        <w:autoSpaceDN w:val="0"/>
        <w:spacing w:before="226" w:after="0"/>
        <w:ind w:left="42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—  владеть отдельными социокультурными элементами речевого поведенческого этикета, принятыми  в  англоязычной 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1D6D9C" w:rsidRPr="0074308F" w:rsidRDefault="0074308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знать названия родной страны и страны/стран изучаемого языка и их столиц.</w:t>
      </w:r>
    </w:p>
    <w:p w:rsidR="001D6D9C" w:rsidRPr="0074308F" w:rsidRDefault="001D6D9C">
      <w:pPr>
        <w:autoSpaceDE w:val="0"/>
        <w:autoSpaceDN w:val="0"/>
        <w:spacing w:after="64" w:line="220" w:lineRule="exact"/>
        <w:rPr>
          <w:lang w:val="ru-RU"/>
        </w:rPr>
      </w:pPr>
    </w:p>
    <w:p w:rsidR="001D6D9C" w:rsidRDefault="0074308F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4118"/>
        <w:gridCol w:w="530"/>
        <w:gridCol w:w="1152"/>
        <w:gridCol w:w="1176"/>
        <w:gridCol w:w="1558"/>
        <w:gridCol w:w="3827"/>
        <w:gridCol w:w="2410"/>
      </w:tblGrid>
      <w:tr w:rsidR="0074308F" w:rsidRPr="00A30024" w:rsidTr="002A13FF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A30024">
              <w:rPr>
                <w:sz w:val="24"/>
                <w:szCs w:val="24"/>
              </w:rPr>
              <w:br/>
            </w:r>
            <w:r w:rsidRPr="00A30024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4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A30024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A30024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A30024">
              <w:rPr>
                <w:sz w:val="24"/>
                <w:szCs w:val="24"/>
              </w:rPr>
              <w:br/>
            </w:r>
            <w:r w:rsidRPr="00A30024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A30024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A30024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A30024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формыконтроля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8" w:after="0" w:line="245" w:lineRule="auto"/>
              <w:ind w:left="72" w:right="720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4308F" w:rsidRPr="00A30024" w:rsidTr="002A13FF">
        <w:trPr>
          <w:trHeight w:hRule="exact" w:val="1077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8F" w:rsidRPr="00A30024" w:rsidRDefault="0074308F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8F" w:rsidRPr="00A30024" w:rsidRDefault="0074308F">
            <w:pPr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8" w:after="0" w:line="245" w:lineRule="auto"/>
              <w:ind w:left="68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8F" w:rsidRPr="00A30024" w:rsidRDefault="0074308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8F" w:rsidRPr="00A30024" w:rsidRDefault="0074308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8F" w:rsidRPr="00A30024" w:rsidRDefault="0074308F">
            <w:pPr>
              <w:rPr>
                <w:sz w:val="24"/>
                <w:szCs w:val="24"/>
              </w:rPr>
            </w:pPr>
          </w:p>
        </w:tc>
      </w:tr>
      <w:tr w:rsidR="0074308F" w:rsidRPr="00A30024" w:rsidTr="002A13FF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80" w:after="0" w:line="230" w:lineRule="auto"/>
              <w:jc w:val="center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68" w:after="0" w:line="230" w:lineRule="auto"/>
              <w:ind w:left="72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Приветствие, знакомство.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80" w:after="0" w:line="230" w:lineRule="auto"/>
              <w:ind w:left="72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80" w:after="0" w:line="230" w:lineRule="auto"/>
              <w:ind w:left="68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80" w:after="0" w:line="230" w:lineRule="auto"/>
              <w:ind w:left="72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80" w:after="0" w:line="245" w:lineRule="auto"/>
              <w:ind w:left="72" w:right="288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07.09.2022 15.09.2022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80" w:after="0" w:line="25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</w:t>
            </w:r>
            <w:r w:rsidRPr="00A30024">
              <w:rPr>
                <w:sz w:val="24"/>
                <w:szCs w:val="24"/>
                <w:lang w:val="ru-RU"/>
              </w:rPr>
              <w:br/>
            </w: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контроль; </w:t>
            </w:r>
            <w:r w:rsidRPr="00A30024">
              <w:rPr>
                <w:sz w:val="24"/>
                <w:szCs w:val="24"/>
                <w:lang w:val="ru-RU"/>
              </w:rPr>
              <w:br/>
            </w: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Самооценка с использованием</w:t>
            </w:r>
            <w:proofErr w:type="gramStart"/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«О</w:t>
            </w:r>
            <w:proofErr w:type="gramEnd"/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ценочного листа»;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80" w:after="0" w:line="254" w:lineRule="auto"/>
              <w:ind w:left="72" w:right="1440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resh.edu.ru </w:t>
            </w:r>
            <w:r w:rsidRPr="00A30024">
              <w:rPr>
                <w:sz w:val="24"/>
                <w:szCs w:val="24"/>
              </w:rPr>
              <w:br/>
            </w: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ya.class.ru </w:t>
            </w:r>
            <w:r w:rsidRPr="00A30024">
              <w:rPr>
                <w:sz w:val="24"/>
                <w:szCs w:val="24"/>
              </w:rPr>
              <w:br/>
            </w: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openclass.ru </w:t>
            </w:r>
            <w:r w:rsidRPr="00A30024">
              <w:rPr>
                <w:sz w:val="24"/>
                <w:szCs w:val="24"/>
              </w:rPr>
              <w:br/>
            </w: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infourok.ru </w:t>
            </w:r>
            <w:r w:rsidRPr="00A30024">
              <w:rPr>
                <w:sz w:val="24"/>
                <w:szCs w:val="24"/>
              </w:rPr>
              <w:br/>
            </w: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englishclass.ru </w:t>
            </w:r>
            <w:r w:rsidRPr="00A30024">
              <w:rPr>
                <w:sz w:val="24"/>
                <w:szCs w:val="24"/>
              </w:rPr>
              <w:br/>
            </w: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englishteachers.ru </w:t>
            </w:r>
            <w:r w:rsidRPr="00A30024">
              <w:rPr>
                <w:sz w:val="24"/>
                <w:szCs w:val="24"/>
              </w:rPr>
              <w:br/>
            </w: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uchi.ru</w:t>
            </w:r>
          </w:p>
        </w:tc>
      </w:tr>
      <w:tr w:rsidR="0074308F" w:rsidRPr="00A30024" w:rsidTr="002A13FF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66" w:after="0" w:line="230" w:lineRule="auto"/>
              <w:ind w:left="72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Моя семья.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8" w:after="0" w:line="230" w:lineRule="auto"/>
              <w:ind w:left="68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21.09.2022 29.09.2022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8" w:after="0" w:line="25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</w:t>
            </w:r>
            <w:r w:rsidRPr="00A30024">
              <w:rPr>
                <w:sz w:val="24"/>
                <w:szCs w:val="24"/>
                <w:lang w:val="ru-RU"/>
              </w:rPr>
              <w:br/>
            </w: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контроль; </w:t>
            </w:r>
            <w:r w:rsidRPr="00A30024">
              <w:rPr>
                <w:sz w:val="24"/>
                <w:szCs w:val="24"/>
                <w:lang w:val="ru-RU"/>
              </w:rPr>
              <w:br/>
            </w: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Самооценка с использованием</w:t>
            </w:r>
            <w:proofErr w:type="gramStart"/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«О</w:t>
            </w:r>
            <w:proofErr w:type="gramEnd"/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ценочного листа»;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8" w:after="0" w:line="252" w:lineRule="auto"/>
              <w:ind w:left="72" w:right="1440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resh.edu.ru </w:t>
            </w:r>
            <w:r w:rsidRPr="00A30024">
              <w:rPr>
                <w:sz w:val="24"/>
                <w:szCs w:val="24"/>
              </w:rPr>
              <w:br/>
            </w: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ya.class.ru </w:t>
            </w:r>
            <w:r w:rsidRPr="00A30024">
              <w:rPr>
                <w:sz w:val="24"/>
                <w:szCs w:val="24"/>
              </w:rPr>
              <w:br/>
            </w: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openclass.ru </w:t>
            </w:r>
            <w:r w:rsidRPr="00A30024">
              <w:rPr>
                <w:sz w:val="24"/>
                <w:szCs w:val="24"/>
              </w:rPr>
              <w:br/>
            </w: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infourok.ru </w:t>
            </w:r>
            <w:r w:rsidRPr="00A30024">
              <w:rPr>
                <w:sz w:val="24"/>
                <w:szCs w:val="24"/>
              </w:rPr>
              <w:br/>
            </w: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englishclass.ru </w:t>
            </w:r>
            <w:r w:rsidRPr="00A30024">
              <w:rPr>
                <w:sz w:val="24"/>
                <w:szCs w:val="24"/>
              </w:rPr>
              <w:br/>
            </w: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englishteachers.ru </w:t>
            </w:r>
            <w:r w:rsidRPr="00A30024">
              <w:rPr>
                <w:sz w:val="24"/>
                <w:szCs w:val="24"/>
              </w:rPr>
              <w:br/>
            </w: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uchi.ru</w:t>
            </w:r>
          </w:p>
        </w:tc>
      </w:tr>
      <w:tr w:rsidR="0074308F" w:rsidRPr="00A30024" w:rsidTr="002A13FF">
        <w:trPr>
          <w:trHeight w:hRule="exact" w:val="217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Мой день рождения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6" w:after="0" w:line="233" w:lineRule="auto"/>
              <w:ind w:left="68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06.10.2022 19.10.2022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</w:t>
            </w:r>
            <w:r w:rsidRPr="00A30024">
              <w:rPr>
                <w:sz w:val="24"/>
                <w:szCs w:val="24"/>
                <w:lang w:val="ru-RU"/>
              </w:rPr>
              <w:br/>
            </w: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контроль; </w:t>
            </w:r>
            <w:r w:rsidRPr="00A30024">
              <w:rPr>
                <w:sz w:val="24"/>
                <w:szCs w:val="24"/>
                <w:lang w:val="ru-RU"/>
              </w:rPr>
              <w:br/>
            </w: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Самооценка с использованием</w:t>
            </w:r>
            <w:proofErr w:type="gramStart"/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«О</w:t>
            </w:r>
            <w:proofErr w:type="gramEnd"/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ценочного листа»;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6" w:after="0" w:line="254" w:lineRule="auto"/>
              <w:ind w:left="72" w:right="1440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resh.edu.ru </w:t>
            </w:r>
            <w:r w:rsidRPr="00A30024">
              <w:rPr>
                <w:sz w:val="24"/>
                <w:szCs w:val="24"/>
              </w:rPr>
              <w:br/>
            </w: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ya.class.ru </w:t>
            </w:r>
            <w:r w:rsidRPr="00A30024">
              <w:rPr>
                <w:sz w:val="24"/>
                <w:szCs w:val="24"/>
              </w:rPr>
              <w:br/>
            </w: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openclass.ru </w:t>
            </w:r>
            <w:r w:rsidRPr="00A30024">
              <w:rPr>
                <w:sz w:val="24"/>
                <w:szCs w:val="24"/>
              </w:rPr>
              <w:br/>
            </w: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infourok.ru </w:t>
            </w:r>
            <w:r w:rsidRPr="00A30024">
              <w:rPr>
                <w:sz w:val="24"/>
                <w:szCs w:val="24"/>
              </w:rPr>
              <w:br/>
            </w: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englishclass.ru </w:t>
            </w:r>
            <w:r w:rsidRPr="00A30024">
              <w:rPr>
                <w:sz w:val="24"/>
                <w:szCs w:val="24"/>
              </w:rPr>
              <w:br/>
            </w: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englishteachers.ru </w:t>
            </w:r>
            <w:r w:rsidRPr="00A30024">
              <w:rPr>
                <w:sz w:val="24"/>
                <w:szCs w:val="24"/>
              </w:rPr>
              <w:br/>
            </w: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uchi.ru</w:t>
            </w:r>
          </w:p>
        </w:tc>
      </w:tr>
      <w:tr w:rsidR="0074308F" w:rsidRPr="00A30024" w:rsidTr="002A13FF">
        <w:trPr>
          <w:trHeight w:hRule="exact" w:val="18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Моя любимая еда.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8" w:after="0" w:line="230" w:lineRule="auto"/>
              <w:ind w:left="68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20.10.2022 16.11.2022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8" w:after="0" w:line="252" w:lineRule="auto"/>
              <w:ind w:left="72" w:right="288"/>
              <w:rPr>
                <w:sz w:val="24"/>
                <w:szCs w:val="24"/>
                <w:lang w:val="ru-RU"/>
              </w:rPr>
            </w:pP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</w:t>
            </w:r>
            <w:r w:rsidRPr="00A30024">
              <w:rPr>
                <w:sz w:val="24"/>
                <w:szCs w:val="24"/>
                <w:lang w:val="ru-RU"/>
              </w:rPr>
              <w:br/>
            </w: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контроль; </w:t>
            </w:r>
            <w:r w:rsidRPr="00A30024">
              <w:rPr>
                <w:sz w:val="24"/>
                <w:szCs w:val="24"/>
                <w:lang w:val="ru-RU"/>
              </w:rPr>
              <w:br/>
            </w: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Контрольная работа; </w:t>
            </w:r>
            <w:r w:rsidRPr="00A30024">
              <w:rPr>
                <w:sz w:val="24"/>
                <w:szCs w:val="24"/>
                <w:lang w:val="ru-RU"/>
              </w:rPr>
              <w:br/>
            </w: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Самооценка с использованием</w:t>
            </w:r>
            <w:proofErr w:type="gramStart"/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«О</w:t>
            </w:r>
            <w:proofErr w:type="gramEnd"/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ценочного листа»;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8" w:after="0" w:line="252" w:lineRule="auto"/>
              <w:ind w:left="72" w:right="1440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resh.edu.ru </w:t>
            </w:r>
            <w:r w:rsidRPr="00A30024">
              <w:rPr>
                <w:sz w:val="24"/>
                <w:szCs w:val="24"/>
              </w:rPr>
              <w:br/>
            </w: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ya.class.ru </w:t>
            </w:r>
            <w:r w:rsidRPr="00A30024">
              <w:rPr>
                <w:sz w:val="24"/>
                <w:szCs w:val="24"/>
              </w:rPr>
              <w:br/>
            </w: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openclass.ru </w:t>
            </w:r>
            <w:r w:rsidRPr="00A30024">
              <w:rPr>
                <w:sz w:val="24"/>
                <w:szCs w:val="24"/>
              </w:rPr>
              <w:br/>
            </w: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infourok.ru </w:t>
            </w:r>
            <w:r w:rsidRPr="00A30024">
              <w:rPr>
                <w:sz w:val="24"/>
                <w:szCs w:val="24"/>
              </w:rPr>
              <w:br/>
            </w: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englishclass.ru </w:t>
            </w:r>
            <w:r w:rsidRPr="00A30024">
              <w:rPr>
                <w:sz w:val="24"/>
                <w:szCs w:val="24"/>
              </w:rPr>
              <w:br/>
            </w: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englishteachers.ru </w:t>
            </w:r>
            <w:r w:rsidRPr="00A30024">
              <w:rPr>
                <w:sz w:val="24"/>
                <w:szCs w:val="24"/>
              </w:rPr>
              <w:br/>
            </w: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uchi.ru</w:t>
            </w:r>
          </w:p>
        </w:tc>
      </w:tr>
      <w:tr w:rsidR="0074308F" w:rsidRPr="00A30024">
        <w:trPr>
          <w:gridAfter w:val="5"/>
          <w:wAfter w:w="10123" w:type="dxa"/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308F" w:rsidRPr="00A30024" w:rsidRDefault="0074308F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A3002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18</w:t>
            </w:r>
          </w:p>
        </w:tc>
      </w:tr>
    </w:tbl>
    <w:p w:rsidR="0074308F" w:rsidRPr="0074308F" w:rsidRDefault="0074308F">
      <w:pPr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4118"/>
        <w:gridCol w:w="530"/>
        <w:gridCol w:w="1152"/>
        <w:gridCol w:w="1176"/>
        <w:gridCol w:w="1118"/>
        <w:gridCol w:w="4267"/>
        <w:gridCol w:w="2410"/>
      </w:tblGrid>
      <w:tr w:rsidR="0074308F" w:rsidRPr="0092723B" w:rsidTr="002A13FF">
        <w:trPr>
          <w:trHeight w:hRule="exact" w:val="150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66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Любимыйцвет</w:t>
            </w:r>
            <w:proofErr w:type="spellEnd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игрушка</w:t>
            </w:r>
            <w:proofErr w:type="spellEnd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78" w:after="0" w:line="230" w:lineRule="auto"/>
              <w:ind w:left="68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19.01.2023 25.01.2023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78" w:after="0" w:line="25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</w:t>
            </w:r>
            <w:r w:rsidRPr="0092723B">
              <w:rPr>
                <w:sz w:val="24"/>
                <w:szCs w:val="24"/>
                <w:lang w:val="ru-RU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контроль; </w:t>
            </w:r>
            <w:r w:rsidRPr="0092723B">
              <w:rPr>
                <w:sz w:val="24"/>
                <w:szCs w:val="24"/>
                <w:lang w:val="ru-RU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Самооценка с использованием</w:t>
            </w:r>
            <w:proofErr w:type="gramStart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«О</w:t>
            </w:r>
            <w:proofErr w:type="gramEnd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ценочного листа»;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78" w:after="0" w:line="252" w:lineRule="auto"/>
              <w:ind w:left="72" w:right="1440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resh.edu.ru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ya.class.ru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openclass.ru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infourok.ru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englishclass.ru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englishteachers.ru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uchi.ru</w:t>
            </w:r>
          </w:p>
        </w:tc>
      </w:tr>
      <w:tr w:rsidR="0074308F" w:rsidRPr="0092723B" w:rsidTr="002A13FF">
        <w:trPr>
          <w:trHeight w:hRule="exact" w:val="15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80" w:after="0" w:line="230" w:lineRule="auto"/>
              <w:jc w:val="center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6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Любимыезанятия</w:t>
            </w:r>
            <w:proofErr w:type="spellEnd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80" w:after="0" w:line="230" w:lineRule="auto"/>
              <w:ind w:left="72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80" w:after="0" w:line="230" w:lineRule="auto"/>
              <w:ind w:left="68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80" w:after="0" w:line="230" w:lineRule="auto"/>
              <w:ind w:left="72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80" w:after="0" w:line="245" w:lineRule="auto"/>
              <w:ind w:left="72" w:right="288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08.02.2023 09.03.2023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80" w:after="0" w:line="25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</w:t>
            </w:r>
            <w:r w:rsidRPr="0092723B">
              <w:rPr>
                <w:sz w:val="24"/>
                <w:szCs w:val="24"/>
                <w:lang w:val="ru-RU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контроль; </w:t>
            </w:r>
            <w:r w:rsidRPr="0092723B">
              <w:rPr>
                <w:sz w:val="24"/>
                <w:szCs w:val="24"/>
                <w:lang w:val="ru-RU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Самооценка с использованием</w:t>
            </w:r>
            <w:proofErr w:type="gramStart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«О</w:t>
            </w:r>
            <w:proofErr w:type="gramEnd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ценочного листа»;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80" w:after="0" w:line="254" w:lineRule="auto"/>
              <w:ind w:left="72" w:right="1440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resh.edu.ru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ya.class.ru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openclass.ru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infourok.ru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englishclass.ru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englishteachers.ru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uchi.ru</w:t>
            </w:r>
          </w:p>
        </w:tc>
      </w:tr>
      <w:tr w:rsidR="0074308F" w:rsidRPr="0092723B" w:rsidTr="002A13FF">
        <w:trPr>
          <w:trHeight w:hRule="exact" w:val="15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Мойпитомец</w:t>
            </w:r>
            <w:proofErr w:type="spellEnd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78" w:after="0" w:line="230" w:lineRule="auto"/>
              <w:ind w:left="68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26.01.2023 02.02.2023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78" w:after="0" w:line="25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</w:t>
            </w:r>
            <w:r w:rsidRPr="0092723B">
              <w:rPr>
                <w:sz w:val="24"/>
                <w:szCs w:val="24"/>
                <w:lang w:val="ru-RU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контроль; </w:t>
            </w:r>
            <w:r w:rsidRPr="0092723B">
              <w:rPr>
                <w:sz w:val="24"/>
                <w:szCs w:val="24"/>
                <w:lang w:val="ru-RU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Самооценка с использованием</w:t>
            </w:r>
            <w:proofErr w:type="gramStart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«О</w:t>
            </w:r>
            <w:proofErr w:type="gramEnd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ценочного листа»;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78" w:after="0" w:line="252" w:lineRule="auto"/>
              <w:ind w:left="72" w:right="1440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resh.edu.ru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ya.class.ru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openclass.ru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infourok.ru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englishclass.ru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englishteachers.ru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uchi.ru</w:t>
            </w:r>
          </w:p>
        </w:tc>
      </w:tr>
      <w:tr w:rsidR="0074308F" w:rsidRPr="0092723B" w:rsidTr="0092723B">
        <w:trPr>
          <w:trHeight w:hRule="exact" w:val="18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Выходнойдень</w:t>
            </w:r>
            <w:proofErr w:type="spellEnd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76" w:after="0" w:line="233" w:lineRule="auto"/>
              <w:ind w:left="68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15.03.2023 05.04.2023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76" w:after="0" w:line="252" w:lineRule="auto"/>
              <w:ind w:left="72" w:right="288"/>
              <w:rPr>
                <w:sz w:val="24"/>
                <w:szCs w:val="24"/>
                <w:lang w:val="ru-RU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</w:t>
            </w:r>
            <w:r w:rsidRPr="0092723B">
              <w:rPr>
                <w:sz w:val="24"/>
                <w:szCs w:val="24"/>
                <w:lang w:val="ru-RU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контроль; </w:t>
            </w:r>
            <w:r w:rsidRPr="0092723B">
              <w:rPr>
                <w:sz w:val="24"/>
                <w:szCs w:val="24"/>
                <w:lang w:val="ru-RU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Контрольная работа; </w:t>
            </w:r>
            <w:r w:rsidRPr="0092723B">
              <w:rPr>
                <w:sz w:val="24"/>
                <w:szCs w:val="24"/>
                <w:lang w:val="ru-RU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Самооценка с использованием</w:t>
            </w:r>
            <w:proofErr w:type="gramStart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«О</w:t>
            </w:r>
            <w:proofErr w:type="gramEnd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ценочного листа»;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76" w:after="0" w:line="254" w:lineRule="auto"/>
              <w:ind w:left="72" w:right="1440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resh.edu.ru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ya.class.ru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openclass.ru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infourok.ru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englishclass.ru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englishteachers.ru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uchi.ru</w:t>
            </w:r>
          </w:p>
        </w:tc>
      </w:tr>
      <w:tr w:rsidR="0074308F" w:rsidRPr="0092723B" w:rsidTr="0074308F">
        <w:trPr>
          <w:gridAfter w:val="5"/>
          <w:wAfter w:w="10123" w:type="dxa"/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308F" w:rsidRPr="0092723B" w:rsidRDefault="0074308F" w:rsidP="0074308F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19</w:t>
            </w:r>
          </w:p>
        </w:tc>
      </w:tr>
    </w:tbl>
    <w:p w:rsidR="001D6D9C" w:rsidRPr="0074308F" w:rsidRDefault="001D6D9C">
      <w:pPr>
        <w:rPr>
          <w:lang w:val="ru-RU"/>
        </w:rPr>
        <w:sectPr w:rsidR="001D6D9C" w:rsidRPr="0074308F" w:rsidSect="002A13FF">
          <w:pgSz w:w="16840" w:h="11900" w:orient="landscape"/>
          <w:pgMar w:top="675" w:right="437" w:bottom="568" w:left="1276" w:header="720" w:footer="720" w:gutter="0"/>
          <w:cols w:space="720" w:equalWidth="0">
            <w:col w:w="14831" w:space="0"/>
          </w:cols>
          <w:docGrid w:linePitch="360"/>
        </w:sectPr>
      </w:pPr>
    </w:p>
    <w:tbl>
      <w:tblPr>
        <w:tblpPr w:leftFromText="180" w:rightFromText="180" w:vertAnchor="text" w:horzAnchor="page" w:tblpX="1126" w:tblpY="121"/>
        <w:tblW w:w="0" w:type="auto"/>
        <w:tblLayout w:type="fixed"/>
        <w:tblLook w:val="04A0"/>
      </w:tblPr>
      <w:tblGrid>
        <w:gridCol w:w="396"/>
        <w:gridCol w:w="4118"/>
        <w:gridCol w:w="530"/>
        <w:gridCol w:w="1152"/>
        <w:gridCol w:w="1176"/>
        <w:gridCol w:w="1118"/>
        <w:gridCol w:w="2534"/>
        <w:gridCol w:w="2690"/>
      </w:tblGrid>
      <w:tr w:rsidR="0092723B" w:rsidRPr="0092723B" w:rsidTr="0092723B">
        <w:trPr>
          <w:trHeight w:hRule="exact" w:val="156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66" w:after="0" w:line="230" w:lineRule="auto"/>
              <w:ind w:left="72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Моя школа.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78" w:after="0" w:line="230" w:lineRule="auto"/>
              <w:ind w:left="68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17.11.2022 30.11.2022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78" w:after="0" w:line="25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</w:t>
            </w:r>
            <w:r w:rsidRPr="0092723B">
              <w:rPr>
                <w:sz w:val="24"/>
                <w:szCs w:val="24"/>
                <w:lang w:val="ru-RU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контроль; </w:t>
            </w:r>
            <w:r w:rsidRPr="0092723B">
              <w:rPr>
                <w:sz w:val="24"/>
                <w:szCs w:val="24"/>
                <w:lang w:val="ru-RU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Самооценка с использованием</w:t>
            </w:r>
            <w:proofErr w:type="gramStart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«О</w:t>
            </w:r>
            <w:proofErr w:type="gramEnd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ценочного листа»;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78" w:after="0" w:line="252" w:lineRule="auto"/>
              <w:ind w:left="72" w:right="1440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resh.edu.ru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ya.class.ru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openclass.ru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infourok.ru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englishclass.ru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englishteachers.ru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uchi.ru</w:t>
            </w:r>
          </w:p>
        </w:tc>
      </w:tr>
      <w:tr w:rsidR="0092723B" w:rsidRPr="0092723B" w:rsidTr="0092723B">
        <w:trPr>
          <w:trHeight w:hRule="exact" w:val="16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88" w:after="0" w:line="228" w:lineRule="auto"/>
              <w:ind w:left="72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Мои друзья.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76" w:after="0" w:line="233" w:lineRule="auto"/>
              <w:ind w:left="68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01.12.2022 15.12.2022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</w:t>
            </w:r>
            <w:r w:rsidRPr="0092723B">
              <w:rPr>
                <w:sz w:val="24"/>
                <w:szCs w:val="24"/>
                <w:lang w:val="ru-RU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контроль; </w:t>
            </w:r>
            <w:r w:rsidRPr="0092723B">
              <w:rPr>
                <w:sz w:val="24"/>
                <w:szCs w:val="24"/>
                <w:lang w:val="ru-RU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Самооценка с использованием</w:t>
            </w:r>
            <w:proofErr w:type="gramStart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«О</w:t>
            </w:r>
            <w:proofErr w:type="gramEnd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ценочного листа»;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76" w:after="0" w:line="254" w:lineRule="auto"/>
              <w:ind w:left="72" w:right="1440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resh.edu.ru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ya.class.ru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openclass.ru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infourok.ru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englishclass.ru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englishteachers.ru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uchi.ru</w:t>
            </w:r>
          </w:p>
        </w:tc>
      </w:tr>
      <w:tr w:rsidR="0092723B" w:rsidRPr="0092723B" w:rsidTr="0092723B">
        <w:trPr>
          <w:trHeight w:hRule="exact" w:val="1561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74" w:after="0" w:line="230" w:lineRule="auto"/>
              <w:jc w:val="center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62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Моя малая родина (город, село).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74" w:after="0" w:line="230" w:lineRule="auto"/>
              <w:ind w:left="72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74" w:after="0" w:line="230" w:lineRule="auto"/>
              <w:ind w:left="68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74" w:after="0" w:line="230" w:lineRule="auto"/>
              <w:ind w:left="72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74" w:after="0" w:line="245" w:lineRule="auto"/>
              <w:ind w:left="72" w:right="288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21.12.2022 12.01.2023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74" w:after="0" w:line="252" w:lineRule="auto"/>
              <w:ind w:left="72" w:right="288"/>
              <w:rPr>
                <w:sz w:val="24"/>
                <w:szCs w:val="24"/>
                <w:lang w:val="ru-RU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</w:t>
            </w:r>
            <w:r w:rsidRPr="0092723B">
              <w:rPr>
                <w:sz w:val="24"/>
                <w:szCs w:val="24"/>
                <w:lang w:val="ru-RU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контроль; </w:t>
            </w:r>
            <w:r w:rsidRPr="0092723B">
              <w:rPr>
                <w:sz w:val="24"/>
                <w:szCs w:val="24"/>
                <w:lang w:val="ru-RU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Контрольная работа; </w:t>
            </w:r>
            <w:r w:rsidRPr="0092723B">
              <w:rPr>
                <w:sz w:val="24"/>
                <w:szCs w:val="24"/>
                <w:lang w:val="ru-RU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Самооценка с использованием</w:t>
            </w:r>
            <w:proofErr w:type="gramStart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«О</w:t>
            </w:r>
            <w:proofErr w:type="gramEnd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ценочного листа»;</w:t>
            </w:r>
          </w:p>
        </w:tc>
        <w:tc>
          <w:tcPr>
            <w:tcW w:w="26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74" w:after="0" w:line="254" w:lineRule="auto"/>
              <w:ind w:left="72" w:right="1440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resh.edu.ru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ya.class.ru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openclass.ru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infourok.ru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englishclass.ru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englishteachers.ru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uchi.ru</w:t>
            </w:r>
          </w:p>
        </w:tc>
      </w:tr>
      <w:tr w:rsidR="0092723B" w:rsidRPr="0092723B" w:rsidTr="0092723B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rPr>
                <w:sz w:val="24"/>
                <w:szCs w:val="24"/>
              </w:rPr>
            </w:pPr>
          </w:p>
        </w:tc>
      </w:tr>
      <w:tr w:rsidR="0092723B" w:rsidRPr="0092723B" w:rsidTr="0092723B">
        <w:trPr>
          <w:trHeight w:hRule="exact" w:val="19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66" w:after="0" w:line="245" w:lineRule="auto"/>
              <w:ind w:left="72" w:right="432"/>
              <w:rPr>
                <w:sz w:val="24"/>
                <w:szCs w:val="24"/>
                <w:lang w:val="ru-RU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Названия родной страны и страны/стран </w:t>
            </w:r>
            <w:proofErr w:type="gramStart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изучае-мого</w:t>
            </w:r>
            <w:proofErr w:type="gramEnd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языка, их столиц.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78" w:after="0" w:line="230" w:lineRule="auto"/>
              <w:ind w:left="68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06.04.2023 13.04.2023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78" w:after="0" w:line="25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</w:t>
            </w:r>
            <w:r w:rsidRPr="0092723B">
              <w:rPr>
                <w:sz w:val="24"/>
                <w:szCs w:val="24"/>
                <w:lang w:val="ru-RU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контроль; </w:t>
            </w:r>
            <w:r w:rsidRPr="0092723B">
              <w:rPr>
                <w:sz w:val="24"/>
                <w:szCs w:val="24"/>
                <w:lang w:val="ru-RU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Самооценка с использованием</w:t>
            </w:r>
            <w:proofErr w:type="gramStart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«О</w:t>
            </w:r>
            <w:proofErr w:type="gramEnd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ценочного листа»;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723B" w:rsidRPr="0092723B" w:rsidRDefault="0092723B" w:rsidP="0092723B">
            <w:pPr>
              <w:autoSpaceDE w:val="0"/>
              <w:autoSpaceDN w:val="0"/>
              <w:spacing w:before="78" w:after="0" w:line="254" w:lineRule="auto"/>
              <w:ind w:left="72" w:right="1440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resh.edu.ru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ya.class.ru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openclass.ru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infourok.ru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englishclass.ru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englishteachers.ru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uchi.ru</w:t>
            </w:r>
          </w:p>
        </w:tc>
      </w:tr>
    </w:tbl>
    <w:p w:rsidR="001D6D9C" w:rsidRPr="006843E7" w:rsidRDefault="001D6D9C">
      <w:pPr>
        <w:autoSpaceDE w:val="0"/>
        <w:autoSpaceDN w:val="0"/>
        <w:spacing w:after="66" w:line="220" w:lineRule="exact"/>
      </w:pPr>
    </w:p>
    <w:p w:rsidR="001D6D9C" w:rsidRDefault="001D6D9C">
      <w:pPr>
        <w:autoSpaceDE w:val="0"/>
        <w:autoSpaceDN w:val="0"/>
        <w:spacing w:after="0" w:line="14" w:lineRule="exact"/>
      </w:pPr>
    </w:p>
    <w:tbl>
      <w:tblPr>
        <w:tblW w:w="13613" w:type="dxa"/>
        <w:tblInd w:w="-137" w:type="dxa"/>
        <w:tblLayout w:type="fixed"/>
        <w:tblLook w:val="04A0"/>
      </w:tblPr>
      <w:tblGrid>
        <w:gridCol w:w="426"/>
        <w:gridCol w:w="3987"/>
        <w:gridCol w:w="530"/>
        <w:gridCol w:w="1152"/>
        <w:gridCol w:w="1176"/>
        <w:gridCol w:w="1118"/>
        <w:gridCol w:w="2534"/>
        <w:gridCol w:w="2690"/>
      </w:tblGrid>
      <w:tr w:rsidR="00A30024" w:rsidRPr="0092723B" w:rsidTr="0092723B">
        <w:trPr>
          <w:trHeight w:hRule="exact" w:val="18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024" w:rsidRPr="0092723B" w:rsidRDefault="00A30024" w:rsidP="003E3DF8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024" w:rsidRPr="0092723B" w:rsidRDefault="00A30024" w:rsidP="003E3DF8">
            <w:pPr>
              <w:autoSpaceDE w:val="0"/>
              <w:autoSpaceDN w:val="0"/>
              <w:spacing w:before="66" w:after="0" w:line="245" w:lineRule="auto"/>
              <w:ind w:left="72" w:right="576"/>
              <w:rPr>
                <w:sz w:val="24"/>
                <w:szCs w:val="24"/>
                <w:lang w:val="ru-RU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Произведения детского фольклора. Литературные персонажи детских кни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30024" w:rsidRPr="0092723B" w:rsidRDefault="00A30024" w:rsidP="003E3DF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024" w:rsidRPr="0092723B" w:rsidRDefault="00A30024" w:rsidP="003E3DF8">
            <w:pPr>
              <w:autoSpaceDE w:val="0"/>
              <w:autoSpaceDN w:val="0"/>
              <w:spacing w:before="78" w:after="0" w:line="230" w:lineRule="auto"/>
              <w:ind w:left="68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024" w:rsidRPr="0092723B" w:rsidRDefault="00A30024" w:rsidP="003E3DF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024" w:rsidRPr="0092723B" w:rsidRDefault="00A30024" w:rsidP="003E3DF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19.04.2023 04.05.2023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024" w:rsidRPr="0092723B" w:rsidRDefault="00A30024" w:rsidP="003E3DF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</w:t>
            </w:r>
            <w:r w:rsidRPr="0092723B">
              <w:rPr>
                <w:sz w:val="24"/>
                <w:szCs w:val="24"/>
                <w:lang w:val="ru-RU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контроль; </w:t>
            </w:r>
            <w:r w:rsidRPr="0092723B">
              <w:rPr>
                <w:sz w:val="24"/>
                <w:szCs w:val="24"/>
                <w:lang w:val="ru-RU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Самооценка с использованием</w:t>
            </w:r>
            <w:proofErr w:type="gramStart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«О</w:t>
            </w:r>
            <w:proofErr w:type="gramEnd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ценочного листа»;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024" w:rsidRPr="0092723B" w:rsidRDefault="00A30024" w:rsidP="003E3DF8">
            <w:pPr>
              <w:autoSpaceDE w:val="0"/>
              <w:autoSpaceDN w:val="0"/>
              <w:spacing w:before="78" w:after="0" w:line="252" w:lineRule="auto"/>
              <w:ind w:left="72" w:right="1440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resh.edu.ru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ya.class.ru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openclass.ru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infourok.ru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englishclass.ru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englishteachers.ru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uchi.ru</w:t>
            </w:r>
          </w:p>
        </w:tc>
      </w:tr>
      <w:tr w:rsidR="00A30024" w:rsidRPr="0092723B" w:rsidTr="0092723B">
        <w:trPr>
          <w:trHeight w:hRule="exact" w:val="14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024" w:rsidRPr="0092723B" w:rsidRDefault="00A30024" w:rsidP="003E3DF8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024" w:rsidRPr="0092723B" w:rsidRDefault="00A30024" w:rsidP="003E3DF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4"/>
                <w:szCs w:val="24"/>
                <w:lang w:val="ru-RU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Праздники родной страны и страны/стран изучаемого языка (Новый год, Рождество).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30024" w:rsidRPr="0092723B" w:rsidRDefault="00A30024" w:rsidP="003E3DF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024" w:rsidRPr="0092723B" w:rsidRDefault="00A30024" w:rsidP="003E3DF8">
            <w:pPr>
              <w:autoSpaceDE w:val="0"/>
              <w:autoSpaceDN w:val="0"/>
              <w:spacing w:before="76" w:after="0" w:line="233" w:lineRule="auto"/>
              <w:ind w:left="68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024" w:rsidRPr="0092723B" w:rsidRDefault="00A30024" w:rsidP="003E3DF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024" w:rsidRPr="0092723B" w:rsidRDefault="00A30024" w:rsidP="003E3DF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10.05.2023 31.05.2023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024" w:rsidRPr="0092723B" w:rsidRDefault="00A30024" w:rsidP="003E3DF8">
            <w:pPr>
              <w:autoSpaceDE w:val="0"/>
              <w:autoSpaceDN w:val="0"/>
              <w:spacing w:before="76" w:after="0" w:line="252" w:lineRule="auto"/>
              <w:ind w:left="72" w:right="288"/>
              <w:rPr>
                <w:sz w:val="24"/>
                <w:szCs w:val="24"/>
                <w:lang w:val="ru-RU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</w:t>
            </w:r>
            <w:r w:rsidRPr="0092723B">
              <w:rPr>
                <w:sz w:val="24"/>
                <w:szCs w:val="24"/>
                <w:lang w:val="ru-RU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контроль; </w:t>
            </w:r>
            <w:r w:rsidRPr="0092723B">
              <w:rPr>
                <w:sz w:val="24"/>
                <w:szCs w:val="24"/>
                <w:lang w:val="ru-RU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Контрольная работа; </w:t>
            </w:r>
            <w:r w:rsidRPr="0092723B">
              <w:rPr>
                <w:sz w:val="24"/>
                <w:szCs w:val="24"/>
                <w:lang w:val="ru-RU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Самооценка с использованием</w:t>
            </w:r>
            <w:proofErr w:type="gramStart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«О</w:t>
            </w:r>
            <w:proofErr w:type="gramEnd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ценочного листа»;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024" w:rsidRPr="0092723B" w:rsidRDefault="00A30024" w:rsidP="003E3DF8">
            <w:pPr>
              <w:autoSpaceDE w:val="0"/>
              <w:autoSpaceDN w:val="0"/>
              <w:spacing w:before="76" w:after="0" w:line="254" w:lineRule="auto"/>
              <w:ind w:left="72" w:right="1440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resh.edu.ru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ya.class.ru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openclass.ru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infourok.ru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englishclass.ru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englishteachers.ru </w:t>
            </w:r>
            <w:r w:rsidRPr="0092723B">
              <w:rPr>
                <w:sz w:val="24"/>
                <w:szCs w:val="24"/>
              </w:rPr>
              <w:br/>
            </w: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uchi.ru</w:t>
            </w:r>
          </w:p>
        </w:tc>
      </w:tr>
      <w:tr w:rsidR="00A30024" w:rsidRPr="0092723B" w:rsidTr="0092723B">
        <w:trPr>
          <w:trHeight w:hRule="exact" w:val="348"/>
        </w:trPr>
        <w:tc>
          <w:tcPr>
            <w:tcW w:w="4413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024" w:rsidRPr="0092723B" w:rsidRDefault="00A30024" w:rsidP="003E3DF8">
            <w:pPr>
              <w:autoSpaceDE w:val="0"/>
              <w:autoSpaceDN w:val="0"/>
              <w:spacing w:before="74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Итогопоразделу</w:t>
            </w:r>
            <w:proofErr w:type="spellEnd"/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30024" w:rsidRPr="0092723B" w:rsidRDefault="00A30024" w:rsidP="003E3DF8">
            <w:pPr>
              <w:autoSpaceDE w:val="0"/>
              <w:autoSpaceDN w:val="0"/>
              <w:spacing w:before="74" w:after="0" w:line="230" w:lineRule="auto"/>
              <w:ind w:left="72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16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024" w:rsidRPr="0092723B" w:rsidRDefault="00A30024" w:rsidP="003E3DF8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024" w:rsidRPr="0092723B" w:rsidRDefault="00A30024" w:rsidP="003E3DF8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024" w:rsidRPr="0092723B" w:rsidRDefault="00A30024" w:rsidP="003E3DF8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024" w:rsidRPr="0092723B" w:rsidRDefault="00A30024" w:rsidP="003E3DF8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024" w:rsidRPr="0092723B" w:rsidRDefault="00A30024" w:rsidP="003E3DF8">
            <w:pPr>
              <w:rPr>
                <w:sz w:val="24"/>
                <w:szCs w:val="24"/>
              </w:rPr>
            </w:pPr>
          </w:p>
        </w:tc>
      </w:tr>
      <w:tr w:rsidR="00A30024" w:rsidRPr="0092723B" w:rsidTr="0092723B">
        <w:trPr>
          <w:gridAfter w:val="3"/>
          <w:wAfter w:w="6342" w:type="dxa"/>
          <w:trHeight w:hRule="exact" w:val="328"/>
        </w:trPr>
        <w:tc>
          <w:tcPr>
            <w:tcW w:w="4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024" w:rsidRPr="0092723B" w:rsidRDefault="00A30024" w:rsidP="003E3DF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30024" w:rsidRPr="0092723B" w:rsidRDefault="00A30024" w:rsidP="003E3DF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68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024" w:rsidRPr="0092723B" w:rsidRDefault="00A30024" w:rsidP="003E3DF8">
            <w:pPr>
              <w:autoSpaceDE w:val="0"/>
              <w:autoSpaceDN w:val="0"/>
              <w:spacing w:before="76" w:after="0" w:line="233" w:lineRule="auto"/>
              <w:ind w:left="68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0024" w:rsidRPr="0092723B" w:rsidRDefault="00A30024" w:rsidP="003E3DF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9272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</w:tr>
    </w:tbl>
    <w:p w:rsidR="001D6D9C" w:rsidRDefault="001D6D9C">
      <w:pPr>
        <w:autoSpaceDE w:val="0"/>
        <w:autoSpaceDN w:val="0"/>
        <w:spacing w:after="78" w:line="220" w:lineRule="exact"/>
      </w:pPr>
    </w:p>
    <w:p w:rsidR="001D6D9C" w:rsidRPr="0074308F" w:rsidRDefault="0074308F">
      <w:pPr>
        <w:autoSpaceDE w:val="0"/>
        <w:autoSpaceDN w:val="0"/>
        <w:spacing w:after="0" w:line="230" w:lineRule="auto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1D6D9C" w:rsidRPr="0074308F" w:rsidRDefault="0074308F">
      <w:pPr>
        <w:autoSpaceDE w:val="0"/>
        <w:autoSpaceDN w:val="0"/>
        <w:spacing w:before="346" w:after="0" w:line="230" w:lineRule="auto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1D6D9C" w:rsidRPr="0074308F" w:rsidRDefault="0074308F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Английский язык (в 2 частях), 2 класс/Быкова Н.И., Дули Д., Поспелова М.Д. и другие, Акционерное общество «Издательство «Просвещение»; </w:t>
      </w:r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Рабочая тетрадь</w:t>
      </w:r>
    </w:p>
    <w:p w:rsidR="001D6D9C" w:rsidRPr="0074308F" w:rsidRDefault="0074308F">
      <w:pPr>
        <w:autoSpaceDE w:val="0"/>
        <w:autoSpaceDN w:val="0"/>
        <w:spacing w:before="262" w:after="0" w:line="230" w:lineRule="auto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1D6D9C" w:rsidRPr="0074308F" w:rsidRDefault="0074308F">
      <w:pPr>
        <w:autoSpaceDE w:val="0"/>
        <w:autoSpaceDN w:val="0"/>
        <w:spacing w:before="166" w:after="0" w:line="271" w:lineRule="auto"/>
        <w:ind w:right="7344"/>
        <w:rPr>
          <w:lang w:val="ru-RU"/>
        </w:rPr>
      </w:pP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книга для учителя </w:t>
      </w:r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 английского языка </w:t>
      </w:r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примерная рабочая программа</w:t>
      </w:r>
    </w:p>
    <w:p w:rsidR="001D6D9C" w:rsidRPr="0074308F" w:rsidRDefault="0074308F">
      <w:pPr>
        <w:autoSpaceDE w:val="0"/>
        <w:autoSpaceDN w:val="0"/>
        <w:spacing w:before="264" w:after="0" w:line="230" w:lineRule="auto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D6D9C" w:rsidRDefault="0074308F">
      <w:pPr>
        <w:autoSpaceDE w:val="0"/>
        <w:autoSpaceDN w:val="0"/>
        <w:spacing w:before="166" w:after="0" w:line="283" w:lineRule="auto"/>
        <w:ind w:right="8784"/>
      </w:pPr>
      <w:r>
        <w:rPr>
          <w:rFonts w:ascii="Times New Roman" w:eastAsia="Times New Roman" w:hAnsi="Times New Roman"/>
          <w:color w:val="000000"/>
          <w:sz w:val="24"/>
        </w:rPr>
        <w:t xml:space="preserve">resh.edu.ru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ya.class.ru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openclass.ru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infourok.ru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englishclass.ru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englishteachers.ru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uchi.ru</w:t>
      </w:r>
    </w:p>
    <w:p w:rsidR="001D6D9C" w:rsidRDefault="001D6D9C">
      <w:pPr>
        <w:autoSpaceDE w:val="0"/>
        <w:autoSpaceDN w:val="0"/>
        <w:spacing w:after="78" w:line="220" w:lineRule="exact"/>
      </w:pPr>
    </w:p>
    <w:p w:rsidR="001D6D9C" w:rsidRPr="0074308F" w:rsidRDefault="0074308F">
      <w:pPr>
        <w:autoSpaceDE w:val="0"/>
        <w:autoSpaceDN w:val="0"/>
        <w:spacing w:after="0" w:line="230" w:lineRule="auto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1D6D9C" w:rsidRPr="0074308F" w:rsidRDefault="0074308F">
      <w:pPr>
        <w:autoSpaceDE w:val="0"/>
        <w:autoSpaceDN w:val="0"/>
        <w:spacing w:before="346" w:after="0" w:line="302" w:lineRule="auto"/>
        <w:ind w:right="3456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74308F">
        <w:rPr>
          <w:lang w:val="ru-RU"/>
        </w:rPr>
        <w:br/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компьютер, мультимедийный проектор, экран, интерактивная доска</w:t>
      </w:r>
    </w:p>
    <w:p w:rsidR="001D6D9C" w:rsidRPr="0074308F" w:rsidRDefault="0074308F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74308F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ОБОРУДОВАНИЕ ДЛЯ ПРОВЕДЕНИЯ ПРАКТИЧЕСКИХ РАБОТ </w:t>
      </w:r>
      <w:r w:rsidRPr="0074308F">
        <w:rPr>
          <w:rFonts w:ascii="Times New Roman" w:eastAsia="Times New Roman" w:hAnsi="Times New Roman"/>
          <w:color w:val="000000"/>
          <w:sz w:val="24"/>
          <w:lang w:val="ru-RU"/>
        </w:rPr>
        <w:t>ноутбук</w:t>
      </w:r>
    </w:p>
    <w:p w:rsidR="0074308F" w:rsidRPr="0074308F" w:rsidRDefault="0074308F">
      <w:pPr>
        <w:rPr>
          <w:lang w:val="ru-RU"/>
        </w:rPr>
      </w:pPr>
    </w:p>
    <w:sectPr w:rsidR="0074308F" w:rsidRPr="0074308F" w:rsidSect="0092723B">
      <w:pgSz w:w="16840" w:h="11900" w:orient="landscape"/>
      <w:pgMar w:top="675" w:right="437" w:bottom="568" w:left="1276" w:header="720" w:footer="720" w:gutter="0"/>
      <w:cols w:space="720" w:equalWidth="0">
        <w:col w:w="13988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1D6D9C"/>
    <w:rsid w:val="00202AED"/>
    <w:rsid w:val="0029639D"/>
    <w:rsid w:val="002A13FF"/>
    <w:rsid w:val="00326F90"/>
    <w:rsid w:val="006843E7"/>
    <w:rsid w:val="0074308F"/>
    <w:rsid w:val="0092723B"/>
    <w:rsid w:val="00A30024"/>
    <w:rsid w:val="00AA1D8D"/>
    <w:rsid w:val="00B47730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68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684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4C17AA-A235-4633-9F21-578C26D3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5057</Words>
  <Characters>28828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33818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Саша</cp:lastModifiedBy>
  <cp:revision>4</cp:revision>
  <dcterms:created xsi:type="dcterms:W3CDTF">2013-12-23T23:15:00Z</dcterms:created>
  <dcterms:modified xsi:type="dcterms:W3CDTF">2023-01-24T10:20:00Z</dcterms:modified>
  <cp:category/>
</cp:coreProperties>
</file>