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C36" w:rsidRDefault="00DD6C36">
      <w:pPr>
        <w:autoSpaceDE w:val="0"/>
        <w:autoSpaceDN w:val="0"/>
        <w:spacing w:after="78" w:line="220" w:lineRule="exact"/>
      </w:pPr>
    </w:p>
    <w:p w:rsidR="00DD6C36" w:rsidRDefault="00FD3FCC" w:rsidP="00FD3FCC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095875" cy="7012181"/>
            <wp:effectExtent l="19050" t="0" r="9525" b="0"/>
            <wp:docPr id="2" name="Рисунок 2" descr="E:\Documents and Settings\Учитель\Рабочий стол\скан тит\Тит Окр мир 2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Учитель\Рабочий стол\скан тит\Тит Окр мир 2кл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7012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3FCC" w:rsidRDefault="00FD3FCC" w:rsidP="00FD3FCC">
      <w:pPr>
        <w:jc w:val="center"/>
        <w:rPr>
          <w:lang w:val="ru-RU"/>
        </w:rPr>
      </w:pPr>
    </w:p>
    <w:p w:rsidR="00FD3FCC" w:rsidRDefault="00FD3FCC" w:rsidP="00FD3FCC">
      <w:pPr>
        <w:jc w:val="center"/>
        <w:rPr>
          <w:lang w:val="ru-RU"/>
        </w:rPr>
      </w:pPr>
    </w:p>
    <w:p w:rsidR="00FD3FCC" w:rsidRDefault="00FD3FCC" w:rsidP="00FD3FCC">
      <w:pPr>
        <w:jc w:val="center"/>
        <w:rPr>
          <w:lang w:val="ru-RU"/>
        </w:rPr>
      </w:pPr>
    </w:p>
    <w:p w:rsidR="00FD3FCC" w:rsidRDefault="00FD3FCC" w:rsidP="00FD3FCC">
      <w:pPr>
        <w:jc w:val="center"/>
        <w:rPr>
          <w:lang w:val="ru-RU"/>
        </w:rPr>
      </w:pPr>
    </w:p>
    <w:p w:rsidR="00FD3FCC" w:rsidRDefault="00FD3FCC" w:rsidP="00FD3FCC">
      <w:pPr>
        <w:jc w:val="center"/>
        <w:rPr>
          <w:lang w:val="ru-RU"/>
        </w:rPr>
      </w:pPr>
    </w:p>
    <w:p w:rsidR="00FD3FCC" w:rsidRDefault="00FD3FCC" w:rsidP="00FD3FCC">
      <w:pPr>
        <w:jc w:val="center"/>
        <w:rPr>
          <w:lang w:val="ru-RU"/>
        </w:rPr>
      </w:pPr>
    </w:p>
    <w:p w:rsidR="00FD3FCC" w:rsidRDefault="00FD3FCC" w:rsidP="00FD3FCC">
      <w:pPr>
        <w:jc w:val="center"/>
        <w:rPr>
          <w:lang w:val="ru-RU"/>
        </w:rPr>
      </w:pPr>
    </w:p>
    <w:p w:rsidR="00813C9E" w:rsidRPr="00813C9E" w:rsidRDefault="00313181" w:rsidP="00813C9E">
      <w:pPr>
        <w:pStyle w:val="1"/>
        <w:rPr>
          <w:lang w:val="ru-RU"/>
        </w:rPr>
      </w:pPr>
      <w:r>
        <w:rPr>
          <w:noProof/>
          <w:lang w:val="ru-RU" w:eastAsia="ru-RU"/>
        </w:rPr>
        <w:lastRenderedPageBreak/>
        <w:pict>
          <v:rect id="Rectangle 11" o:spid="_x0000_s1026" style="position:absolute;margin-left:33.3pt;margin-top:22.9pt;width:528.15pt;height:.6pt;z-index:-25166336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ip3eAIAAPs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" fillcolor="black" stroked="f">
            <w10:wrap type="topAndBottom" anchorx="page"/>
          </v:rect>
        </w:pict>
      </w:r>
      <w:r w:rsidR="00813C9E" w:rsidRPr="00813C9E">
        <w:rPr>
          <w:lang w:val="ru-RU"/>
        </w:rPr>
        <w:t>ПОЯСНИТЕЛЬНАЯЗАПИСКА</w:t>
      </w:r>
    </w:p>
    <w:p w:rsidR="00813C9E" w:rsidRPr="00813C9E" w:rsidRDefault="00813C9E" w:rsidP="00813C9E">
      <w:pPr>
        <w:pStyle w:val="af"/>
        <w:spacing w:before="179" w:line="292" w:lineRule="auto"/>
        <w:ind w:left="106" w:right="495" w:firstLine="180"/>
        <w:rPr>
          <w:lang w:val="ru-RU"/>
        </w:rPr>
      </w:pPr>
      <w:r w:rsidRPr="00813C9E">
        <w:rPr>
          <w:lang w:val="ru-RU"/>
        </w:rPr>
        <w:t>Программа по учебному предмету «Окружающий мир» (предметная область «Обществознание иестествознание» («Окружающий мир») включает: пояснительную записку, содержание обучения,планируемыерезультатыосвоенияпрограммыучебногопредмета,тематическоепланирование.</w:t>
      </w:r>
    </w:p>
    <w:p w:rsidR="00813C9E" w:rsidRPr="00813C9E" w:rsidRDefault="00813C9E" w:rsidP="00813C9E">
      <w:pPr>
        <w:pStyle w:val="af"/>
        <w:spacing w:line="292" w:lineRule="auto"/>
        <w:ind w:left="106" w:right="257" w:firstLine="180"/>
        <w:rPr>
          <w:lang w:val="ru-RU"/>
        </w:rPr>
      </w:pPr>
      <w:r w:rsidRPr="00813C9E">
        <w:rPr>
          <w:lang w:val="ru-RU"/>
        </w:rPr>
        <w:t>Пояснительная записка отражает общие цели и задачи изучения предмета, характеристикупсихологических предпосылок к его изучению младшими школьниками; место в структуре учебногоплана, а также подходы к отбору содержания, планируемым результатам и тематическомупланированию.</w:t>
      </w:r>
    </w:p>
    <w:p w:rsidR="00813C9E" w:rsidRPr="00813C9E" w:rsidRDefault="00813C9E" w:rsidP="00813C9E">
      <w:pPr>
        <w:pStyle w:val="af"/>
        <w:spacing w:line="292" w:lineRule="auto"/>
        <w:ind w:left="106" w:right="222" w:firstLine="180"/>
        <w:rPr>
          <w:lang w:val="ru-RU"/>
        </w:rPr>
      </w:pPr>
      <w:r w:rsidRPr="00813C9E">
        <w:rPr>
          <w:lang w:val="ru-RU"/>
        </w:rPr>
        <w:t>Содержание обучения раскрываетсодержательныелинии для обязательного изучения во 2 классеначальной школы. Содержание обучения во 2 классе завершатся перечнем универсальных учебныхдействий (УДД) - познавательных, коммуникативных и регулятивных, которые возможноформировать средствамиучебногопредмета«Окружающиймир» сучётомвозрастныхособенностеймладшихшкольников. В первом классе предлагается пропедевтический уровеньформирования УУД, поскольку становление универсальности действий на этом этапе обучениятолько начинается. С учётом того, что выполнение правил совместной деятельности строится наинтеграции регулятивных (определенные волевые усилия, саморегуляция, самоконтроль, проявлениетерпения и доброжелательности при налаживании отношений) и коммуникативных (способностьвербальными средствами устанавливать взаимоотношения) универсальных учебных действий, ихпереченьдан вспециальном разделе— «Совместнаядеятельность».</w:t>
      </w:r>
    </w:p>
    <w:p w:rsidR="00813C9E" w:rsidRPr="00813C9E" w:rsidRDefault="00813C9E" w:rsidP="00813C9E">
      <w:pPr>
        <w:pStyle w:val="af"/>
        <w:spacing w:line="292" w:lineRule="auto"/>
        <w:ind w:left="106" w:right="133" w:firstLine="180"/>
        <w:rPr>
          <w:lang w:val="ru-RU"/>
        </w:rPr>
      </w:pPr>
      <w:r w:rsidRPr="00813C9E">
        <w:rPr>
          <w:lang w:val="ru-RU"/>
        </w:rPr>
        <w:t>Планируемые результаты включают личностные, метапредметные результаты за период обучения, атакжепредметныедостижениямладшегошкольниказавторойгодобучениявначальнойшколе.</w:t>
      </w:r>
    </w:p>
    <w:p w:rsidR="00813C9E" w:rsidRPr="00813C9E" w:rsidRDefault="00813C9E" w:rsidP="00813C9E">
      <w:pPr>
        <w:pStyle w:val="af"/>
        <w:spacing w:line="292" w:lineRule="auto"/>
        <w:ind w:left="106" w:right="166" w:firstLine="180"/>
        <w:rPr>
          <w:lang w:val="ru-RU"/>
        </w:rPr>
      </w:pPr>
      <w:r w:rsidRPr="00813C9E">
        <w:rPr>
          <w:lang w:val="ru-RU"/>
        </w:rPr>
        <w:t>В тематическом планировании описывается программное содержание по всем разделам содержанияобучения 2 класса, а также раскрываются методы и формы организации обучения и характеристикадеятельностей,которыецелесообразноиспользоватьприизучениитойилиинойпрограммнойтемы.</w:t>
      </w:r>
    </w:p>
    <w:p w:rsidR="00813C9E" w:rsidRPr="00813C9E" w:rsidRDefault="00813C9E" w:rsidP="00813C9E">
      <w:pPr>
        <w:pStyle w:val="af"/>
        <w:spacing w:line="274" w:lineRule="exact"/>
        <w:ind w:left="286"/>
        <w:rPr>
          <w:lang w:val="ru-RU"/>
        </w:rPr>
      </w:pPr>
      <w:r w:rsidRPr="00813C9E">
        <w:rPr>
          <w:lang w:val="ru-RU"/>
        </w:rPr>
        <w:t>Представленытакжеспособыорганизациидифференцированногообучения.</w:t>
      </w:r>
    </w:p>
    <w:p w:rsidR="00813C9E" w:rsidRPr="00813C9E" w:rsidRDefault="00813C9E" w:rsidP="00813C9E">
      <w:pPr>
        <w:pStyle w:val="af"/>
        <w:spacing w:before="48" w:line="292" w:lineRule="auto"/>
        <w:ind w:left="106" w:right="505" w:firstLine="180"/>
        <w:rPr>
          <w:lang w:val="ru-RU"/>
        </w:rPr>
      </w:pPr>
      <w:r w:rsidRPr="00813C9E">
        <w:rPr>
          <w:lang w:val="ru-RU"/>
        </w:rPr>
        <w:t>Рабочая программа по предмету «Окружающий мир» на уровне 2 класса начального общегообразования составлена на основе требований к результатам освоения основной образовательнойпрограммы начального общего образования, представленных в Федеральном государственномобразовательном стандарте начального общего образования, Примерной программы воспитания, атакжес учётом историко-культурного стандарта.</w:t>
      </w:r>
    </w:p>
    <w:p w:rsidR="00813C9E" w:rsidRPr="00813C9E" w:rsidRDefault="00813C9E" w:rsidP="00813C9E">
      <w:pPr>
        <w:pStyle w:val="af"/>
        <w:spacing w:line="292" w:lineRule="auto"/>
        <w:ind w:left="106" w:right="407" w:firstLine="180"/>
        <w:rPr>
          <w:lang w:val="ru-RU"/>
        </w:rPr>
      </w:pPr>
      <w:r w:rsidRPr="00813C9E">
        <w:rPr>
          <w:lang w:val="ru-RU"/>
        </w:rPr>
        <w:t>Изучение предмета «Окружающий мир», интегрирующего знания о природе, предметном мире,обществе и взаимодействии людей в нём, соответствует потребностям и интересам детей младшегошкольноговозраста инаправлено надостижение следующихцелей:</w:t>
      </w:r>
    </w:p>
    <w:p w:rsidR="00813C9E" w:rsidRPr="00813C9E" w:rsidRDefault="00813C9E" w:rsidP="00813C9E">
      <w:pPr>
        <w:pStyle w:val="ae"/>
        <w:widowControl w:val="0"/>
        <w:numPr>
          <w:ilvl w:val="0"/>
          <w:numId w:val="14"/>
        </w:numPr>
        <w:tabs>
          <w:tab w:val="left" w:pos="887"/>
        </w:tabs>
        <w:autoSpaceDE w:val="0"/>
        <w:autoSpaceDN w:val="0"/>
        <w:spacing w:before="103" w:after="0" w:line="292" w:lineRule="auto"/>
        <w:ind w:right="505" w:firstLine="0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Формирование целостного взгляда на мир, осознание места в нём человека на основецелостного взгляда на окружающий мир (природную и социальную среду обитания); освоениеестественнонаучных, обществоведческих, нравственно этических понятий, представленных всодержанииданного учебного предмета.</w:t>
      </w:r>
    </w:p>
    <w:p w:rsidR="00813C9E" w:rsidRPr="00813C9E" w:rsidRDefault="00813C9E" w:rsidP="00813C9E">
      <w:pPr>
        <w:pStyle w:val="ae"/>
        <w:widowControl w:val="0"/>
        <w:numPr>
          <w:ilvl w:val="0"/>
          <w:numId w:val="14"/>
        </w:numPr>
        <w:tabs>
          <w:tab w:val="left" w:pos="887"/>
        </w:tabs>
        <w:autoSpaceDE w:val="0"/>
        <w:autoSpaceDN w:val="0"/>
        <w:spacing w:before="118" w:after="0" w:line="292" w:lineRule="auto"/>
        <w:ind w:right="157" w:firstLine="0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Развитие уменийинавыковприменятьполученныезнания в реальнойучебнойижизненнойпрактике,связаннойкакспоисково-исследовательскойдеятельностью(наблюдения,опыты, трудовая деятельность), так и с творческим использованием приобретённых знаний вречевой,изобразительной, художественнойдеятельности.</w:t>
      </w:r>
    </w:p>
    <w:p w:rsidR="00813C9E" w:rsidRPr="00813C9E" w:rsidRDefault="00813C9E" w:rsidP="00813C9E">
      <w:pPr>
        <w:pStyle w:val="ae"/>
        <w:widowControl w:val="0"/>
        <w:numPr>
          <w:ilvl w:val="0"/>
          <w:numId w:val="14"/>
        </w:numPr>
        <w:tabs>
          <w:tab w:val="left" w:pos="887"/>
        </w:tabs>
        <w:autoSpaceDE w:val="0"/>
        <w:autoSpaceDN w:val="0"/>
        <w:spacing w:before="117" w:after="0" w:line="292" w:lineRule="auto"/>
        <w:ind w:right="207" w:firstLine="0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lastRenderedPageBreak/>
        <w:t>Духовно-нравственное развитие и воспитание личности гражданина России, понимание своейпринадлежности к Российскому государству, определённому этносу; проявление уважения кистории,культуре,традициямнародовРФ;освоениемладшимишкольникамимирового</w:t>
      </w:r>
    </w:p>
    <w:p w:rsidR="00813C9E" w:rsidRPr="00813C9E" w:rsidRDefault="00813C9E" w:rsidP="00813C9E">
      <w:pPr>
        <w:spacing w:line="292" w:lineRule="auto"/>
        <w:rPr>
          <w:sz w:val="24"/>
          <w:lang w:val="ru-RU"/>
        </w:rPr>
        <w:sectPr w:rsidR="00813C9E" w:rsidRPr="00813C9E">
          <w:pgSz w:w="11900" w:h="16840"/>
          <w:pgMar w:top="520" w:right="560" w:bottom="280" w:left="560" w:header="720" w:footer="720" w:gutter="0"/>
          <w:cols w:space="720"/>
        </w:sectPr>
      </w:pPr>
    </w:p>
    <w:p w:rsidR="00813C9E" w:rsidRPr="00813C9E" w:rsidRDefault="00813C9E" w:rsidP="00813C9E">
      <w:pPr>
        <w:pStyle w:val="af"/>
        <w:spacing w:before="62" w:line="292" w:lineRule="auto"/>
        <w:ind w:right="705"/>
        <w:rPr>
          <w:lang w:val="ru-RU"/>
        </w:rPr>
      </w:pPr>
      <w:r w:rsidRPr="00813C9E">
        <w:rPr>
          <w:lang w:val="ru-RU"/>
        </w:rPr>
        <w:lastRenderedPageBreak/>
        <w:t>культурного опыта по созданию общечеловеческих ценностей, законов и правил построениявзаимоотношенийвсоциуме;обогащениедуховногобогатстваобучающихся.</w:t>
      </w:r>
    </w:p>
    <w:p w:rsidR="00813C9E" w:rsidRPr="00813C9E" w:rsidRDefault="00813C9E" w:rsidP="00813C9E">
      <w:pPr>
        <w:pStyle w:val="ae"/>
        <w:widowControl w:val="0"/>
        <w:numPr>
          <w:ilvl w:val="0"/>
          <w:numId w:val="14"/>
        </w:numPr>
        <w:tabs>
          <w:tab w:val="left" w:pos="887"/>
        </w:tabs>
        <w:autoSpaceDE w:val="0"/>
        <w:autoSpaceDN w:val="0"/>
        <w:spacing w:before="119" w:after="0" w:line="292" w:lineRule="auto"/>
        <w:ind w:right="224" w:firstLine="0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Развитие способности ребёнка к социализации на основе принятия гуманистических нормжизни, приобретение опыта эмоционально-положительного отношения к природе в соответствиис экологическиминормами поведения; становление навыков повседневного проявлениякультуры общения, гуманного отношения к людям,уважительногоотношенияк их взглядам,мнениюи индивидуальности.</w:t>
      </w:r>
    </w:p>
    <w:p w:rsidR="00813C9E" w:rsidRPr="00813C9E" w:rsidRDefault="00813C9E" w:rsidP="00813C9E">
      <w:pPr>
        <w:pStyle w:val="af"/>
        <w:spacing w:before="105" w:line="292" w:lineRule="auto"/>
        <w:ind w:left="106" w:right="257" w:firstLine="180"/>
        <w:rPr>
          <w:lang w:val="ru-RU"/>
        </w:rPr>
      </w:pPr>
      <w:r w:rsidRPr="00813C9E">
        <w:rPr>
          <w:lang w:val="ru-RU"/>
        </w:rPr>
        <w:t>Центральной идеей конструирования содержания и планируемых результатов обучения являетсяраскрытие роли человека в природе и обществе, ознакомление с правилами поведения в средеобитанияиосвоениеобщечеловеческихценностейвзаимодействиявсистемах«Человекиприрода»,</w:t>
      </w:r>
    </w:p>
    <w:p w:rsidR="00813C9E" w:rsidRPr="00813C9E" w:rsidRDefault="00813C9E" w:rsidP="00813C9E">
      <w:pPr>
        <w:pStyle w:val="af"/>
        <w:spacing w:line="292" w:lineRule="auto"/>
        <w:ind w:left="106" w:right="230"/>
        <w:rPr>
          <w:lang w:val="ru-RU"/>
        </w:rPr>
      </w:pPr>
      <w:r w:rsidRPr="00813C9E">
        <w:rPr>
          <w:lang w:val="ru-RU"/>
        </w:rPr>
        <w:t>«Человек и общество», «Человек и другие люди», «Человек и познание». Важнейшей составляющейвсех указанных систем является содержание, усвоение которого гарантирует формирование уобучающихся навыков здорового и безопасного образа жизни на основе развивающейся способностипредвидетьрезультатысвоихпоступковиоценкивозникшейситуации.Отборсодержаниякурса</w:t>
      </w:r>
    </w:p>
    <w:p w:rsidR="00813C9E" w:rsidRPr="00813C9E" w:rsidRDefault="00813C9E" w:rsidP="00813C9E">
      <w:pPr>
        <w:pStyle w:val="af"/>
        <w:spacing w:line="274" w:lineRule="exact"/>
        <w:ind w:left="106"/>
        <w:rPr>
          <w:lang w:val="ru-RU"/>
        </w:rPr>
      </w:pPr>
      <w:r w:rsidRPr="00813C9E">
        <w:rPr>
          <w:lang w:val="ru-RU"/>
        </w:rPr>
        <w:t>«Окружающиймир»осуществлённаосновеследующихведущихидей:</w:t>
      </w:r>
    </w:p>
    <w:p w:rsidR="00813C9E" w:rsidRPr="00813C9E" w:rsidRDefault="00813C9E" w:rsidP="00813C9E">
      <w:pPr>
        <w:pStyle w:val="ae"/>
        <w:widowControl w:val="0"/>
        <w:numPr>
          <w:ilvl w:val="0"/>
          <w:numId w:val="14"/>
        </w:numPr>
        <w:tabs>
          <w:tab w:val="left" w:pos="887"/>
        </w:tabs>
        <w:autoSpaceDE w:val="0"/>
        <w:autoSpaceDN w:val="0"/>
        <w:spacing w:before="166" w:after="0" w:line="240" w:lineRule="auto"/>
        <w:ind w:left="886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раскрытиероличеловекавприродеиобществе;</w:t>
      </w:r>
    </w:p>
    <w:p w:rsidR="00813C9E" w:rsidRPr="00813C9E" w:rsidRDefault="00813C9E" w:rsidP="00813C9E">
      <w:pPr>
        <w:pStyle w:val="ae"/>
        <w:widowControl w:val="0"/>
        <w:numPr>
          <w:ilvl w:val="0"/>
          <w:numId w:val="14"/>
        </w:numPr>
        <w:tabs>
          <w:tab w:val="left" w:pos="887"/>
        </w:tabs>
        <w:autoSpaceDE w:val="0"/>
        <w:autoSpaceDN w:val="0"/>
        <w:spacing w:before="180" w:after="0" w:line="240" w:lineRule="auto"/>
        <w:ind w:left="886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освоениеобщечеловеческихценностейвзаимодействиявсистемах«Человекиприрода»,</w:t>
      </w:r>
    </w:p>
    <w:p w:rsidR="00813C9E" w:rsidRPr="00813C9E" w:rsidRDefault="00813C9E" w:rsidP="00813C9E">
      <w:pPr>
        <w:pStyle w:val="af"/>
        <w:spacing w:before="60" w:line="292" w:lineRule="auto"/>
        <w:ind w:right="495"/>
        <w:rPr>
          <w:lang w:val="ru-RU"/>
        </w:rPr>
      </w:pPr>
      <w:r w:rsidRPr="00813C9E">
        <w:rPr>
          <w:lang w:val="ru-RU"/>
        </w:rPr>
        <w:t>«Человекиобщество»,«Человекидругиелюди»,«Человекиегосамость»,«Человекипознание».</w:t>
      </w:r>
    </w:p>
    <w:p w:rsidR="00813C9E" w:rsidRPr="00813C9E" w:rsidRDefault="00813C9E" w:rsidP="00813C9E">
      <w:pPr>
        <w:pStyle w:val="af"/>
        <w:spacing w:before="107" w:line="292" w:lineRule="auto"/>
        <w:ind w:left="106" w:right="349" w:firstLine="180"/>
        <w:rPr>
          <w:lang w:val="ru-RU"/>
        </w:rPr>
      </w:pPr>
      <w:r w:rsidRPr="00813C9E">
        <w:rPr>
          <w:lang w:val="ru-RU"/>
        </w:rPr>
        <w:t>Общее число часов, отведённых на изучение курса «Окружающий мир» во 2 классе, составляет 68часов(два часа внеделю).</w:t>
      </w:r>
    </w:p>
    <w:p w:rsidR="00813C9E" w:rsidRPr="00813C9E" w:rsidRDefault="00813C9E" w:rsidP="00813C9E">
      <w:pPr>
        <w:spacing w:line="292" w:lineRule="auto"/>
        <w:rPr>
          <w:lang w:val="ru-RU"/>
        </w:rPr>
        <w:sectPr w:rsidR="00813C9E" w:rsidRPr="00813C9E">
          <w:pgSz w:w="11900" w:h="16840"/>
          <w:pgMar w:top="500" w:right="560" w:bottom="280" w:left="560" w:header="720" w:footer="720" w:gutter="0"/>
          <w:cols w:space="720"/>
        </w:sectPr>
      </w:pPr>
    </w:p>
    <w:p w:rsidR="00813C9E" w:rsidRPr="00813C9E" w:rsidRDefault="00313181" w:rsidP="00813C9E">
      <w:pPr>
        <w:pStyle w:val="1"/>
        <w:rPr>
          <w:lang w:val="ru-RU"/>
        </w:rPr>
      </w:pPr>
      <w:r>
        <w:rPr>
          <w:noProof/>
          <w:lang w:val="ru-RU" w:eastAsia="ru-RU"/>
        </w:rPr>
        <w:lastRenderedPageBreak/>
        <w:pict>
          <v:rect id="Rectangle 10" o:spid="_x0000_s1035" style="position:absolute;margin-left:33.3pt;margin-top:22.9pt;width:528.15pt;height:.6pt;z-index:-25166131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" fillcolor="black" stroked="f">
            <w10:wrap type="topAndBottom" anchorx="page"/>
          </v:rect>
        </w:pict>
      </w:r>
      <w:r w:rsidR="00813C9E" w:rsidRPr="00813C9E">
        <w:rPr>
          <w:lang w:val="ru-RU"/>
        </w:rPr>
        <w:t>СОДЕРЖАНИЕУЧЕБНОГОПРЕДМЕТА</w:t>
      </w:r>
    </w:p>
    <w:p w:rsidR="00813C9E" w:rsidRPr="00813C9E" w:rsidRDefault="00813C9E" w:rsidP="00813C9E">
      <w:pPr>
        <w:spacing w:before="179"/>
        <w:ind w:left="286"/>
        <w:rPr>
          <w:i/>
          <w:sz w:val="24"/>
          <w:lang w:val="ru-RU"/>
        </w:rPr>
      </w:pPr>
      <w:r w:rsidRPr="00813C9E">
        <w:rPr>
          <w:i/>
          <w:sz w:val="24"/>
          <w:lang w:val="ru-RU"/>
        </w:rPr>
        <w:t>Человекиобщество</w:t>
      </w:r>
    </w:p>
    <w:p w:rsidR="00813C9E" w:rsidRPr="00813C9E" w:rsidRDefault="00813C9E" w:rsidP="00813C9E">
      <w:pPr>
        <w:pStyle w:val="af"/>
        <w:spacing w:before="60" w:line="292" w:lineRule="auto"/>
        <w:ind w:left="106" w:right="203" w:firstLine="180"/>
        <w:rPr>
          <w:lang w:val="ru-RU"/>
        </w:rPr>
      </w:pPr>
      <w:r w:rsidRPr="00813C9E">
        <w:rPr>
          <w:lang w:val="ru-RU"/>
        </w:rPr>
        <w:t>Наша Родина—Россия,РоссийскаяФедерацияРоссияи её столица на карте. ГосударственныесимволыРоссии.Москва — столица России. Святыни Москвы — святыни России: Кремль, Краснаяплощадь, Большой театр и др.Характеристика отдельных исторических событий, связанных сМосквой(основаниеМосквы,строительствоКремляидр.).ГербМосквы.РасположениеМосквынакарте.ГородаРоссии.Россия — многонациональное государство. Народы России, их традиции,обычаи, праздники. Родной край, его природные и культурные достопримечательности. Значимыесобытия истории родного края. Свой регион и его главный город на карте; символика своего региона.Хозяйственные занятия, профессии жителей родного края. Значение труда в жизни человека иобщества.</w:t>
      </w:r>
    </w:p>
    <w:p w:rsidR="00813C9E" w:rsidRPr="00813C9E" w:rsidRDefault="00813C9E" w:rsidP="00813C9E">
      <w:pPr>
        <w:pStyle w:val="af"/>
        <w:spacing w:line="292" w:lineRule="auto"/>
        <w:ind w:left="106" w:right="733" w:firstLine="180"/>
        <w:rPr>
          <w:lang w:val="ru-RU"/>
        </w:rPr>
      </w:pPr>
      <w:r w:rsidRPr="00813C9E">
        <w:rPr>
          <w:lang w:val="ru-RU"/>
        </w:rPr>
        <w:t>Семья. Семейные ценности и традиции. Родословная. Составление схемы родословного древа,историисемьи.</w:t>
      </w:r>
    </w:p>
    <w:p w:rsidR="00813C9E" w:rsidRPr="00813C9E" w:rsidRDefault="00813C9E" w:rsidP="00813C9E">
      <w:pPr>
        <w:pStyle w:val="af"/>
        <w:spacing w:line="292" w:lineRule="auto"/>
        <w:ind w:left="106" w:right="598" w:firstLine="180"/>
        <w:rPr>
          <w:lang w:val="ru-RU"/>
        </w:rPr>
      </w:pPr>
      <w:r w:rsidRPr="00813C9E">
        <w:rPr>
          <w:lang w:val="ru-RU"/>
        </w:rPr>
        <w:t>Правила культурного поведения в общественных местах. Доброта, справедливость, честность,уважение к чужому мнению и особенностям других людей — главные правила взаимоотношенийчленовобщества.</w:t>
      </w:r>
    </w:p>
    <w:p w:rsidR="00813C9E" w:rsidRPr="00813C9E" w:rsidRDefault="00813C9E" w:rsidP="00813C9E">
      <w:pPr>
        <w:spacing w:line="274" w:lineRule="exact"/>
        <w:ind w:left="286"/>
        <w:rPr>
          <w:i/>
          <w:sz w:val="24"/>
          <w:lang w:val="ru-RU"/>
        </w:rPr>
      </w:pPr>
      <w:r w:rsidRPr="00813C9E">
        <w:rPr>
          <w:i/>
          <w:sz w:val="24"/>
          <w:lang w:val="ru-RU"/>
        </w:rPr>
        <w:t>Человекиприрода</w:t>
      </w:r>
    </w:p>
    <w:p w:rsidR="00813C9E" w:rsidRPr="00813C9E" w:rsidRDefault="00813C9E" w:rsidP="00813C9E">
      <w:pPr>
        <w:pStyle w:val="af"/>
        <w:spacing w:before="53" w:line="292" w:lineRule="auto"/>
        <w:ind w:left="106" w:right="854" w:firstLine="180"/>
        <w:rPr>
          <w:lang w:val="ru-RU"/>
        </w:rPr>
      </w:pPr>
      <w:r w:rsidRPr="00813C9E">
        <w:rPr>
          <w:lang w:val="ru-RU"/>
        </w:rPr>
        <w:t>Методы познания природы: наблюдения, опыты, измерения. Звёзды и созвездия, наблюдениязвёздногонеба.Планеты.ЧемЗемляотличаетсяотдругихпланет;условияжизнинаЗемле.</w:t>
      </w:r>
    </w:p>
    <w:p w:rsidR="00813C9E" w:rsidRPr="00813C9E" w:rsidRDefault="00813C9E" w:rsidP="00813C9E">
      <w:pPr>
        <w:pStyle w:val="af"/>
        <w:spacing w:line="292" w:lineRule="auto"/>
        <w:ind w:left="106" w:right="437"/>
        <w:rPr>
          <w:lang w:val="ru-RU"/>
        </w:rPr>
      </w:pPr>
      <w:r w:rsidRPr="00813C9E">
        <w:rPr>
          <w:lang w:val="ru-RU"/>
        </w:rPr>
        <w:t>Изображения Земли: глобус, карта, план. Карта мира. Материки, океаны. Определение сторонгоризонта при помощи компаса. Ориентирование на местности по местным природным признакам,Солнцу.Компас, устройство;ориентированиес помощьюкомпаса.</w:t>
      </w:r>
    </w:p>
    <w:p w:rsidR="00813C9E" w:rsidRPr="00813C9E" w:rsidRDefault="00813C9E" w:rsidP="00813C9E">
      <w:pPr>
        <w:pStyle w:val="af"/>
        <w:spacing w:line="292" w:lineRule="auto"/>
        <w:ind w:left="106" w:right="133" w:firstLine="180"/>
        <w:rPr>
          <w:lang w:val="ru-RU"/>
        </w:rPr>
      </w:pPr>
      <w:r w:rsidRPr="00813C9E">
        <w:rPr>
          <w:lang w:val="ru-RU"/>
        </w:rPr>
        <w:t>Многообразие растений. Деревья, кустарники, травы. Дикорастущие и культурные растения.Связив природе.Годовой ход изменений в жизни растений. Многообразие животных. Насекомые, рыбы,птицы, звери, земноводные, пресмыкающиеся: общая характеристика внешних признаков. Связи вприроде.Годовой ходизменений вжизни животных.</w:t>
      </w:r>
    </w:p>
    <w:p w:rsidR="00813C9E" w:rsidRPr="00813C9E" w:rsidRDefault="00813C9E" w:rsidP="00813C9E">
      <w:pPr>
        <w:pStyle w:val="af"/>
        <w:spacing w:line="292" w:lineRule="auto"/>
        <w:ind w:left="106" w:right="214" w:firstLine="180"/>
        <w:rPr>
          <w:lang w:val="ru-RU"/>
        </w:rPr>
      </w:pPr>
      <w:r w:rsidRPr="00813C9E">
        <w:rPr>
          <w:lang w:val="ru-RU"/>
        </w:rPr>
        <w:t>Красная книга России, её значение, отдельные представители растений и животных Красной книги.Заповедники,природныепарки.Охранаприроды.Правиланравственногоповедениянаприроде.</w:t>
      </w:r>
    </w:p>
    <w:p w:rsidR="00813C9E" w:rsidRPr="00813C9E" w:rsidRDefault="00813C9E" w:rsidP="00813C9E">
      <w:pPr>
        <w:spacing w:line="275" w:lineRule="exact"/>
        <w:ind w:left="286"/>
        <w:rPr>
          <w:i/>
          <w:sz w:val="24"/>
          <w:lang w:val="ru-RU"/>
        </w:rPr>
      </w:pPr>
      <w:r w:rsidRPr="00813C9E">
        <w:rPr>
          <w:i/>
          <w:sz w:val="24"/>
          <w:lang w:val="ru-RU"/>
        </w:rPr>
        <w:t>Правилабезопаснойжизни</w:t>
      </w:r>
    </w:p>
    <w:p w:rsidR="00813C9E" w:rsidRPr="00813C9E" w:rsidRDefault="00813C9E" w:rsidP="00813C9E">
      <w:pPr>
        <w:pStyle w:val="af"/>
        <w:spacing w:before="55" w:line="292" w:lineRule="auto"/>
        <w:ind w:left="106" w:right="87" w:firstLine="180"/>
        <w:rPr>
          <w:lang w:val="ru-RU"/>
        </w:rPr>
      </w:pPr>
      <w:r w:rsidRPr="00813C9E">
        <w:rPr>
          <w:lang w:val="ru-RU"/>
        </w:rPr>
        <w:t>Здоровый образ жизни: режим дня (чередование сна, учебных занятий, двигательной активности) ирациональное питание (количество приёмов пищи и рацион питания). Физическая культура,закаливание,игрынавоздухекакусловиесохраненияиукрепленияздоровья.Правилабезопасностившколе (маршрут до школы, правила поведения на занятиях, переменах, при приёмах пищи и напришкольной территории), в быту, на прогулках. Правила безопасного поведения пассажираназемного транспорта и метро (ожидание на остановке, посадка, размещение в салоне или вагоне,высадка,знакибезопасностинаобщественномтранспорте).Номерателефоновэкстреннойпомощи.</w:t>
      </w:r>
    </w:p>
    <w:p w:rsidR="00813C9E" w:rsidRPr="00813C9E" w:rsidRDefault="00813C9E" w:rsidP="00813C9E">
      <w:pPr>
        <w:pStyle w:val="af"/>
        <w:spacing w:line="292" w:lineRule="auto"/>
        <w:ind w:left="106" w:right="774"/>
        <w:rPr>
          <w:lang w:val="ru-RU"/>
        </w:rPr>
      </w:pPr>
      <w:r w:rsidRPr="00813C9E">
        <w:rPr>
          <w:lang w:val="ru-RU"/>
        </w:rPr>
        <w:t>Правила поведения при пользовании компьютером. Безопасность в Интернете (коммуникация вмессенджерахисоциальныхгруппах)вусловияхконтролируемогодоступавИнтернет.</w:t>
      </w:r>
    </w:p>
    <w:p w:rsidR="00813C9E" w:rsidRPr="00813C9E" w:rsidRDefault="00813C9E" w:rsidP="00813C9E">
      <w:pPr>
        <w:pStyle w:val="1"/>
        <w:spacing w:before="115"/>
        <w:ind w:left="286"/>
        <w:rPr>
          <w:lang w:val="ru-RU"/>
        </w:rPr>
      </w:pPr>
      <w:r w:rsidRPr="00813C9E">
        <w:rPr>
          <w:lang w:val="ru-RU"/>
        </w:rPr>
        <w:t>Универсальныеучебныедействия(пропедевтическийуровень)</w:t>
      </w:r>
    </w:p>
    <w:p w:rsidR="00813C9E" w:rsidRDefault="00813C9E" w:rsidP="00813C9E">
      <w:pPr>
        <w:spacing w:before="60"/>
        <w:ind w:left="286"/>
        <w:rPr>
          <w:i/>
          <w:sz w:val="24"/>
        </w:rPr>
      </w:pPr>
      <w:proofErr w:type="spellStart"/>
      <w:r>
        <w:rPr>
          <w:i/>
          <w:sz w:val="24"/>
        </w:rPr>
        <w:t>Познавательныеуниверсальныеучебныедействия</w:t>
      </w:r>
      <w:proofErr w:type="spellEnd"/>
      <w:r>
        <w:rPr>
          <w:i/>
          <w:sz w:val="24"/>
        </w:rPr>
        <w:t>:</w:t>
      </w:r>
    </w:p>
    <w:p w:rsidR="00813C9E" w:rsidRPr="00813C9E" w:rsidRDefault="00813C9E" w:rsidP="00813C9E">
      <w:pPr>
        <w:pStyle w:val="ae"/>
        <w:widowControl w:val="0"/>
        <w:numPr>
          <w:ilvl w:val="0"/>
          <w:numId w:val="14"/>
        </w:numPr>
        <w:tabs>
          <w:tab w:val="left" w:pos="887"/>
        </w:tabs>
        <w:autoSpaceDE w:val="0"/>
        <w:autoSpaceDN w:val="0"/>
        <w:spacing w:before="168" w:after="0" w:line="240" w:lineRule="auto"/>
        <w:ind w:left="886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lastRenderedPageBreak/>
        <w:t>ориентироватьсявметодахпознанияприроды(наблюдение,опыт,сравнение,измерение);</w:t>
      </w:r>
    </w:p>
    <w:p w:rsidR="00813C9E" w:rsidRPr="00813C9E" w:rsidRDefault="00813C9E" w:rsidP="00813C9E">
      <w:pPr>
        <w:pStyle w:val="ae"/>
        <w:widowControl w:val="0"/>
        <w:numPr>
          <w:ilvl w:val="0"/>
          <w:numId w:val="14"/>
        </w:numPr>
        <w:tabs>
          <w:tab w:val="left" w:pos="887"/>
        </w:tabs>
        <w:autoSpaceDE w:val="0"/>
        <w:autoSpaceDN w:val="0"/>
        <w:spacing w:before="180" w:after="0" w:line="240" w:lineRule="auto"/>
        <w:ind w:left="886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наосновенаблюденияопределятьсостояниевещества(жидкое,твёрдое,газообразное);</w:t>
      </w:r>
    </w:p>
    <w:p w:rsidR="00813C9E" w:rsidRDefault="00813C9E" w:rsidP="00813C9E">
      <w:pPr>
        <w:pStyle w:val="ae"/>
        <w:widowControl w:val="0"/>
        <w:numPr>
          <w:ilvl w:val="0"/>
          <w:numId w:val="14"/>
        </w:numPr>
        <w:tabs>
          <w:tab w:val="left" w:pos="887"/>
        </w:tabs>
        <w:autoSpaceDE w:val="0"/>
        <w:autoSpaceDN w:val="0"/>
        <w:spacing w:before="180" w:after="0" w:line="240" w:lineRule="auto"/>
        <w:ind w:left="886"/>
        <w:contextualSpacing w:val="0"/>
        <w:rPr>
          <w:sz w:val="24"/>
        </w:rPr>
      </w:pPr>
      <w:proofErr w:type="spellStart"/>
      <w:r>
        <w:rPr>
          <w:sz w:val="24"/>
        </w:rPr>
        <w:t>различатьсимволыРФ</w:t>
      </w:r>
      <w:proofErr w:type="spellEnd"/>
      <w:r>
        <w:rPr>
          <w:sz w:val="24"/>
        </w:rPr>
        <w:t>;</w:t>
      </w:r>
    </w:p>
    <w:p w:rsidR="00813C9E" w:rsidRPr="00813C9E" w:rsidRDefault="00813C9E" w:rsidP="00813C9E">
      <w:pPr>
        <w:pStyle w:val="ae"/>
        <w:widowControl w:val="0"/>
        <w:numPr>
          <w:ilvl w:val="0"/>
          <w:numId w:val="14"/>
        </w:numPr>
        <w:tabs>
          <w:tab w:val="left" w:pos="887"/>
        </w:tabs>
        <w:autoSpaceDE w:val="0"/>
        <w:autoSpaceDN w:val="0"/>
        <w:spacing w:before="181" w:after="0" w:line="240" w:lineRule="auto"/>
        <w:ind w:left="886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различатьдеревья</w:t>
      </w:r>
      <w:proofErr w:type="gramStart"/>
      <w:r w:rsidRPr="00813C9E">
        <w:rPr>
          <w:sz w:val="24"/>
          <w:lang w:val="ru-RU"/>
        </w:rPr>
        <w:t>,к</w:t>
      </w:r>
      <w:proofErr w:type="gramEnd"/>
      <w:r w:rsidRPr="00813C9E">
        <w:rPr>
          <w:sz w:val="24"/>
          <w:lang w:val="ru-RU"/>
        </w:rPr>
        <w:t>устарники,травы;приводитьпримеры(впределахизученного);</w:t>
      </w:r>
    </w:p>
    <w:p w:rsidR="00813C9E" w:rsidRPr="00813C9E" w:rsidRDefault="00813C9E" w:rsidP="00813C9E">
      <w:pPr>
        <w:rPr>
          <w:sz w:val="24"/>
          <w:lang w:val="ru-RU"/>
        </w:rPr>
        <w:sectPr w:rsidR="00813C9E" w:rsidRPr="00813C9E">
          <w:pgSz w:w="11900" w:h="16840"/>
          <w:pgMar w:top="520" w:right="560" w:bottom="280" w:left="560" w:header="720" w:footer="720" w:gutter="0"/>
          <w:cols w:space="720"/>
        </w:sectPr>
      </w:pPr>
    </w:p>
    <w:p w:rsidR="00813C9E" w:rsidRPr="00813C9E" w:rsidRDefault="00813C9E" w:rsidP="00813C9E">
      <w:pPr>
        <w:pStyle w:val="ae"/>
        <w:widowControl w:val="0"/>
        <w:numPr>
          <w:ilvl w:val="0"/>
          <w:numId w:val="14"/>
        </w:numPr>
        <w:tabs>
          <w:tab w:val="left" w:pos="887"/>
        </w:tabs>
        <w:autoSpaceDE w:val="0"/>
        <w:autoSpaceDN w:val="0"/>
        <w:spacing w:before="78" w:after="0" w:line="292" w:lineRule="auto"/>
        <w:ind w:right="365" w:firstLine="0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lastRenderedPageBreak/>
        <w:t>группировать растения: дикорастущие и культурные; лекарственные и ядовитые (в пределахизученного);</w:t>
      </w:r>
    </w:p>
    <w:p w:rsidR="00813C9E" w:rsidRDefault="00813C9E" w:rsidP="00813C9E">
      <w:pPr>
        <w:pStyle w:val="ae"/>
        <w:widowControl w:val="0"/>
        <w:numPr>
          <w:ilvl w:val="0"/>
          <w:numId w:val="14"/>
        </w:numPr>
        <w:tabs>
          <w:tab w:val="left" w:pos="887"/>
        </w:tabs>
        <w:autoSpaceDE w:val="0"/>
        <w:autoSpaceDN w:val="0"/>
        <w:spacing w:before="119" w:after="0" w:line="240" w:lineRule="auto"/>
        <w:ind w:left="886"/>
        <w:contextualSpacing w:val="0"/>
        <w:rPr>
          <w:sz w:val="24"/>
        </w:rPr>
      </w:pPr>
      <w:proofErr w:type="spellStart"/>
      <w:proofErr w:type="gramStart"/>
      <w:r>
        <w:rPr>
          <w:sz w:val="24"/>
        </w:rPr>
        <w:t>различатьпрошлое,</w:t>
      </w:r>
      <w:proofErr w:type="gramEnd"/>
      <w:r>
        <w:rPr>
          <w:sz w:val="24"/>
        </w:rPr>
        <w:t>настоящее,будущее</w:t>
      </w:r>
      <w:proofErr w:type="spellEnd"/>
      <w:r>
        <w:rPr>
          <w:sz w:val="24"/>
        </w:rPr>
        <w:t>.</w:t>
      </w:r>
    </w:p>
    <w:p w:rsidR="00813C9E" w:rsidRDefault="00813C9E" w:rsidP="00813C9E">
      <w:pPr>
        <w:spacing w:before="168"/>
        <w:ind w:left="286"/>
        <w:rPr>
          <w:i/>
          <w:sz w:val="24"/>
        </w:rPr>
      </w:pPr>
      <w:proofErr w:type="spellStart"/>
      <w:r>
        <w:rPr>
          <w:i/>
          <w:sz w:val="24"/>
        </w:rPr>
        <w:t>Работасинформацией</w:t>
      </w:r>
      <w:proofErr w:type="spellEnd"/>
      <w:r>
        <w:rPr>
          <w:i/>
          <w:sz w:val="24"/>
        </w:rPr>
        <w:t>:</w:t>
      </w:r>
    </w:p>
    <w:p w:rsidR="00813C9E" w:rsidRPr="00813C9E" w:rsidRDefault="00813C9E" w:rsidP="00813C9E">
      <w:pPr>
        <w:pStyle w:val="ae"/>
        <w:widowControl w:val="0"/>
        <w:numPr>
          <w:ilvl w:val="0"/>
          <w:numId w:val="14"/>
        </w:numPr>
        <w:tabs>
          <w:tab w:val="left" w:pos="887"/>
        </w:tabs>
        <w:autoSpaceDE w:val="0"/>
        <w:autoSpaceDN w:val="0"/>
        <w:spacing w:before="168" w:after="0" w:line="240" w:lineRule="auto"/>
        <w:ind w:left="886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различатьинформацию,представленнуювтексте,графически,аудиовизуально;</w:t>
      </w:r>
    </w:p>
    <w:p w:rsidR="00813C9E" w:rsidRPr="00813C9E" w:rsidRDefault="00813C9E" w:rsidP="00813C9E">
      <w:pPr>
        <w:pStyle w:val="ae"/>
        <w:widowControl w:val="0"/>
        <w:numPr>
          <w:ilvl w:val="0"/>
          <w:numId w:val="14"/>
        </w:numPr>
        <w:tabs>
          <w:tab w:val="left" w:pos="887"/>
        </w:tabs>
        <w:autoSpaceDE w:val="0"/>
        <w:autoSpaceDN w:val="0"/>
        <w:spacing w:before="180" w:after="0" w:line="240" w:lineRule="auto"/>
        <w:ind w:left="886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читатьинформацию,представленнуювсхеме,таблице;</w:t>
      </w:r>
    </w:p>
    <w:p w:rsidR="00813C9E" w:rsidRPr="00813C9E" w:rsidRDefault="00813C9E" w:rsidP="00813C9E">
      <w:pPr>
        <w:pStyle w:val="ae"/>
        <w:widowControl w:val="0"/>
        <w:numPr>
          <w:ilvl w:val="0"/>
          <w:numId w:val="14"/>
        </w:numPr>
        <w:tabs>
          <w:tab w:val="left" w:pos="887"/>
        </w:tabs>
        <w:autoSpaceDE w:val="0"/>
        <w:autoSpaceDN w:val="0"/>
        <w:spacing w:before="180" w:after="0" w:line="240" w:lineRule="auto"/>
        <w:ind w:left="886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используятекстовуюинформацию,заполнятьтаблицы;дополнятьсхемы;</w:t>
      </w:r>
    </w:p>
    <w:p w:rsidR="00813C9E" w:rsidRPr="00813C9E" w:rsidRDefault="00813C9E" w:rsidP="00813C9E">
      <w:pPr>
        <w:pStyle w:val="ae"/>
        <w:widowControl w:val="0"/>
        <w:numPr>
          <w:ilvl w:val="0"/>
          <w:numId w:val="14"/>
        </w:numPr>
        <w:tabs>
          <w:tab w:val="left" w:pos="887"/>
        </w:tabs>
        <w:autoSpaceDE w:val="0"/>
        <w:autoSpaceDN w:val="0"/>
        <w:spacing w:before="180" w:after="0" w:line="240" w:lineRule="auto"/>
        <w:ind w:left="886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соотноситьпример(рисунок,предложеннуюситуацию)современемпротекания.</w:t>
      </w:r>
    </w:p>
    <w:p w:rsidR="00813C9E" w:rsidRDefault="00813C9E" w:rsidP="00813C9E">
      <w:pPr>
        <w:spacing w:before="168"/>
        <w:ind w:left="286"/>
        <w:rPr>
          <w:i/>
          <w:sz w:val="24"/>
        </w:rPr>
      </w:pPr>
      <w:proofErr w:type="spellStart"/>
      <w:r>
        <w:rPr>
          <w:i/>
          <w:sz w:val="24"/>
        </w:rPr>
        <w:t>Коммуникативныеуниверсальныеучебныедействия</w:t>
      </w:r>
      <w:proofErr w:type="spellEnd"/>
      <w:r>
        <w:rPr>
          <w:i/>
          <w:sz w:val="24"/>
        </w:rPr>
        <w:t>:</w:t>
      </w:r>
    </w:p>
    <w:p w:rsidR="00813C9E" w:rsidRPr="00813C9E" w:rsidRDefault="00813C9E" w:rsidP="00813C9E">
      <w:pPr>
        <w:pStyle w:val="ae"/>
        <w:widowControl w:val="0"/>
        <w:numPr>
          <w:ilvl w:val="0"/>
          <w:numId w:val="13"/>
        </w:numPr>
        <w:tabs>
          <w:tab w:val="left" w:pos="527"/>
        </w:tabs>
        <w:autoSpaceDE w:val="0"/>
        <w:autoSpaceDN w:val="0"/>
        <w:spacing w:before="61" w:after="0" w:line="240" w:lineRule="auto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ориентироватьсявтерминах(понятиях),соотноситьихскраткойхарактеристикой: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3"/>
        </w:numPr>
        <w:tabs>
          <w:tab w:val="left" w:pos="887"/>
        </w:tabs>
        <w:autoSpaceDE w:val="0"/>
        <w:autoSpaceDN w:val="0"/>
        <w:spacing w:before="168" w:after="0" w:line="292" w:lineRule="auto"/>
        <w:ind w:right="654" w:firstLine="0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понятия и термины, связанные с социальным миром (индивидуальность человека, органычувств, жизнедеятельность; поколение, старшее поколение, культура поведения; Родина</w:t>
      </w:r>
      <w:proofErr w:type="gramStart"/>
      <w:r w:rsidRPr="00813C9E">
        <w:rPr>
          <w:sz w:val="24"/>
          <w:lang w:val="ru-RU"/>
        </w:rPr>
        <w:t>,с</w:t>
      </w:r>
      <w:proofErr w:type="gramEnd"/>
      <w:r w:rsidRPr="00813C9E">
        <w:rPr>
          <w:sz w:val="24"/>
          <w:lang w:val="ru-RU"/>
        </w:rPr>
        <w:t>толица,родной край, регион);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3"/>
        </w:numPr>
        <w:tabs>
          <w:tab w:val="left" w:pos="887"/>
        </w:tabs>
        <w:autoSpaceDE w:val="0"/>
        <w:autoSpaceDN w:val="0"/>
        <w:spacing w:before="118" w:after="0" w:line="292" w:lineRule="auto"/>
        <w:ind w:right="517" w:firstLine="0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понятия и термины, связанные с миром природы (среда обитания, тело, явление, вещество;заповедник);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3"/>
        </w:numPr>
        <w:tabs>
          <w:tab w:val="left" w:pos="887"/>
        </w:tabs>
        <w:autoSpaceDE w:val="0"/>
        <w:autoSpaceDN w:val="0"/>
        <w:spacing w:before="119" w:after="0" w:line="292" w:lineRule="auto"/>
        <w:ind w:right="924" w:firstLine="0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понятия и термины, связанные с организацией своей жизни и охраны здоровья (режим,правильноепитание,закаливание,безопасность, опаснаяситуация);</w:t>
      </w:r>
    </w:p>
    <w:p w:rsidR="00813C9E" w:rsidRPr="00813C9E" w:rsidRDefault="00813C9E" w:rsidP="00813C9E">
      <w:pPr>
        <w:pStyle w:val="ae"/>
        <w:widowControl w:val="0"/>
        <w:numPr>
          <w:ilvl w:val="0"/>
          <w:numId w:val="13"/>
        </w:numPr>
        <w:tabs>
          <w:tab w:val="left" w:pos="527"/>
        </w:tabs>
        <w:autoSpaceDE w:val="0"/>
        <w:autoSpaceDN w:val="0"/>
        <w:spacing w:before="107" w:after="0" w:line="292" w:lineRule="auto"/>
        <w:ind w:left="106" w:right="1048" w:firstLine="180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описывать условия жизни на Земле, отличие нашей планеты от других планет Солнечнойсистемы;</w:t>
      </w:r>
    </w:p>
    <w:p w:rsidR="00813C9E" w:rsidRPr="00813C9E" w:rsidRDefault="00813C9E" w:rsidP="00813C9E">
      <w:pPr>
        <w:pStyle w:val="ae"/>
        <w:widowControl w:val="0"/>
        <w:numPr>
          <w:ilvl w:val="0"/>
          <w:numId w:val="13"/>
        </w:numPr>
        <w:tabs>
          <w:tab w:val="left" w:pos="527"/>
        </w:tabs>
        <w:autoSpaceDE w:val="0"/>
        <w:autoSpaceDN w:val="0"/>
        <w:spacing w:after="0" w:line="292" w:lineRule="auto"/>
        <w:ind w:left="106" w:right="336" w:firstLine="180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создавать небольшие описания на предложенную тему (например, «Моя семья», «Какие бываютпрофессии?»</w:t>
      </w:r>
      <w:proofErr w:type="gramStart"/>
      <w:r w:rsidRPr="00813C9E">
        <w:rPr>
          <w:sz w:val="24"/>
          <w:lang w:val="ru-RU"/>
        </w:rPr>
        <w:t>,«</w:t>
      </w:r>
      <w:proofErr w:type="gramEnd"/>
      <w:r w:rsidRPr="00813C9E">
        <w:rPr>
          <w:sz w:val="24"/>
          <w:lang w:val="ru-RU"/>
        </w:rPr>
        <w:t>Что«умеют»органычувств?»,«Лес —природноесообщество»идр.);</w:t>
      </w:r>
    </w:p>
    <w:p w:rsidR="00813C9E" w:rsidRPr="00813C9E" w:rsidRDefault="00813C9E" w:rsidP="00813C9E">
      <w:pPr>
        <w:pStyle w:val="ae"/>
        <w:widowControl w:val="0"/>
        <w:numPr>
          <w:ilvl w:val="0"/>
          <w:numId w:val="13"/>
        </w:numPr>
        <w:tabs>
          <w:tab w:val="left" w:pos="527"/>
        </w:tabs>
        <w:autoSpaceDE w:val="0"/>
        <w:autoSpaceDN w:val="0"/>
        <w:spacing w:after="0" w:line="292" w:lineRule="auto"/>
        <w:ind w:left="106" w:right="632" w:firstLine="180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создавать высказывания-рассуждения (например, признаки животного и растения как живогосущества;связьизменений вживойприроде сявлениями неживойприроды);</w:t>
      </w:r>
    </w:p>
    <w:p w:rsidR="00813C9E" w:rsidRPr="00813C9E" w:rsidRDefault="00813C9E" w:rsidP="00813C9E">
      <w:pPr>
        <w:pStyle w:val="ae"/>
        <w:widowControl w:val="0"/>
        <w:numPr>
          <w:ilvl w:val="0"/>
          <w:numId w:val="13"/>
        </w:numPr>
        <w:tabs>
          <w:tab w:val="left" w:pos="527"/>
        </w:tabs>
        <w:autoSpaceDE w:val="0"/>
        <w:autoSpaceDN w:val="0"/>
        <w:spacing w:after="0" w:line="292" w:lineRule="auto"/>
        <w:ind w:left="106" w:right="725" w:firstLine="180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приводить примеры растений и животных, занесённых в Красную книгу России (на примересвоейместности);</w:t>
      </w:r>
    </w:p>
    <w:p w:rsidR="00813C9E" w:rsidRPr="00813C9E" w:rsidRDefault="00813C9E" w:rsidP="00813C9E">
      <w:pPr>
        <w:pStyle w:val="ae"/>
        <w:widowControl w:val="0"/>
        <w:numPr>
          <w:ilvl w:val="0"/>
          <w:numId w:val="13"/>
        </w:numPr>
        <w:tabs>
          <w:tab w:val="left" w:pos="527"/>
        </w:tabs>
        <w:autoSpaceDE w:val="0"/>
        <w:autoSpaceDN w:val="0"/>
        <w:spacing w:after="0" w:line="275" w:lineRule="exact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описыватьсовременныесобытияотимениихучастника.</w:t>
      </w:r>
    </w:p>
    <w:p w:rsidR="00813C9E" w:rsidRDefault="00813C9E" w:rsidP="00813C9E">
      <w:pPr>
        <w:spacing w:before="176"/>
        <w:ind w:left="286"/>
        <w:rPr>
          <w:i/>
          <w:sz w:val="24"/>
        </w:rPr>
      </w:pPr>
      <w:proofErr w:type="spellStart"/>
      <w:r>
        <w:rPr>
          <w:i/>
          <w:sz w:val="24"/>
        </w:rPr>
        <w:t>Регулятивныеуниверсальныеучебныедействия</w:t>
      </w:r>
      <w:proofErr w:type="spellEnd"/>
      <w:r>
        <w:rPr>
          <w:i/>
          <w:sz w:val="24"/>
        </w:rPr>
        <w:t>: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3"/>
        </w:numPr>
        <w:tabs>
          <w:tab w:val="left" w:pos="887"/>
        </w:tabs>
        <w:autoSpaceDE w:val="0"/>
        <w:autoSpaceDN w:val="0"/>
        <w:spacing w:before="168" w:after="0" w:line="240" w:lineRule="auto"/>
        <w:ind w:left="886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следоватьобразцу,предложенномуплануиинструкцииприрешенииучебнойзадачи;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3"/>
        </w:numPr>
        <w:tabs>
          <w:tab w:val="left" w:pos="887"/>
        </w:tabs>
        <w:autoSpaceDE w:val="0"/>
        <w:autoSpaceDN w:val="0"/>
        <w:spacing w:before="180" w:after="0" w:line="292" w:lineRule="auto"/>
        <w:ind w:right="535" w:firstLine="0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контролироватьснебольшойпомощьюучителяпоследовательностьдействийпорешениюучебнойзадачи;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3"/>
        </w:numPr>
        <w:tabs>
          <w:tab w:val="left" w:pos="887"/>
        </w:tabs>
        <w:autoSpaceDE w:val="0"/>
        <w:autoSpaceDN w:val="0"/>
        <w:spacing w:before="119" w:after="0" w:line="292" w:lineRule="auto"/>
        <w:ind w:right="989" w:firstLine="0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оцениватьрезультатысвоейработы,анализироватьоценкуучителяиодноклассников,спокойно,безобидприниматьсоветыи замечания.</w:t>
      </w:r>
    </w:p>
    <w:p w:rsidR="00813C9E" w:rsidRDefault="00813C9E" w:rsidP="00813C9E">
      <w:pPr>
        <w:spacing w:before="107"/>
        <w:ind w:left="286"/>
        <w:rPr>
          <w:i/>
          <w:sz w:val="24"/>
        </w:rPr>
      </w:pPr>
      <w:proofErr w:type="spellStart"/>
      <w:r>
        <w:rPr>
          <w:i/>
          <w:sz w:val="24"/>
        </w:rPr>
        <w:t>Совместнаядеятельность</w:t>
      </w:r>
      <w:proofErr w:type="spellEnd"/>
      <w:r>
        <w:rPr>
          <w:i/>
          <w:sz w:val="24"/>
        </w:rPr>
        <w:t>: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3"/>
        </w:numPr>
        <w:tabs>
          <w:tab w:val="left" w:pos="887"/>
        </w:tabs>
        <w:autoSpaceDE w:val="0"/>
        <w:autoSpaceDN w:val="0"/>
        <w:spacing w:before="168" w:after="0" w:line="292" w:lineRule="auto"/>
        <w:ind w:right="1043" w:firstLine="0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строить свою учебную и игровую деятельность, житейские ситуации в соответствии справиламиповедения, принятыми вобществе;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3"/>
        </w:numPr>
        <w:tabs>
          <w:tab w:val="left" w:pos="887"/>
        </w:tabs>
        <w:autoSpaceDE w:val="0"/>
        <w:autoSpaceDN w:val="0"/>
        <w:spacing w:before="119" w:after="0" w:line="292" w:lineRule="auto"/>
        <w:ind w:right="1046" w:firstLine="0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оценивать жизненные ситуации с точки зрения правил поведения, культуры общения,проявлениятерпенияи уваженияксобеседнику;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3"/>
        </w:numPr>
        <w:tabs>
          <w:tab w:val="left" w:pos="887"/>
        </w:tabs>
        <w:autoSpaceDE w:val="0"/>
        <w:autoSpaceDN w:val="0"/>
        <w:spacing w:before="119" w:after="0" w:line="292" w:lineRule="auto"/>
        <w:ind w:right="388" w:firstLine="0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 xml:space="preserve">проводить в парах (группах) простые опыты по определению свойств разных веществ (вода,молоко, сахар, соль, железо), совместно намечать план работы, оценивать свой </w:t>
      </w:r>
      <w:r w:rsidRPr="00813C9E">
        <w:rPr>
          <w:sz w:val="24"/>
          <w:lang w:val="ru-RU"/>
        </w:rPr>
        <w:lastRenderedPageBreak/>
        <w:t>вклад в общеедело;</w:t>
      </w:r>
    </w:p>
    <w:p w:rsidR="00813C9E" w:rsidRPr="00813C9E" w:rsidRDefault="00813C9E" w:rsidP="00813C9E">
      <w:pPr>
        <w:spacing w:line="292" w:lineRule="auto"/>
        <w:rPr>
          <w:sz w:val="24"/>
          <w:lang w:val="ru-RU"/>
        </w:rPr>
        <w:sectPr w:rsidR="00813C9E" w:rsidRPr="00813C9E">
          <w:pgSz w:w="11900" w:h="16840"/>
          <w:pgMar w:top="580" w:right="560" w:bottom="280" w:left="560" w:header="720" w:footer="720" w:gutter="0"/>
          <w:cols w:space="720"/>
        </w:sectPr>
      </w:pPr>
    </w:p>
    <w:p w:rsidR="00813C9E" w:rsidRPr="00813C9E" w:rsidRDefault="00813C9E" w:rsidP="00813C9E">
      <w:pPr>
        <w:pStyle w:val="ae"/>
        <w:widowControl w:val="0"/>
        <w:numPr>
          <w:ilvl w:val="1"/>
          <w:numId w:val="13"/>
        </w:numPr>
        <w:tabs>
          <w:tab w:val="left" w:pos="887"/>
        </w:tabs>
        <w:autoSpaceDE w:val="0"/>
        <w:autoSpaceDN w:val="0"/>
        <w:spacing w:before="66" w:after="0" w:line="292" w:lineRule="auto"/>
        <w:ind w:right="899" w:firstLine="0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lastRenderedPageBreak/>
        <w:t>определять причины возможных конфликтов, выбирать (изпредложенных) способы ихразрешения.</w:t>
      </w:r>
    </w:p>
    <w:p w:rsidR="00813C9E" w:rsidRPr="00813C9E" w:rsidRDefault="00813C9E" w:rsidP="00813C9E">
      <w:pPr>
        <w:spacing w:line="292" w:lineRule="auto"/>
        <w:rPr>
          <w:sz w:val="24"/>
          <w:lang w:val="ru-RU"/>
        </w:rPr>
        <w:sectPr w:rsidR="00813C9E" w:rsidRPr="00813C9E">
          <w:pgSz w:w="11900" w:h="16840"/>
          <w:pgMar w:top="640" w:right="560" w:bottom="280" w:left="560" w:header="720" w:footer="720" w:gutter="0"/>
          <w:cols w:space="720"/>
        </w:sectPr>
      </w:pPr>
    </w:p>
    <w:p w:rsidR="00813C9E" w:rsidRPr="00813C9E" w:rsidRDefault="00313181" w:rsidP="00813C9E">
      <w:pPr>
        <w:pStyle w:val="1"/>
        <w:rPr>
          <w:lang w:val="ru-RU"/>
        </w:rPr>
      </w:pPr>
      <w:r>
        <w:rPr>
          <w:noProof/>
          <w:lang w:val="ru-RU" w:eastAsia="ru-RU"/>
        </w:rPr>
        <w:lastRenderedPageBreak/>
        <w:pict>
          <v:rect id="Rectangle 9" o:spid="_x0000_s1034" style="position:absolute;margin-left:33.3pt;margin-top:22.9pt;width:528.15pt;height:.6pt;z-index:-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" fillcolor="black" stroked="f">
            <w10:wrap type="topAndBottom" anchorx="page"/>
          </v:rect>
        </w:pict>
      </w:r>
      <w:r w:rsidR="00813C9E" w:rsidRPr="00813C9E">
        <w:rPr>
          <w:lang w:val="ru-RU"/>
        </w:rPr>
        <w:t>ПЛАНИРУЕМЫЕОБРАЗОВАТЕЛЬНЫЕРЕЗУЛЬТАТЫ</w:t>
      </w:r>
    </w:p>
    <w:p w:rsidR="00813C9E" w:rsidRPr="00813C9E" w:rsidRDefault="00813C9E" w:rsidP="00813C9E">
      <w:pPr>
        <w:pStyle w:val="af"/>
        <w:spacing w:before="179" w:line="292" w:lineRule="auto"/>
        <w:ind w:left="106" w:right="823" w:firstLine="180"/>
        <w:rPr>
          <w:lang w:val="ru-RU"/>
        </w:rPr>
      </w:pPr>
      <w:r w:rsidRPr="00813C9E">
        <w:rPr>
          <w:lang w:val="ru-RU"/>
        </w:rPr>
        <w:t>Изучение предмета "Окружающий мир" в 2 классе направлено на достижение обучающимисяличностных,метапредметныхипредметныхрезультатовосвоенияучебногопредмета.</w:t>
      </w:r>
    </w:p>
    <w:p w:rsidR="00813C9E" w:rsidRPr="00813C9E" w:rsidRDefault="00313181" w:rsidP="00813C9E">
      <w:pPr>
        <w:pStyle w:val="1"/>
        <w:spacing w:before="155"/>
        <w:rPr>
          <w:lang w:val="ru-RU"/>
        </w:rPr>
      </w:pPr>
      <w:r>
        <w:rPr>
          <w:noProof/>
          <w:lang w:val="ru-RU" w:eastAsia="ru-RU"/>
        </w:rPr>
        <w:pict>
          <v:rect id="Rectangle 8" o:spid="_x0000_s1033" style="position:absolute;margin-left:33.3pt;margin-top:27.35pt;width:528.15pt;height:.6pt;z-index:-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sq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wIj&#10;RToo0SdIGlE7ydE8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" fillcolor="black" stroked="f">
            <w10:wrap type="topAndBottom" anchorx="page"/>
          </v:rect>
        </w:pict>
      </w:r>
      <w:r w:rsidR="00813C9E" w:rsidRPr="00813C9E">
        <w:rPr>
          <w:lang w:val="ru-RU"/>
        </w:rPr>
        <w:t>ЛИЧНОСТНЫЕРЕЗУЛЬТАТЫ</w:t>
      </w:r>
    </w:p>
    <w:p w:rsidR="00813C9E" w:rsidRPr="00813C9E" w:rsidRDefault="00813C9E" w:rsidP="00813C9E">
      <w:pPr>
        <w:pStyle w:val="af"/>
        <w:spacing w:before="179" w:line="292" w:lineRule="auto"/>
        <w:ind w:left="106" w:right="793" w:firstLine="180"/>
        <w:rPr>
          <w:lang w:val="ru-RU"/>
        </w:rPr>
      </w:pPr>
      <w:r w:rsidRPr="00813C9E">
        <w:rPr>
          <w:lang w:val="ru-RU"/>
        </w:rPr>
        <w:t>Личностные результаты изучения предмета «Окружающий мир» характеризуют готовностьобучающихся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должныотражатьприобретениепервоначальногоопытадеятельностиобучающихся,вчасти:</w:t>
      </w:r>
    </w:p>
    <w:p w:rsidR="00813C9E" w:rsidRDefault="00813C9E" w:rsidP="00813C9E">
      <w:pPr>
        <w:pStyle w:val="1"/>
        <w:spacing w:before="0" w:line="274" w:lineRule="exact"/>
        <w:ind w:left="286"/>
      </w:pPr>
      <w:proofErr w:type="spellStart"/>
      <w:r>
        <w:t>Гражданско-патриотическоговоспитания</w:t>
      </w:r>
      <w:proofErr w:type="spellEnd"/>
      <w:r>
        <w:t>: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3"/>
        </w:numPr>
        <w:tabs>
          <w:tab w:val="left" w:pos="887"/>
        </w:tabs>
        <w:autoSpaceDE w:val="0"/>
        <w:autoSpaceDN w:val="0"/>
        <w:spacing w:before="168" w:after="0" w:line="292" w:lineRule="auto"/>
        <w:ind w:right="806" w:firstLine="0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становление ценностного отношения к своей Родине — России; понимание особой ролимногонациональнойРоссии всовременном мире;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3"/>
        </w:numPr>
        <w:tabs>
          <w:tab w:val="left" w:pos="887"/>
        </w:tabs>
        <w:autoSpaceDE w:val="0"/>
        <w:autoSpaceDN w:val="0"/>
        <w:spacing w:before="119" w:after="0" w:line="292" w:lineRule="auto"/>
        <w:ind w:right="204" w:firstLine="0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осознание своей этнокультурной и российской гражданской идентичности, принадлежности кроссийскомународу, ксвоей национальнойобщности;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3"/>
        </w:numPr>
        <w:tabs>
          <w:tab w:val="left" w:pos="887"/>
        </w:tabs>
        <w:autoSpaceDE w:val="0"/>
        <w:autoSpaceDN w:val="0"/>
        <w:spacing w:before="119" w:after="0" w:line="292" w:lineRule="auto"/>
        <w:ind w:right="254" w:firstLine="0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сопричастность к прошлому, настоящему и будущему своей страны и родного края;проявление интереса к истории и многонациональной культуре своей страны, уважения к своемуидругим народам;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3"/>
        </w:numPr>
        <w:tabs>
          <w:tab w:val="left" w:pos="887"/>
        </w:tabs>
        <w:autoSpaceDE w:val="0"/>
        <w:autoSpaceDN w:val="0"/>
        <w:spacing w:before="118" w:after="0" w:line="292" w:lineRule="auto"/>
        <w:ind w:right="1563" w:firstLine="0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первоначальныепредставленияочеловекекакчленеобщества,осознаниеправиответственностичеловека какчлена общества.</w:t>
      </w:r>
    </w:p>
    <w:p w:rsidR="00813C9E" w:rsidRDefault="00813C9E" w:rsidP="00813C9E">
      <w:pPr>
        <w:pStyle w:val="1"/>
        <w:spacing w:before="107"/>
        <w:ind w:left="286"/>
      </w:pPr>
      <w:proofErr w:type="spellStart"/>
      <w:r>
        <w:t>Духовно-нравственноговоспитания</w:t>
      </w:r>
      <w:proofErr w:type="spellEnd"/>
      <w:r>
        <w:t>: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3"/>
        </w:numPr>
        <w:tabs>
          <w:tab w:val="left" w:pos="887"/>
        </w:tabs>
        <w:autoSpaceDE w:val="0"/>
        <w:autoSpaceDN w:val="0"/>
        <w:spacing w:before="168" w:after="0" w:line="292" w:lineRule="auto"/>
        <w:ind w:right="335" w:firstLine="0"/>
        <w:contextualSpacing w:val="0"/>
        <w:jc w:val="both"/>
        <w:rPr>
          <w:sz w:val="24"/>
          <w:lang w:val="ru-RU"/>
        </w:rPr>
      </w:pPr>
      <w:r w:rsidRPr="00813C9E">
        <w:rPr>
          <w:sz w:val="24"/>
          <w:lang w:val="ru-RU"/>
        </w:rPr>
        <w:t>проявление культуры общения, уважительного отношения к людям, их взглядам, признаниюихиндивидуальности;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3"/>
        </w:numPr>
        <w:tabs>
          <w:tab w:val="left" w:pos="887"/>
        </w:tabs>
        <w:autoSpaceDE w:val="0"/>
        <w:autoSpaceDN w:val="0"/>
        <w:spacing w:before="119" w:after="0" w:line="292" w:lineRule="auto"/>
        <w:ind w:right="982" w:firstLine="0"/>
        <w:contextualSpacing w:val="0"/>
        <w:jc w:val="both"/>
        <w:rPr>
          <w:sz w:val="24"/>
          <w:lang w:val="ru-RU"/>
        </w:rPr>
      </w:pPr>
      <w:r w:rsidRPr="00813C9E">
        <w:rPr>
          <w:sz w:val="24"/>
          <w:lang w:val="ru-RU"/>
        </w:rPr>
        <w:t>принятие существующих в обществе нравственно-этических норм поведения и правилмежличностных отношений, которые строятся на проявлении гуманизма, сопереживания,уваженияи доброжелательности;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3"/>
        </w:numPr>
        <w:tabs>
          <w:tab w:val="left" w:pos="887"/>
        </w:tabs>
        <w:autoSpaceDE w:val="0"/>
        <w:autoSpaceDN w:val="0"/>
        <w:spacing w:before="118" w:after="0" w:line="292" w:lineRule="auto"/>
        <w:ind w:right="729" w:firstLine="0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применение правил совместной деятельности, проявление способности договариваться,неприятие любых форм поведения, направленных на причинение физического и моральноговредадругим людям.</w:t>
      </w:r>
    </w:p>
    <w:p w:rsidR="00813C9E" w:rsidRDefault="00813C9E" w:rsidP="00813C9E">
      <w:pPr>
        <w:pStyle w:val="1"/>
        <w:spacing w:before="106"/>
        <w:ind w:left="286"/>
      </w:pPr>
      <w:proofErr w:type="spellStart"/>
      <w:r>
        <w:t>Эстетическоговоспитания</w:t>
      </w:r>
      <w:proofErr w:type="spellEnd"/>
      <w:r>
        <w:t>: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3"/>
        </w:numPr>
        <w:tabs>
          <w:tab w:val="left" w:pos="887"/>
        </w:tabs>
        <w:autoSpaceDE w:val="0"/>
        <w:autoSpaceDN w:val="0"/>
        <w:spacing w:before="168" w:after="0" w:line="292" w:lineRule="auto"/>
        <w:ind w:right="369" w:firstLine="0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понимание особой роли России в развитии общемировой художественной культуры,проявление уважительного отношения, восприимчивости и интереса к разным видам искусства,традициями творчеству своего идругих народов;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3"/>
        </w:numPr>
        <w:tabs>
          <w:tab w:val="left" w:pos="887"/>
        </w:tabs>
        <w:autoSpaceDE w:val="0"/>
        <w:autoSpaceDN w:val="0"/>
        <w:spacing w:before="119" w:after="0" w:line="292" w:lineRule="auto"/>
        <w:ind w:right="270" w:firstLine="0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использование полученных знаний в продуктивной и преобразующей деятельности, в разныхвидаххудожественной деятельности.</w:t>
      </w:r>
    </w:p>
    <w:p w:rsidR="00813C9E" w:rsidRPr="00813C9E" w:rsidRDefault="00813C9E" w:rsidP="00813C9E">
      <w:pPr>
        <w:pStyle w:val="1"/>
        <w:spacing w:before="106"/>
        <w:ind w:left="286"/>
        <w:rPr>
          <w:lang w:val="ru-RU"/>
        </w:rPr>
      </w:pPr>
      <w:r w:rsidRPr="00813C9E">
        <w:rPr>
          <w:lang w:val="ru-RU"/>
        </w:rPr>
        <w:t>Физическоговоспитания,формированиякультурыздоровьяиэмоциональногоблагополучия: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3"/>
        </w:numPr>
        <w:tabs>
          <w:tab w:val="left" w:pos="887"/>
        </w:tabs>
        <w:autoSpaceDE w:val="0"/>
        <w:autoSpaceDN w:val="0"/>
        <w:spacing w:before="168" w:after="0" w:line="292" w:lineRule="auto"/>
        <w:ind w:right="456" w:firstLine="0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 xml:space="preserve">соблюдение правил организации здорового и безопасного (для себя и других людей) </w:t>
      </w:r>
      <w:r w:rsidRPr="00813C9E">
        <w:rPr>
          <w:sz w:val="24"/>
          <w:lang w:val="ru-RU"/>
        </w:rPr>
        <w:lastRenderedPageBreak/>
        <w:t>образажизни; выполнение правил безопасного поведении в окружающей среде (в том числеинформационной);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3"/>
        </w:numPr>
        <w:tabs>
          <w:tab w:val="left" w:pos="887"/>
        </w:tabs>
        <w:autoSpaceDE w:val="0"/>
        <w:autoSpaceDN w:val="0"/>
        <w:spacing w:before="119" w:after="0" w:line="292" w:lineRule="auto"/>
        <w:ind w:right="586" w:firstLine="0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приобретение опыта эмоционального отношения к среде обитания, бережное отношение кфизическомуи психическому здоровью.</w:t>
      </w:r>
    </w:p>
    <w:p w:rsidR="00813C9E" w:rsidRPr="00813C9E" w:rsidRDefault="00813C9E" w:rsidP="00813C9E">
      <w:pPr>
        <w:spacing w:line="292" w:lineRule="auto"/>
        <w:rPr>
          <w:sz w:val="24"/>
          <w:lang w:val="ru-RU"/>
        </w:rPr>
        <w:sectPr w:rsidR="00813C9E" w:rsidRPr="00813C9E">
          <w:pgSz w:w="11900" w:h="16840"/>
          <w:pgMar w:top="520" w:right="560" w:bottom="280" w:left="560" w:header="720" w:footer="720" w:gutter="0"/>
          <w:cols w:space="720"/>
        </w:sectPr>
      </w:pPr>
    </w:p>
    <w:p w:rsidR="00813C9E" w:rsidRDefault="00813C9E" w:rsidP="00813C9E">
      <w:pPr>
        <w:pStyle w:val="1"/>
        <w:ind w:left="286"/>
        <w:jc w:val="both"/>
      </w:pPr>
      <w:proofErr w:type="spellStart"/>
      <w:r>
        <w:lastRenderedPageBreak/>
        <w:t>Трудовоговоспитания</w:t>
      </w:r>
      <w:proofErr w:type="spellEnd"/>
      <w:r>
        <w:t>: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3"/>
        </w:numPr>
        <w:tabs>
          <w:tab w:val="left" w:pos="887"/>
        </w:tabs>
        <w:autoSpaceDE w:val="0"/>
        <w:autoSpaceDN w:val="0"/>
        <w:spacing w:before="168" w:after="0" w:line="292" w:lineRule="auto"/>
        <w:ind w:right="717" w:firstLine="0"/>
        <w:contextualSpacing w:val="0"/>
        <w:jc w:val="both"/>
        <w:rPr>
          <w:sz w:val="24"/>
          <w:lang w:val="ru-RU"/>
        </w:rPr>
      </w:pPr>
      <w:r w:rsidRPr="00813C9E">
        <w:rPr>
          <w:sz w:val="24"/>
          <w:lang w:val="ru-RU"/>
        </w:rPr>
        <w:t>осознание ценности трудовой деятельности в жизни человека и общества, ответственноепотребление и бережное отношение к результатам труда, навыки участия в различных видахтрудовойдеятельности, интерескразличным профессиям.</w:t>
      </w:r>
    </w:p>
    <w:p w:rsidR="00813C9E" w:rsidRDefault="00813C9E" w:rsidP="00813C9E">
      <w:pPr>
        <w:pStyle w:val="1"/>
        <w:spacing w:before="106"/>
        <w:ind w:left="286"/>
        <w:jc w:val="both"/>
      </w:pPr>
      <w:proofErr w:type="spellStart"/>
      <w:r>
        <w:t>Экологическоговоспитания</w:t>
      </w:r>
      <w:proofErr w:type="spellEnd"/>
      <w:r>
        <w:t>: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3"/>
        </w:numPr>
        <w:tabs>
          <w:tab w:val="left" w:pos="887"/>
        </w:tabs>
        <w:autoSpaceDE w:val="0"/>
        <w:autoSpaceDN w:val="0"/>
        <w:spacing w:before="168" w:after="0" w:line="292" w:lineRule="auto"/>
        <w:ind w:right="636" w:firstLine="0"/>
        <w:contextualSpacing w:val="0"/>
        <w:jc w:val="both"/>
        <w:rPr>
          <w:sz w:val="24"/>
          <w:lang w:val="ru-RU"/>
        </w:rPr>
      </w:pPr>
      <w:r w:rsidRPr="00813C9E">
        <w:rPr>
          <w:sz w:val="24"/>
          <w:lang w:val="ru-RU"/>
        </w:rPr>
        <w:t>осознание роли человека в природе и обществе, принятие экологических норм поведения,бережногоотношениякприроде,неприятиедействий, приносящихей вред.</w:t>
      </w:r>
    </w:p>
    <w:p w:rsidR="00813C9E" w:rsidRDefault="00813C9E" w:rsidP="00813C9E">
      <w:pPr>
        <w:pStyle w:val="1"/>
        <w:spacing w:before="107"/>
        <w:ind w:left="286"/>
        <w:jc w:val="both"/>
      </w:pPr>
      <w:proofErr w:type="spellStart"/>
      <w:r>
        <w:t>Ценностинаучногопознания</w:t>
      </w:r>
      <w:proofErr w:type="spellEnd"/>
      <w:r>
        <w:t>: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3"/>
        </w:numPr>
        <w:tabs>
          <w:tab w:val="left" w:pos="887"/>
        </w:tabs>
        <w:autoSpaceDE w:val="0"/>
        <w:autoSpaceDN w:val="0"/>
        <w:spacing w:before="168" w:after="0" w:line="240" w:lineRule="auto"/>
        <w:ind w:left="886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ориентациявдеятельностинапервоначальныепредставленияонаучнойкартинемира;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3"/>
        </w:numPr>
        <w:tabs>
          <w:tab w:val="left" w:pos="887"/>
        </w:tabs>
        <w:autoSpaceDE w:val="0"/>
        <w:autoSpaceDN w:val="0"/>
        <w:spacing w:before="180" w:after="0" w:line="292" w:lineRule="auto"/>
        <w:ind w:right="773" w:firstLine="0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осознание ценности познания, проявление познавательного интереса, активности,инициативности, любознательности и самостоятельности в обогащении своих знаний, в томчислес использованиемразличных информационных средств.</w:t>
      </w:r>
    </w:p>
    <w:p w:rsidR="00813C9E" w:rsidRPr="00813C9E" w:rsidRDefault="00313181" w:rsidP="00813C9E">
      <w:pPr>
        <w:pStyle w:val="1"/>
        <w:spacing w:before="215"/>
        <w:rPr>
          <w:lang w:val="ru-RU"/>
        </w:rPr>
      </w:pPr>
      <w:r>
        <w:rPr>
          <w:noProof/>
          <w:lang w:val="ru-RU" w:eastAsia="ru-RU"/>
        </w:rPr>
        <w:pict>
          <v:rect id="Rectangle 7" o:spid="_x0000_s1032" style="position:absolute;margin-left:33.3pt;margin-top:30.35pt;width:528.15pt;height:.6pt;z-index:-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3bo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xlG&#10;inRQok+QNKJ2kqMi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" fillcolor="black" stroked="f">
            <w10:wrap type="topAndBottom" anchorx="page"/>
          </v:rect>
        </w:pict>
      </w:r>
      <w:r w:rsidR="00813C9E" w:rsidRPr="00813C9E">
        <w:rPr>
          <w:lang w:val="ru-RU"/>
        </w:rPr>
        <w:t>МЕТАПРЕДМЕТНЫЕРЕЗУЛЬТАТЫ</w:t>
      </w:r>
    </w:p>
    <w:p w:rsidR="00813C9E" w:rsidRPr="00813C9E" w:rsidRDefault="00813C9E" w:rsidP="00813C9E">
      <w:pPr>
        <w:spacing w:before="179"/>
        <w:ind w:left="286"/>
        <w:rPr>
          <w:b/>
          <w:sz w:val="24"/>
          <w:lang w:val="ru-RU"/>
        </w:rPr>
      </w:pPr>
      <w:r w:rsidRPr="00813C9E">
        <w:rPr>
          <w:b/>
          <w:sz w:val="24"/>
          <w:lang w:val="ru-RU"/>
        </w:rPr>
        <w:t>Познавательныеуниверсальныеучебныедействия:</w:t>
      </w:r>
    </w:p>
    <w:p w:rsidR="00813C9E" w:rsidRDefault="00813C9E" w:rsidP="00813C9E">
      <w:pPr>
        <w:pStyle w:val="ae"/>
        <w:widowControl w:val="0"/>
        <w:numPr>
          <w:ilvl w:val="0"/>
          <w:numId w:val="12"/>
        </w:numPr>
        <w:tabs>
          <w:tab w:val="left" w:pos="611"/>
        </w:tabs>
        <w:autoSpaceDE w:val="0"/>
        <w:autoSpaceDN w:val="0"/>
        <w:spacing w:before="60" w:after="0" w:line="240" w:lineRule="auto"/>
        <w:contextualSpacing w:val="0"/>
        <w:rPr>
          <w:i/>
          <w:sz w:val="24"/>
        </w:rPr>
      </w:pPr>
      <w:proofErr w:type="spellStart"/>
      <w:r>
        <w:rPr>
          <w:i/>
          <w:sz w:val="24"/>
        </w:rPr>
        <w:t>Базовыелогическиедействия</w:t>
      </w:r>
      <w:proofErr w:type="spellEnd"/>
      <w:r>
        <w:rPr>
          <w:i/>
          <w:sz w:val="24"/>
        </w:rPr>
        <w:t>: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2"/>
        </w:numPr>
        <w:tabs>
          <w:tab w:val="left" w:pos="887"/>
        </w:tabs>
        <w:autoSpaceDE w:val="0"/>
        <w:autoSpaceDN w:val="0"/>
        <w:spacing w:before="168" w:after="0" w:line="292" w:lineRule="auto"/>
        <w:ind w:right="847" w:firstLine="0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понимать целостность окружающего мира (взаимосвязь природной и социальной средыобитания),проявлятьспособностьориентироватьсявизменяющейсядействительности;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2"/>
        </w:numPr>
        <w:tabs>
          <w:tab w:val="left" w:pos="887"/>
        </w:tabs>
        <w:autoSpaceDE w:val="0"/>
        <w:autoSpaceDN w:val="0"/>
        <w:spacing w:before="119" w:after="0" w:line="292" w:lineRule="auto"/>
        <w:ind w:right="322" w:firstLine="0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на основе наблюдений доступных объектов окружающего мира устанавливать связи изависимости между объектами (часть — целое; причина — следствие; изменения во времени и впространстве);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2"/>
        </w:numPr>
        <w:tabs>
          <w:tab w:val="left" w:pos="887"/>
        </w:tabs>
        <w:autoSpaceDE w:val="0"/>
        <w:autoSpaceDN w:val="0"/>
        <w:spacing w:before="118" w:after="0" w:line="292" w:lineRule="auto"/>
        <w:ind w:right="1483" w:firstLine="0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сравниватьобъектыокружающегомира,устанавливатьоснованиядлясравнения,устанавливатьаналогии;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2"/>
        </w:numPr>
        <w:tabs>
          <w:tab w:val="left" w:pos="887"/>
        </w:tabs>
        <w:autoSpaceDE w:val="0"/>
        <w:autoSpaceDN w:val="0"/>
        <w:spacing w:before="119" w:after="0" w:line="240" w:lineRule="auto"/>
        <w:ind w:left="886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объединятьчастиобъекта(объекты)поопределённомупризнаку;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2"/>
        </w:numPr>
        <w:tabs>
          <w:tab w:val="left" w:pos="887"/>
        </w:tabs>
        <w:autoSpaceDE w:val="0"/>
        <w:autoSpaceDN w:val="0"/>
        <w:spacing w:before="180" w:after="0" w:line="292" w:lineRule="auto"/>
        <w:ind w:right="663" w:firstLine="0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определятьсущественныйпризнакдляклассификации,классифицироватьпредложенныеобъекты;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2"/>
        </w:numPr>
        <w:tabs>
          <w:tab w:val="left" w:pos="887"/>
        </w:tabs>
        <w:autoSpaceDE w:val="0"/>
        <w:autoSpaceDN w:val="0"/>
        <w:spacing w:before="119" w:after="0" w:line="292" w:lineRule="auto"/>
        <w:ind w:right="247" w:firstLine="0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находить закономерности и противоречия в рассматриваемых фактах, данных и наблюденияхнаоснове предложенного алгоритма;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2"/>
        </w:numPr>
        <w:tabs>
          <w:tab w:val="left" w:pos="887"/>
        </w:tabs>
        <w:autoSpaceDE w:val="0"/>
        <w:autoSpaceDN w:val="0"/>
        <w:spacing w:before="119" w:after="0" w:line="292" w:lineRule="auto"/>
        <w:ind w:right="721" w:firstLine="0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выявлятьнедостатокинформациидлярешенияучебной(практической)задачинаосновепредложенногоалгоритма.</w:t>
      </w:r>
    </w:p>
    <w:p w:rsidR="00813C9E" w:rsidRDefault="00813C9E" w:rsidP="00813C9E">
      <w:pPr>
        <w:pStyle w:val="ae"/>
        <w:widowControl w:val="0"/>
        <w:numPr>
          <w:ilvl w:val="0"/>
          <w:numId w:val="12"/>
        </w:numPr>
        <w:tabs>
          <w:tab w:val="left" w:pos="611"/>
        </w:tabs>
        <w:autoSpaceDE w:val="0"/>
        <w:autoSpaceDN w:val="0"/>
        <w:spacing w:before="107" w:after="0" w:line="240" w:lineRule="auto"/>
        <w:contextualSpacing w:val="0"/>
        <w:rPr>
          <w:i/>
          <w:sz w:val="24"/>
        </w:rPr>
      </w:pPr>
      <w:proofErr w:type="spellStart"/>
      <w:r>
        <w:rPr>
          <w:i/>
          <w:sz w:val="24"/>
        </w:rPr>
        <w:t>Базовыеисследовательскиедействия</w:t>
      </w:r>
      <w:proofErr w:type="spellEnd"/>
      <w:r>
        <w:rPr>
          <w:i/>
          <w:sz w:val="24"/>
        </w:rPr>
        <w:t>: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2"/>
        </w:numPr>
        <w:tabs>
          <w:tab w:val="left" w:pos="887"/>
        </w:tabs>
        <w:autoSpaceDE w:val="0"/>
        <w:autoSpaceDN w:val="0"/>
        <w:spacing w:before="168" w:after="0" w:line="292" w:lineRule="auto"/>
        <w:ind w:right="738" w:firstLine="0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проводить (по предложенному и самостоятельно составленному плану или выдвинутомупредположению) наблюдения, несложные опыты; проявлять интерес к экспериментам,проводимымподруководством учителя;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2"/>
        </w:numPr>
        <w:tabs>
          <w:tab w:val="left" w:pos="887"/>
        </w:tabs>
        <w:autoSpaceDE w:val="0"/>
        <w:autoSpaceDN w:val="0"/>
        <w:spacing w:before="118" w:after="0" w:line="292" w:lineRule="auto"/>
        <w:ind w:right="867" w:firstLine="0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определять разницу между реальным и желательным состоянием объекта (ситуации) наосновепредложенных вопросов;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2"/>
        </w:numPr>
        <w:tabs>
          <w:tab w:val="left" w:pos="887"/>
        </w:tabs>
        <w:autoSpaceDE w:val="0"/>
        <w:autoSpaceDN w:val="0"/>
        <w:spacing w:before="119" w:after="0" w:line="292" w:lineRule="auto"/>
        <w:ind w:right="580" w:firstLine="0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lastRenderedPageBreak/>
        <w:t>формулировать с помощью учителя цель предстоящей работы, прогнозировать возможноеразвитиепроцессов,событийипоследствияваналогичныхилисходныхситуациях;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2"/>
        </w:numPr>
        <w:tabs>
          <w:tab w:val="left" w:pos="887"/>
        </w:tabs>
        <w:autoSpaceDE w:val="0"/>
        <w:autoSpaceDN w:val="0"/>
        <w:spacing w:before="119" w:after="0" w:line="292" w:lineRule="auto"/>
        <w:ind w:right="223" w:firstLine="0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моделировать ситуации на основе изученного материала о связях в природе (живая и неживаяприрода</w:t>
      </w:r>
      <w:proofErr w:type="gramStart"/>
      <w:r w:rsidRPr="00813C9E">
        <w:rPr>
          <w:sz w:val="24"/>
          <w:lang w:val="ru-RU"/>
        </w:rPr>
        <w:t>,ц</w:t>
      </w:r>
      <w:proofErr w:type="gramEnd"/>
      <w:r w:rsidRPr="00813C9E">
        <w:rPr>
          <w:sz w:val="24"/>
          <w:lang w:val="ru-RU"/>
        </w:rPr>
        <w:t>епипитания;природныезоны),атакжевсоциуме(лентавремени;поведениеиего</w:t>
      </w:r>
    </w:p>
    <w:p w:rsidR="00813C9E" w:rsidRPr="00813C9E" w:rsidRDefault="00813C9E" w:rsidP="00813C9E">
      <w:pPr>
        <w:spacing w:line="292" w:lineRule="auto"/>
        <w:rPr>
          <w:sz w:val="24"/>
          <w:lang w:val="ru-RU"/>
        </w:rPr>
        <w:sectPr w:rsidR="00813C9E" w:rsidRPr="00813C9E">
          <w:pgSz w:w="11900" w:h="16840"/>
          <w:pgMar w:top="520" w:right="560" w:bottom="280" w:left="560" w:header="720" w:footer="720" w:gutter="0"/>
          <w:cols w:space="720"/>
        </w:sectPr>
      </w:pPr>
    </w:p>
    <w:p w:rsidR="00813C9E" w:rsidRPr="00813C9E" w:rsidRDefault="00813C9E" w:rsidP="00813C9E">
      <w:pPr>
        <w:pStyle w:val="af"/>
        <w:spacing w:before="62"/>
        <w:rPr>
          <w:lang w:val="ru-RU"/>
        </w:rPr>
      </w:pPr>
      <w:r w:rsidRPr="00813C9E">
        <w:rPr>
          <w:lang w:val="ru-RU"/>
        </w:rPr>
        <w:lastRenderedPageBreak/>
        <w:t>последствия</w:t>
      </w:r>
      <w:proofErr w:type="gramStart"/>
      <w:r w:rsidRPr="00813C9E">
        <w:rPr>
          <w:lang w:val="ru-RU"/>
        </w:rPr>
        <w:t>;к</w:t>
      </w:r>
      <w:proofErr w:type="gramEnd"/>
      <w:r w:rsidRPr="00813C9E">
        <w:rPr>
          <w:lang w:val="ru-RU"/>
        </w:rPr>
        <w:t>оллективныйтрудиегорезультатыидр.);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2"/>
        </w:numPr>
        <w:tabs>
          <w:tab w:val="left" w:pos="887"/>
        </w:tabs>
        <w:autoSpaceDE w:val="0"/>
        <w:autoSpaceDN w:val="0"/>
        <w:spacing w:before="180" w:after="0" w:line="292" w:lineRule="auto"/>
        <w:ind w:right="1074" w:firstLine="0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проводить по предложенному плану опыт, несложное исследование по установлениюособенностей объекта изучения и связей между объектами (часть — целое, причина —следствие);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2"/>
        </w:numPr>
        <w:tabs>
          <w:tab w:val="left" w:pos="887"/>
        </w:tabs>
        <w:autoSpaceDE w:val="0"/>
        <w:autoSpaceDN w:val="0"/>
        <w:spacing w:before="118" w:after="0" w:line="292" w:lineRule="auto"/>
        <w:ind w:right="1399" w:firstLine="0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формулироватьвыводыиподкреплятьихдоказательстваминаосноверезультатовпроведённогонаблюдения(опыта, измерения,исследования).</w:t>
      </w:r>
    </w:p>
    <w:p w:rsidR="00813C9E" w:rsidRDefault="00813C9E" w:rsidP="00813C9E">
      <w:pPr>
        <w:pStyle w:val="ae"/>
        <w:widowControl w:val="0"/>
        <w:numPr>
          <w:ilvl w:val="0"/>
          <w:numId w:val="12"/>
        </w:numPr>
        <w:tabs>
          <w:tab w:val="left" w:pos="611"/>
        </w:tabs>
        <w:autoSpaceDE w:val="0"/>
        <w:autoSpaceDN w:val="0"/>
        <w:spacing w:before="107" w:after="0" w:line="240" w:lineRule="auto"/>
        <w:contextualSpacing w:val="0"/>
        <w:rPr>
          <w:i/>
          <w:sz w:val="24"/>
        </w:rPr>
      </w:pPr>
      <w:proofErr w:type="spellStart"/>
      <w:r>
        <w:rPr>
          <w:i/>
          <w:sz w:val="24"/>
        </w:rPr>
        <w:t>Работасинформацией</w:t>
      </w:r>
      <w:proofErr w:type="spellEnd"/>
      <w:r>
        <w:rPr>
          <w:i/>
          <w:sz w:val="24"/>
        </w:rPr>
        <w:t>: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2"/>
        </w:numPr>
        <w:tabs>
          <w:tab w:val="left" w:pos="887"/>
        </w:tabs>
        <w:autoSpaceDE w:val="0"/>
        <w:autoSpaceDN w:val="0"/>
        <w:spacing w:before="168" w:after="0" w:line="292" w:lineRule="auto"/>
        <w:ind w:right="464" w:firstLine="0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использоватьразличныеисточникидляпоискаинформации,выбиратьисточникполученияинформациис учётом учебной задачи;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2"/>
        </w:numPr>
        <w:tabs>
          <w:tab w:val="left" w:pos="887"/>
        </w:tabs>
        <w:autoSpaceDE w:val="0"/>
        <w:autoSpaceDN w:val="0"/>
        <w:spacing w:before="119" w:after="0" w:line="292" w:lineRule="auto"/>
        <w:ind w:right="1377" w:firstLine="0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согласно заданному алгоритму находить в предложенном источнике информацию,представленнуювявном виде;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2"/>
        </w:numPr>
        <w:tabs>
          <w:tab w:val="left" w:pos="887"/>
        </w:tabs>
        <w:autoSpaceDE w:val="0"/>
        <w:autoSpaceDN w:val="0"/>
        <w:spacing w:before="119" w:after="0" w:line="292" w:lineRule="auto"/>
        <w:ind w:right="751" w:firstLine="0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распознавать достоверную и недостоверную информацию самостоятельно или на основепредложенногоучителем способа её проверки;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2"/>
        </w:numPr>
        <w:tabs>
          <w:tab w:val="left" w:pos="887"/>
        </w:tabs>
        <w:autoSpaceDE w:val="0"/>
        <w:autoSpaceDN w:val="0"/>
        <w:spacing w:before="119" w:after="0" w:line="292" w:lineRule="auto"/>
        <w:ind w:right="1765" w:firstLine="0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находитьииспользоватьдлярешенияучебныхзадачтекстовую,графическую,аудиовизуальнуюинформацию;</w:t>
      </w:r>
    </w:p>
    <w:p w:rsidR="00813C9E" w:rsidRDefault="00813C9E" w:rsidP="00813C9E">
      <w:pPr>
        <w:pStyle w:val="ae"/>
        <w:widowControl w:val="0"/>
        <w:numPr>
          <w:ilvl w:val="1"/>
          <w:numId w:val="12"/>
        </w:numPr>
        <w:tabs>
          <w:tab w:val="left" w:pos="887"/>
        </w:tabs>
        <w:autoSpaceDE w:val="0"/>
        <w:autoSpaceDN w:val="0"/>
        <w:spacing w:before="118" w:after="0" w:line="292" w:lineRule="auto"/>
        <w:ind w:right="957" w:firstLine="0"/>
        <w:contextualSpacing w:val="0"/>
        <w:rPr>
          <w:sz w:val="24"/>
        </w:rPr>
      </w:pPr>
      <w:r w:rsidRPr="00813C9E">
        <w:rPr>
          <w:sz w:val="24"/>
          <w:lang w:val="ru-RU"/>
        </w:rPr>
        <w:t xml:space="preserve">читать и интерпретировать графически представленную информацию </w:t>
      </w:r>
      <w:r>
        <w:rPr>
          <w:sz w:val="24"/>
        </w:rPr>
        <w:t>(</w:t>
      </w:r>
      <w:proofErr w:type="spellStart"/>
      <w:r>
        <w:rPr>
          <w:sz w:val="24"/>
        </w:rPr>
        <w:t>схему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таблицу,иллюстрацию</w:t>
      </w:r>
      <w:proofErr w:type="spellEnd"/>
      <w:r>
        <w:rPr>
          <w:sz w:val="24"/>
        </w:rPr>
        <w:t>);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2"/>
        </w:numPr>
        <w:tabs>
          <w:tab w:val="left" w:pos="887"/>
        </w:tabs>
        <w:autoSpaceDE w:val="0"/>
        <w:autoSpaceDN w:val="0"/>
        <w:spacing w:before="119" w:after="0" w:line="292" w:lineRule="auto"/>
        <w:ind w:right="563" w:firstLine="0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соблюдать правила информационной безопасности в условиях контролируемого доступа вИнтернет(с помощьюучителя);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2"/>
        </w:numPr>
        <w:tabs>
          <w:tab w:val="left" w:pos="887"/>
        </w:tabs>
        <w:autoSpaceDE w:val="0"/>
        <w:autoSpaceDN w:val="0"/>
        <w:spacing w:before="119" w:after="0" w:line="292" w:lineRule="auto"/>
        <w:ind w:right="1173" w:firstLine="0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анализировать и создавать текстовую, видео, графическую, звуковую информацию всоответствиис учебной задачей;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2"/>
        </w:numPr>
        <w:tabs>
          <w:tab w:val="left" w:pos="887"/>
        </w:tabs>
        <w:autoSpaceDE w:val="0"/>
        <w:autoSpaceDN w:val="0"/>
        <w:spacing w:before="119" w:after="0" w:line="292" w:lineRule="auto"/>
        <w:ind w:right="321" w:firstLine="0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фиксировать полученные результаты в текстовой форме (отчёт, выступление, высказывание</w:t>
      </w:r>
      <w:proofErr w:type="gramStart"/>
      <w:r w:rsidRPr="00813C9E">
        <w:rPr>
          <w:sz w:val="24"/>
          <w:lang w:val="ru-RU"/>
        </w:rPr>
        <w:t>)и</w:t>
      </w:r>
      <w:proofErr w:type="gramEnd"/>
      <w:r w:rsidRPr="00813C9E">
        <w:rPr>
          <w:sz w:val="24"/>
          <w:lang w:val="ru-RU"/>
        </w:rPr>
        <w:t>графическом виде (рисунок, схема,диаграмма).</w:t>
      </w:r>
    </w:p>
    <w:p w:rsidR="00813C9E" w:rsidRDefault="00813C9E" w:rsidP="00813C9E">
      <w:pPr>
        <w:pStyle w:val="1"/>
        <w:spacing w:before="107"/>
        <w:ind w:left="286"/>
      </w:pPr>
      <w:proofErr w:type="spellStart"/>
      <w:r>
        <w:t>Коммуникативныеуниверсальныеучебныедействия</w:t>
      </w:r>
      <w:proofErr w:type="spellEnd"/>
      <w:r>
        <w:t>: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2"/>
        </w:numPr>
        <w:tabs>
          <w:tab w:val="left" w:pos="887"/>
        </w:tabs>
        <w:autoSpaceDE w:val="0"/>
        <w:autoSpaceDN w:val="0"/>
        <w:spacing w:before="168" w:after="0" w:line="292" w:lineRule="auto"/>
        <w:ind w:right="936" w:firstLine="0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в процессе диалогов задавать вопросы, высказывать суждения, оценивать выступленияучастников;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2"/>
        </w:numPr>
        <w:tabs>
          <w:tab w:val="left" w:pos="887"/>
        </w:tabs>
        <w:autoSpaceDE w:val="0"/>
        <w:autoSpaceDN w:val="0"/>
        <w:spacing w:before="119" w:after="0" w:line="292" w:lineRule="auto"/>
        <w:ind w:right="248" w:firstLine="0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признавать возможность существования разных точек зрения; корректно и аргументированновысказыватьсвоёмнение;приводитьдоказательства своейправоты;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2"/>
        </w:numPr>
        <w:tabs>
          <w:tab w:val="left" w:pos="887"/>
        </w:tabs>
        <w:autoSpaceDE w:val="0"/>
        <w:autoSpaceDN w:val="0"/>
        <w:spacing w:before="119" w:after="0" w:line="292" w:lineRule="auto"/>
        <w:ind w:right="851" w:firstLine="0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соблюдать правила ведения диалога и дискуссии; проявлять уважительное отношение ксобеседнику;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2"/>
        </w:numPr>
        <w:tabs>
          <w:tab w:val="left" w:pos="887"/>
        </w:tabs>
        <w:autoSpaceDE w:val="0"/>
        <w:autoSpaceDN w:val="0"/>
        <w:spacing w:before="118" w:after="0" w:line="292" w:lineRule="auto"/>
        <w:ind w:right="741" w:firstLine="0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использоватьсмысловоечтениедляопределениятемы,главноймыслитекстаоприроде,социальнойжизни, взаимоотношениях ипоступках людей;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2"/>
        </w:numPr>
        <w:tabs>
          <w:tab w:val="left" w:pos="887"/>
        </w:tabs>
        <w:autoSpaceDE w:val="0"/>
        <w:autoSpaceDN w:val="0"/>
        <w:spacing w:before="119" w:after="0" w:line="240" w:lineRule="auto"/>
        <w:ind w:left="886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создаватьустныеиписьменныетексты(описание,рассуждение,повествование);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2"/>
        </w:numPr>
        <w:tabs>
          <w:tab w:val="left" w:pos="887"/>
        </w:tabs>
        <w:autoSpaceDE w:val="0"/>
        <w:autoSpaceDN w:val="0"/>
        <w:spacing w:before="180" w:after="0" w:line="292" w:lineRule="auto"/>
        <w:ind w:right="868" w:firstLine="0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конструировать обобщения и выводы на основе полученных результатов наблюдений иопытнойработы, подкреплятьихдоказательствами;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2"/>
        </w:numPr>
        <w:tabs>
          <w:tab w:val="left" w:pos="887"/>
        </w:tabs>
        <w:autoSpaceDE w:val="0"/>
        <w:autoSpaceDN w:val="0"/>
        <w:spacing w:before="119" w:after="0" w:line="292" w:lineRule="auto"/>
        <w:ind w:right="944" w:firstLine="0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находить ошибки и восстанавливать деформированный текст об изученных объектах иявленияхприроды, событиях социальной жизни;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2"/>
        </w:numPr>
        <w:tabs>
          <w:tab w:val="left" w:pos="887"/>
        </w:tabs>
        <w:autoSpaceDE w:val="0"/>
        <w:autoSpaceDN w:val="0"/>
        <w:spacing w:before="119" w:after="0" w:line="292" w:lineRule="auto"/>
        <w:ind w:right="697" w:firstLine="0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готовить небольшие публичные выступления с возможной презентацией (текст, рисунки</w:t>
      </w:r>
      <w:proofErr w:type="gramStart"/>
      <w:r w:rsidRPr="00813C9E">
        <w:rPr>
          <w:sz w:val="24"/>
          <w:lang w:val="ru-RU"/>
        </w:rPr>
        <w:t>,ф</w:t>
      </w:r>
      <w:proofErr w:type="gramEnd"/>
      <w:r w:rsidRPr="00813C9E">
        <w:rPr>
          <w:sz w:val="24"/>
          <w:lang w:val="ru-RU"/>
        </w:rPr>
        <w:t>ото,плакаты и др. )ктексту выступления.</w:t>
      </w:r>
    </w:p>
    <w:p w:rsidR="00813C9E" w:rsidRPr="00813C9E" w:rsidRDefault="00813C9E" w:rsidP="00813C9E">
      <w:pPr>
        <w:spacing w:line="292" w:lineRule="auto"/>
        <w:rPr>
          <w:sz w:val="24"/>
          <w:lang w:val="ru-RU"/>
        </w:rPr>
        <w:sectPr w:rsidR="00813C9E" w:rsidRPr="00813C9E">
          <w:pgSz w:w="11900" w:h="16840"/>
          <w:pgMar w:top="500" w:right="560" w:bottom="280" w:left="560" w:header="720" w:footer="720" w:gutter="0"/>
          <w:cols w:space="720"/>
        </w:sectPr>
      </w:pPr>
    </w:p>
    <w:p w:rsidR="00813C9E" w:rsidRDefault="00813C9E" w:rsidP="00813C9E">
      <w:pPr>
        <w:pStyle w:val="1"/>
        <w:ind w:left="286"/>
      </w:pPr>
      <w:proofErr w:type="spellStart"/>
      <w:r>
        <w:lastRenderedPageBreak/>
        <w:t>Регулятивныеуниверсальныеучебныедействия</w:t>
      </w:r>
      <w:proofErr w:type="spellEnd"/>
      <w:r>
        <w:t>:</w:t>
      </w:r>
    </w:p>
    <w:p w:rsidR="00813C9E" w:rsidRDefault="00813C9E" w:rsidP="00813C9E">
      <w:pPr>
        <w:pStyle w:val="ae"/>
        <w:widowControl w:val="0"/>
        <w:numPr>
          <w:ilvl w:val="0"/>
          <w:numId w:val="11"/>
        </w:numPr>
        <w:tabs>
          <w:tab w:val="left" w:pos="611"/>
        </w:tabs>
        <w:autoSpaceDE w:val="0"/>
        <w:autoSpaceDN w:val="0"/>
        <w:spacing w:before="60" w:after="0" w:line="240" w:lineRule="auto"/>
        <w:contextualSpacing w:val="0"/>
        <w:rPr>
          <w:i/>
          <w:sz w:val="24"/>
        </w:rPr>
      </w:pPr>
      <w:proofErr w:type="spellStart"/>
      <w:r>
        <w:rPr>
          <w:i/>
          <w:sz w:val="24"/>
        </w:rPr>
        <w:t>Самоорганизация</w:t>
      </w:r>
      <w:proofErr w:type="spellEnd"/>
      <w:r>
        <w:rPr>
          <w:i/>
          <w:sz w:val="24"/>
        </w:rPr>
        <w:t>: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1"/>
        </w:numPr>
        <w:tabs>
          <w:tab w:val="left" w:pos="887"/>
        </w:tabs>
        <w:autoSpaceDE w:val="0"/>
        <w:autoSpaceDN w:val="0"/>
        <w:spacing w:before="168" w:after="0" w:line="292" w:lineRule="auto"/>
        <w:ind w:right="900" w:firstLine="0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планировать самостоятельно или с небольшой помощью учителя действия по решениюучебнойзадачи;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1"/>
        </w:numPr>
        <w:tabs>
          <w:tab w:val="left" w:pos="887"/>
        </w:tabs>
        <w:autoSpaceDE w:val="0"/>
        <w:autoSpaceDN w:val="0"/>
        <w:spacing w:before="119" w:after="0" w:line="240" w:lineRule="auto"/>
        <w:ind w:left="886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выстраиватьпоследовательностьвыбранныхдействийиопераций.</w:t>
      </w:r>
    </w:p>
    <w:p w:rsidR="00813C9E" w:rsidRDefault="00813C9E" w:rsidP="00813C9E">
      <w:pPr>
        <w:pStyle w:val="ae"/>
        <w:widowControl w:val="0"/>
        <w:numPr>
          <w:ilvl w:val="0"/>
          <w:numId w:val="11"/>
        </w:numPr>
        <w:tabs>
          <w:tab w:val="left" w:pos="611"/>
        </w:tabs>
        <w:autoSpaceDE w:val="0"/>
        <w:autoSpaceDN w:val="0"/>
        <w:spacing w:before="168" w:after="0" w:line="240" w:lineRule="auto"/>
        <w:contextualSpacing w:val="0"/>
        <w:rPr>
          <w:i/>
          <w:sz w:val="24"/>
        </w:rPr>
      </w:pPr>
      <w:proofErr w:type="spellStart"/>
      <w:r>
        <w:rPr>
          <w:i/>
          <w:sz w:val="24"/>
        </w:rPr>
        <w:t>Самоконтроль</w:t>
      </w:r>
      <w:proofErr w:type="spellEnd"/>
      <w:r>
        <w:rPr>
          <w:i/>
          <w:sz w:val="24"/>
        </w:rPr>
        <w:t>: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1"/>
        </w:numPr>
        <w:tabs>
          <w:tab w:val="left" w:pos="887"/>
        </w:tabs>
        <w:autoSpaceDE w:val="0"/>
        <w:autoSpaceDN w:val="0"/>
        <w:spacing w:before="168" w:after="0" w:line="240" w:lineRule="auto"/>
        <w:ind w:left="886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осуществлятьконтрольпроцессаирезультатасвоейдеятельности;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1"/>
        </w:numPr>
        <w:tabs>
          <w:tab w:val="left" w:pos="887"/>
        </w:tabs>
        <w:autoSpaceDE w:val="0"/>
        <w:autoSpaceDN w:val="0"/>
        <w:spacing w:before="180" w:after="0" w:line="292" w:lineRule="auto"/>
        <w:ind w:right="299" w:firstLine="0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находить ошибки в своей работе и устанавливать их причины; корректировать свои действияпринеобходимости (с небольшой помощьюучителя);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1"/>
        </w:numPr>
        <w:tabs>
          <w:tab w:val="left" w:pos="887"/>
        </w:tabs>
        <w:autoSpaceDE w:val="0"/>
        <w:autoSpaceDN w:val="0"/>
        <w:spacing w:before="119" w:after="0" w:line="292" w:lineRule="auto"/>
        <w:ind w:right="372" w:firstLine="0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предвидеть возможность возникновения трудностей и ошибок, предусматривать способы ихпредупреждения,втомчислевжитейскихситуациях,опасныхдляздоровьяижизни.</w:t>
      </w:r>
    </w:p>
    <w:p w:rsidR="00813C9E" w:rsidRDefault="00813C9E" w:rsidP="00813C9E">
      <w:pPr>
        <w:pStyle w:val="ae"/>
        <w:widowControl w:val="0"/>
        <w:numPr>
          <w:ilvl w:val="0"/>
          <w:numId w:val="11"/>
        </w:numPr>
        <w:tabs>
          <w:tab w:val="left" w:pos="611"/>
        </w:tabs>
        <w:autoSpaceDE w:val="0"/>
        <w:autoSpaceDN w:val="0"/>
        <w:spacing w:before="107" w:after="0" w:line="240" w:lineRule="auto"/>
        <w:contextualSpacing w:val="0"/>
        <w:rPr>
          <w:sz w:val="24"/>
        </w:rPr>
      </w:pPr>
      <w:proofErr w:type="spellStart"/>
      <w:r>
        <w:rPr>
          <w:i/>
          <w:sz w:val="24"/>
        </w:rPr>
        <w:t>Самооценка</w:t>
      </w:r>
      <w:proofErr w:type="spellEnd"/>
      <w:r>
        <w:rPr>
          <w:sz w:val="24"/>
        </w:rPr>
        <w:t>: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1"/>
        </w:numPr>
        <w:tabs>
          <w:tab w:val="left" w:pos="887"/>
        </w:tabs>
        <w:autoSpaceDE w:val="0"/>
        <w:autoSpaceDN w:val="0"/>
        <w:spacing w:before="168" w:after="0" w:line="292" w:lineRule="auto"/>
        <w:ind w:right="627" w:firstLine="0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объективно оценивать результаты своей деятельности, соотносить свою оценку с оценкойучителя;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1"/>
        </w:numPr>
        <w:tabs>
          <w:tab w:val="left" w:pos="887"/>
        </w:tabs>
        <w:autoSpaceDE w:val="0"/>
        <w:autoSpaceDN w:val="0"/>
        <w:spacing w:before="119" w:after="0" w:line="292" w:lineRule="auto"/>
        <w:ind w:right="1629" w:firstLine="0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оценивать целесообразность выбранных способов действия, при необходимостикорректироватьих.</w:t>
      </w:r>
    </w:p>
    <w:p w:rsidR="00813C9E" w:rsidRDefault="00813C9E" w:rsidP="00813C9E">
      <w:pPr>
        <w:pStyle w:val="1"/>
        <w:spacing w:before="107"/>
        <w:ind w:left="286"/>
      </w:pPr>
      <w:proofErr w:type="spellStart"/>
      <w:r>
        <w:t>Совместнаядеятельность</w:t>
      </w:r>
      <w:proofErr w:type="spellEnd"/>
      <w:r>
        <w:t>: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1"/>
        </w:numPr>
        <w:tabs>
          <w:tab w:val="left" w:pos="887"/>
        </w:tabs>
        <w:autoSpaceDE w:val="0"/>
        <w:autoSpaceDN w:val="0"/>
        <w:spacing w:before="168" w:after="0" w:line="292" w:lineRule="auto"/>
        <w:ind w:right="397" w:firstLine="0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понимать значение коллективной деятельности для успешного решения учебной(практической) задачи; активно участвовать в формулировании краткосрочных и долгосрочныхцелейсовместнойдеятельности(наосновеизученногоматериалапоокружающемумиру);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1"/>
        </w:numPr>
        <w:tabs>
          <w:tab w:val="left" w:pos="887"/>
        </w:tabs>
        <w:autoSpaceDE w:val="0"/>
        <w:autoSpaceDN w:val="0"/>
        <w:spacing w:before="118" w:after="0" w:line="292" w:lineRule="auto"/>
        <w:ind w:right="1743" w:firstLine="0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коллективностроитьдействияподостижениюобщейцели:распределятьроли,договариваться,обсуждатьпроцессирезультатсовместнойработы;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1"/>
        </w:numPr>
        <w:tabs>
          <w:tab w:val="left" w:pos="887"/>
        </w:tabs>
        <w:autoSpaceDE w:val="0"/>
        <w:autoSpaceDN w:val="0"/>
        <w:spacing w:before="119" w:after="0" w:line="240" w:lineRule="auto"/>
        <w:ind w:left="886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проявлятьготовностьруководить,выполнятьпоручения,подчиняться;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1"/>
        </w:numPr>
        <w:tabs>
          <w:tab w:val="left" w:pos="887"/>
        </w:tabs>
        <w:autoSpaceDE w:val="0"/>
        <w:autoSpaceDN w:val="0"/>
        <w:spacing w:before="180" w:after="0" w:line="292" w:lineRule="auto"/>
        <w:ind w:right="358" w:firstLine="0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выполнятьправиласовместнойдеятельности:справедливораспределятьиоцениватьработукаждого участника; считаться с наличием разных мнений; не допускатьконфликтов, при ихвозникновениимирно разрешатьбезучастиявзрослого;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1"/>
        </w:numPr>
        <w:tabs>
          <w:tab w:val="left" w:pos="887"/>
        </w:tabs>
        <w:autoSpaceDE w:val="0"/>
        <w:autoSpaceDN w:val="0"/>
        <w:spacing w:before="118" w:after="0" w:line="240" w:lineRule="auto"/>
        <w:ind w:left="886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ответственновыполнятьсвоючастьработы.</w:t>
      </w:r>
    </w:p>
    <w:p w:rsidR="00813C9E" w:rsidRPr="00813C9E" w:rsidRDefault="00813C9E" w:rsidP="00813C9E">
      <w:pPr>
        <w:pStyle w:val="af"/>
        <w:rPr>
          <w:lang w:val="ru-RU"/>
        </w:rPr>
      </w:pPr>
    </w:p>
    <w:p w:rsidR="00813C9E" w:rsidRPr="00813C9E" w:rsidRDefault="00313181" w:rsidP="00813C9E">
      <w:pPr>
        <w:pStyle w:val="1"/>
        <w:spacing w:before="1"/>
        <w:rPr>
          <w:lang w:val="ru-RU"/>
        </w:rPr>
      </w:pPr>
      <w:r>
        <w:rPr>
          <w:noProof/>
          <w:lang w:val="ru-RU" w:eastAsia="ru-RU"/>
        </w:rPr>
        <w:pict>
          <v:rect id="Rectangle 6" o:spid="_x0000_s1031" style="position:absolute;margin-left:33.3pt;margin-top:19.65pt;width:528.15pt;height:.6pt;z-index:-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qR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" fillcolor="black" stroked="f">
            <w10:wrap type="topAndBottom" anchorx="page"/>
          </v:rect>
        </w:pict>
      </w:r>
      <w:r w:rsidR="00813C9E" w:rsidRPr="00813C9E">
        <w:rPr>
          <w:lang w:val="ru-RU"/>
        </w:rPr>
        <w:t>ПРЕДМЕТНЫЕРЕЗУЛЬТАТЫ</w:t>
      </w:r>
    </w:p>
    <w:p w:rsidR="00813C9E" w:rsidRPr="00813C9E" w:rsidRDefault="00813C9E" w:rsidP="00813C9E">
      <w:pPr>
        <w:pStyle w:val="af"/>
        <w:spacing w:before="179"/>
        <w:ind w:left="286"/>
        <w:rPr>
          <w:lang w:val="ru-RU"/>
        </w:rPr>
      </w:pPr>
      <w:r w:rsidRPr="00813C9E">
        <w:rPr>
          <w:lang w:val="ru-RU"/>
        </w:rPr>
        <w:t>Кконцуобученияво</w:t>
      </w:r>
      <w:r w:rsidRPr="00813C9E">
        <w:rPr>
          <w:b/>
          <w:lang w:val="ru-RU"/>
        </w:rPr>
        <w:t>2классе</w:t>
      </w:r>
      <w:r w:rsidRPr="00813C9E">
        <w:rPr>
          <w:lang w:val="ru-RU"/>
        </w:rPr>
        <w:t>обучающийсянаучится: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1"/>
        </w:numPr>
        <w:tabs>
          <w:tab w:val="left" w:pos="887"/>
        </w:tabs>
        <w:autoSpaceDE w:val="0"/>
        <w:autoSpaceDN w:val="0"/>
        <w:spacing w:before="168" w:after="0" w:line="240" w:lineRule="auto"/>
        <w:ind w:left="886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находитьРоссиюнакартемира,накартеРоссии-Москву,свойрегиониегоглавныйгород;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1"/>
        </w:numPr>
        <w:tabs>
          <w:tab w:val="left" w:pos="887"/>
        </w:tabs>
        <w:autoSpaceDE w:val="0"/>
        <w:autoSpaceDN w:val="0"/>
        <w:spacing w:before="180" w:after="0" w:line="292" w:lineRule="auto"/>
        <w:ind w:right="742" w:firstLine="0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узнавать государственную символику Российской Федерации (гимн, герб, флаг) и своегорегиона;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1"/>
        </w:numPr>
        <w:tabs>
          <w:tab w:val="left" w:pos="887"/>
        </w:tabs>
        <w:autoSpaceDE w:val="0"/>
        <w:autoSpaceDN w:val="0"/>
        <w:spacing w:before="119" w:after="0" w:line="292" w:lineRule="auto"/>
        <w:ind w:right="379" w:firstLine="0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 xml:space="preserve">проявлять уважение к семейным ценностям и традициям, традициям своего народа и </w:t>
      </w:r>
      <w:r w:rsidRPr="00813C9E">
        <w:rPr>
          <w:sz w:val="24"/>
          <w:lang w:val="ru-RU"/>
        </w:rPr>
        <w:lastRenderedPageBreak/>
        <w:t>другихнародов, государственным символам России; соблюдать правила нравственного поведения всоциумеи на природе;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1"/>
        </w:numPr>
        <w:tabs>
          <w:tab w:val="left" w:pos="887"/>
        </w:tabs>
        <w:autoSpaceDE w:val="0"/>
        <w:autoSpaceDN w:val="0"/>
        <w:spacing w:before="118" w:after="0" w:line="292" w:lineRule="auto"/>
        <w:ind w:right="1420" w:firstLine="0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распознавать изученные объекты окружающего мира по их описанию, рисункам ифотографиям,различатьих вокружающем мире;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1"/>
        </w:numPr>
        <w:tabs>
          <w:tab w:val="left" w:pos="887"/>
        </w:tabs>
        <w:autoSpaceDE w:val="0"/>
        <w:autoSpaceDN w:val="0"/>
        <w:spacing w:before="119" w:after="0" w:line="240" w:lineRule="auto"/>
        <w:ind w:left="886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приводитьпримерыизученныхтрадиций,обычаевипраздниковнародовродногокрая;</w:t>
      </w:r>
    </w:p>
    <w:p w:rsidR="00813C9E" w:rsidRPr="00813C9E" w:rsidRDefault="00813C9E" w:rsidP="00813C9E">
      <w:pPr>
        <w:rPr>
          <w:sz w:val="24"/>
          <w:lang w:val="ru-RU"/>
        </w:rPr>
        <w:sectPr w:rsidR="00813C9E" w:rsidRPr="00813C9E">
          <w:pgSz w:w="11900" w:h="16840"/>
          <w:pgMar w:top="520" w:right="560" w:bottom="280" w:left="560" w:header="720" w:footer="720" w:gutter="0"/>
          <w:cols w:space="720"/>
        </w:sectPr>
      </w:pPr>
    </w:p>
    <w:p w:rsidR="00813C9E" w:rsidRPr="00813C9E" w:rsidRDefault="00813C9E" w:rsidP="00813C9E">
      <w:pPr>
        <w:pStyle w:val="af"/>
        <w:spacing w:before="62" w:line="292" w:lineRule="auto"/>
        <w:ind w:right="745"/>
        <w:rPr>
          <w:lang w:val="ru-RU"/>
        </w:rPr>
      </w:pPr>
      <w:r w:rsidRPr="00813C9E">
        <w:rPr>
          <w:lang w:val="ru-RU"/>
        </w:rPr>
        <w:lastRenderedPageBreak/>
        <w:t>важных событий прошлого и настоящего родного края; трудовой деятельности и профессийжителейродного края;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1"/>
        </w:numPr>
        <w:tabs>
          <w:tab w:val="left" w:pos="887"/>
        </w:tabs>
        <w:autoSpaceDE w:val="0"/>
        <w:autoSpaceDN w:val="0"/>
        <w:spacing w:before="119" w:after="0" w:line="292" w:lineRule="auto"/>
        <w:ind w:right="1223" w:firstLine="0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проводить, соблюдая правила безопасного труда, несложные наблюдения и опыты сприроднымиобъектами, измерения;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1"/>
        </w:numPr>
        <w:tabs>
          <w:tab w:val="left" w:pos="887"/>
        </w:tabs>
        <w:autoSpaceDE w:val="0"/>
        <w:autoSpaceDN w:val="0"/>
        <w:spacing w:before="118" w:after="0" w:line="292" w:lineRule="auto"/>
        <w:ind w:right="1094" w:firstLine="0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 xml:space="preserve">приводить примеры изученных взаимосвязей в природе, </w:t>
      </w:r>
      <w:proofErr w:type="gramStart"/>
      <w:r w:rsidRPr="00813C9E">
        <w:rPr>
          <w:sz w:val="24"/>
          <w:lang w:val="ru-RU"/>
        </w:rPr>
        <w:t>при</w:t>
      </w:r>
      <w:proofErr w:type="gramEnd"/>
      <w:r w:rsidRPr="00813C9E">
        <w:rPr>
          <w:sz w:val="24"/>
          <w:lang w:val="ru-RU"/>
        </w:rPr>
        <w:t xml:space="preserve"> меры, иллюстрирующиезначениеприроды вжизни человека;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1"/>
        </w:numPr>
        <w:tabs>
          <w:tab w:val="left" w:pos="887"/>
        </w:tabs>
        <w:autoSpaceDE w:val="0"/>
        <w:autoSpaceDN w:val="0"/>
        <w:spacing w:before="119" w:after="0" w:line="292" w:lineRule="auto"/>
        <w:ind w:right="217" w:firstLine="0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описывать на основе предложенного плана или опорных слов изученные культурные объекты(достопримечательностиродного края,музейные экспонаты);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1"/>
        </w:numPr>
        <w:tabs>
          <w:tab w:val="left" w:pos="887"/>
        </w:tabs>
        <w:autoSpaceDE w:val="0"/>
        <w:autoSpaceDN w:val="0"/>
        <w:spacing w:before="119" w:after="0" w:line="292" w:lineRule="auto"/>
        <w:ind w:right="288" w:firstLine="0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описывать на основе предложенного плана или опорных слов изученные природные объектыиявления, втомчисле звёзды, созвездия,планеты;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1"/>
        </w:numPr>
        <w:tabs>
          <w:tab w:val="left" w:pos="887"/>
        </w:tabs>
        <w:autoSpaceDE w:val="0"/>
        <w:autoSpaceDN w:val="0"/>
        <w:spacing w:before="119" w:after="0" w:line="240" w:lineRule="auto"/>
        <w:ind w:left="886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группироватьизученныеобъектыживойинеживойприродыпопредложеннымпризнакам;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1"/>
        </w:numPr>
        <w:tabs>
          <w:tab w:val="left" w:pos="887"/>
        </w:tabs>
        <w:autoSpaceDE w:val="0"/>
        <w:autoSpaceDN w:val="0"/>
        <w:spacing w:before="180" w:after="0" w:line="240" w:lineRule="auto"/>
        <w:ind w:left="886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сравниватьобъектыживойинеживойприродынаосновевнешнихпризнаков;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1"/>
        </w:numPr>
        <w:tabs>
          <w:tab w:val="left" w:pos="887"/>
        </w:tabs>
        <w:autoSpaceDE w:val="0"/>
        <w:autoSpaceDN w:val="0"/>
        <w:spacing w:before="180" w:after="0" w:line="240" w:lineRule="auto"/>
        <w:ind w:left="886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ориентироватьсянаместностипоместнымприроднымпризнакам</w:t>
      </w:r>
      <w:proofErr w:type="gramStart"/>
      <w:r w:rsidRPr="00813C9E">
        <w:rPr>
          <w:sz w:val="24"/>
          <w:lang w:val="ru-RU"/>
        </w:rPr>
        <w:t>,С</w:t>
      </w:r>
      <w:proofErr w:type="gramEnd"/>
      <w:r w:rsidRPr="00813C9E">
        <w:rPr>
          <w:sz w:val="24"/>
          <w:lang w:val="ru-RU"/>
        </w:rPr>
        <w:t>олнцу,компасу;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1"/>
        </w:numPr>
        <w:tabs>
          <w:tab w:val="left" w:pos="947"/>
        </w:tabs>
        <w:autoSpaceDE w:val="0"/>
        <w:autoSpaceDN w:val="0"/>
        <w:spacing w:before="180" w:after="0" w:line="240" w:lineRule="auto"/>
        <w:ind w:left="946" w:hanging="421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создаватьпозаданномуплануразвёрнутыевысказыванияоприродеиобществе;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1"/>
        </w:numPr>
        <w:tabs>
          <w:tab w:val="left" w:pos="887"/>
        </w:tabs>
        <w:autoSpaceDE w:val="0"/>
        <w:autoSpaceDN w:val="0"/>
        <w:spacing w:before="180" w:after="0" w:line="240" w:lineRule="auto"/>
        <w:ind w:left="886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использоватьдляответовнавопросынебольшиетекстыоприродеиобществе;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1"/>
        </w:numPr>
        <w:tabs>
          <w:tab w:val="left" w:pos="887"/>
        </w:tabs>
        <w:autoSpaceDE w:val="0"/>
        <w:autoSpaceDN w:val="0"/>
        <w:spacing w:before="181" w:after="0" w:line="292" w:lineRule="auto"/>
        <w:ind w:right="403" w:firstLine="0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соблюдать правила нравственного поведения в социуме и в природе, оценивать примерыположительного и негативного отношения к объектам природы, проявления внимания, помощилюдям,нуждающимсявней;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1"/>
        </w:numPr>
        <w:tabs>
          <w:tab w:val="left" w:pos="887"/>
        </w:tabs>
        <w:autoSpaceDE w:val="0"/>
        <w:autoSpaceDN w:val="0"/>
        <w:spacing w:before="118" w:after="0" w:line="292" w:lineRule="auto"/>
        <w:ind w:right="1222" w:firstLine="0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соблюдать правила безопасного поведения в школе, правила безопасного поведенияпассажираназемного транспорта и метро;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1"/>
        </w:numPr>
        <w:tabs>
          <w:tab w:val="left" w:pos="887"/>
        </w:tabs>
        <w:autoSpaceDE w:val="0"/>
        <w:autoSpaceDN w:val="0"/>
        <w:spacing w:before="119" w:after="0" w:line="240" w:lineRule="auto"/>
        <w:ind w:left="886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соблюдатьрежимдняипитания;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1"/>
        </w:numPr>
        <w:tabs>
          <w:tab w:val="left" w:pos="887"/>
        </w:tabs>
        <w:autoSpaceDE w:val="0"/>
        <w:autoSpaceDN w:val="0"/>
        <w:spacing w:before="180" w:after="0" w:line="292" w:lineRule="auto"/>
        <w:ind w:right="786" w:firstLine="0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безопасно использовать мессенджеры Интернета в условиях контролируемого доступа вИнтернет;</w:t>
      </w:r>
    </w:p>
    <w:p w:rsidR="00813C9E" w:rsidRPr="00813C9E" w:rsidRDefault="00813C9E" w:rsidP="00813C9E">
      <w:pPr>
        <w:pStyle w:val="ae"/>
        <w:widowControl w:val="0"/>
        <w:numPr>
          <w:ilvl w:val="1"/>
          <w:numId w:val="11"/>
        </w:numPr>
        <w:tabs>
          <w:tab w:val="left" w:pos="887"/>
        </w:tabs>
        <w:autoSpaceDE w:val="0"/>
        <w:autoSpaceDN w:val="0"/>
        <w:spacing w:before="119" w:after="0" w:line="292" w:lineRule="auto"/>
        <w:ind w:right="826" w:firstLine="0"/>
        <w:contextualSpacing w:val="0"/>
        <w:rPr>
          <w:sz w:val="24"/>
          <w:lang w:val="ru-RU"/>
        </w:rPr>
      </w:pPr>
      <w:r w:rsidRPr="00813C9E">
        <w:rPr>
          <w:sz w:val="24"/>
          <w:lang w:val="ru-RU"/>
        </w:rPr>
        <w:t>безопасноосуществлятькоммуникациювшкольныхсообществахспомощьюучителявслучаенеобходимости.</w:t>
      </w:r>
    </w:p>
    <w:p w:rsidR="00813C9E" w:rsidRPr="00813C9E" w:rsidRDefault="00813C9E" w:rsidP="00813C9E">
      <w:pPr>
        <w:spacing w:line="292" w:lineRule="auto"/>
        <w:rPr>
          <w:sz w:val="24"/>
          <w:lang w:val="ru-RU"/>
        </w:rPr>
        <w:sectPr w:rsidR="00813C9E" w:rsidRPr="00813C9E">
          <w:pgSz w:w="11900" w:h="16840"/>
          <w:pgMar w:top="500" w:right="560" w:bottom="280" w:left="560" w:header="720" w:footer="720" w:gutter="0"/>
          <w:cols w:space="720"/>
        </w:sectPr>
      </w:pPr>
    </w:p>
    <w:p w:rsidR="00813C9E" w:rsidRDefault="00313181" w:rsidP="00813C9E">
      <w:pPr>
        <w:spacing w:before="80"/>
        <w:ind w:left="106"/>
        <w:rPr>
          <w:b/>
          <w:sz w:val="19"/>
        </w:rPr>
      </w:pPr>
      <w:r w:rsidRPr="00313181">
        <w:rPr>
          <w:noProof/>
          <w:lang w:val="ru-RU" w:eastAsia="ru-RU"/>
        </w:rPr>
        <w:lastRenderedPageBreak/>
        <w:pict>
          <v:rect id="Rectangle 5" o:spid="_x0000_s1030" style="position:absolute;left:0;text-align:left;margin-left:33.3pt;margin-top:17.65pt;width:775.65pt;height:.6pt;z-index:-2516561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" fillcolor="black" stroked="f">
            <w10:wrap type="topAndBottom" anchorx="page"/>
          </v:rect>
        </w:pict>
      </w:r>
      <w:r w:rsidR="00813C9E">
        <w:rPr>
          <w:b/>
          <w:sz w:val="19"/>
        </w:rPr>
        <w:t>ТЕМАТИЧЕСКОЕПЛАНИРОВАНИЕ</w:t>
      </w:r>
    </w:p>
    <w:p w:rsidR="00813C9E" w:rsidRDefault="00813C9E" w:rsidP="00813C9E">
      <w:pPr>
        <w:pStyle w:val="af"/>
        <w:spacing w:before="2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790"/>
        <w:gridCol w:w="528"/>
        <w:gridCol w:w="1104"/>
        <w:gridCol w:w="1140"/>
        <w:gridCol w:w="804"/>
        <w:gridCol w:w="3397"/>
        <w:gridCol w:w="1116"/>
        <w:gridCol w:w="2149"/>
      </w:tblGrid>
      <w:tr w:rsidR="00813C9E" w:rsidTr="00490334">
        <w:trPr>
          <w:trHeight w:val="333"/>
        </w:trPr>
        <w:tc>
          <w:tcPr>
            <w:tcW w:w="468" w:type="dxa"/>
            <w:vMerge w:val="restart"/>
          </w:tcPr>
          <w:p w:rsidR="00813C9E" w:rsidRDefault="00813C9E" w:rsidP="00490334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4790" w:type="dxa"/>
            <w:vMerge w:val="restart"/>
          </w:tcPr>
          <w:p w:rsidR="00813C9E" w:rsidRDefault="00813C9E" w:rsidP="0049033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Наименованиеразделовитемпрограммы</w:t>
            </w:r>
          </w:p>
        </w:tc>
        <w:tc>
          <w:tcPr>
            <w:tcW w:w="2772" w:type="dxa"/>
            <w:gridSpan w:val="3"/>
          </w:tcPr>
          <w:p w:rsidR="00813C9E" w:rsidRDefault="00813C9E" w:rsidP="00490334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813C9E" w:rsidRDefault="00813C9E" w:rsidP="00490334">
            <w:pPr>
              <w:pStyle w:val="TableParagraph"/>
              <w:spacing w:before="74" w:line="266" w:lineRule="auto"/>
              <w:ind w:left="79" w:right="3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3397" w:type="dxa"/>
            <w:vMerge w:val="restart"/>
          </w:tcPr>
          <w:p w:rsidR="00813C9E" w:rsidRDefault="00813C9E" w:rsidP="00490334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Видыдеятельности</w:t>
            </w:r>
          </w:p>
        </w:tc>
        <w:tc>
          <w:tcPr>
            <w:tcW w:w="1116" w:type="dxa"/>
            <w:vMerge w:val="restart"/>
          </w:tcPr>
          <w:p w:rsidR="00813C9E" w:rsidRDefault="00813C9E" w:rsidP="00490334">
            <w:pPr>
              <w:pStyle w:val="TableParagraph"/>
              <w:spacing w:before="74" w:line="266" w:lineRule="auto"/>
              <w:ind w:left="80" w:right="3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Виды,формы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2149" w:type="dxa"/>
            <w:vMerge w:val="restart"/>
          </w:tcPr>
          <w:p w:rsidR="00813C9E" w:rsidRDefault="00813C9E" w:rsidP="00490334">
            <w:pPr>
              <w:pStyle w:val="TableParagraph"/>
              <w:spacing w:before="74" w:line="266" w:lineRule="auto"/>
              <w:ind w:left="81" w:right="20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(цифровые)образовательныересурсы</w:t>
            </w:r>
          </w:p>
        </w:tc>
      </w:tr>
      <w:tr w:rsidR="00813C9E" w:rsidTr="00490334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813C9E" w:rsidRDefault="00813C9E" w:rsidP="00490334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  <w:vMerge/>
            <w:tcBorders>
              <w:top w:val="nil"/>
            </w:tcBorders>
          </w:tcPr>
          <w:p w:rsidR="00813C9E" w:rsidRDefault="00813C9E" w:rsidP="0049033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813C9E" w:rsidRDefault="00813C9E" w:rsidP="00490334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813C9E" w:rsidRDefault="00813C9E" w:rsidP="00490334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813C9E" w:rsidRDefault="00813C9E" w:rsidP="00490334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813C9E" w:rsidRDefault="00813C9E" w:rsidP="00490334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:rsidR="00813C9E" w:rsidRDefault="00813C9E" w:rsidP="00490334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813C9E" w:rsidRDefault="00813C9E" w:rsidP="00490334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</w:tcBorders>
          </w:tcPr>
          <w:p w:rsidR="00813C9E" w:rsidRDefault="00813C9E" w:rsidP="00490334">
            <w:pPr>
              <w:rPr>
                <w:sz w:val="2"/>
                <w:szCs w:val="2"/>
              </w:rPr>
            </w:pPr>
          </w:p>
        </w:tc>
      </w:tr>
      <w:tr w:rsidR="00813C9E" w:rsidTr="00490334">
        <w:trPr>
          <w:trHeight w:val="333"/>
        </w:trPr>
        <w:tc>
          <w:tcPr>
            <w:tcW w:w="15496" w:type="dxa"/>
            <w:gridSpan w:val="9"/>
          </w:tcPr>
          <w:p w:rsidR="00813C9E" w:rsidRDefault="00813C9E" w:rsidP="0049033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Раздел1.</w:t>
            </w:r>
            <w:r>
              <w:rPr>
                <w:b/>
                <w:w w:val="105"/>
                <w:sz w:val="15"/>
              </w:rPr>
              <w:t>Человекиобщество.</w:t>
            </w:r>
          </w:p>
        </w:tc>
      </w:tr>
      <w:tr w:rsidR="00813C9E" w:rsidRPr="00FD3FCC" w:rsidTr="00490334">
        <w:trPr>
          <w:trHeight w:val="1485"/>
        </w:trPr>
        <w:tc>
          <w:tcPr>
            <w:tcW w:w="468" w:type="dxa"/>
          </w:tcPr>
          <w:p w:rsidR="00813C9E" w:rsidRDefault="00813C9E" w:rsidP="0049033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790" w:type="dxa"/>
          </w:tcPr>
          <w:p w:rsidR="00813C9E" w:rsidRDefault="00813C9E" w:rsidP="00490334">
            <w:pPr>
              <w:pStyle w:val="TableParagraph"/>
              <w:spacing w:before="62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НашаРодина—Россия,РоссийскаяФедерация.Россияиеёстолицанакарте.</w:t>
            </w:r>
          </w:p>
        </w:tc>
        <w:tc>
          <w:tcPr>
            <w:tcW w:w="528" w:type="dxa"/>
          </w:tcPr>
          <w:p w:rsidR="00813C9E" w:rsidRDefault="00813C9E" w:rsidP="0049033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13C9E" w:rsidRDefault="00813C9E" w:rsidP="0049033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3C9E" w:rsidRDefault="00813C9E" w:rsidP="00490334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813C9E" w:rsidRDefault="00813C9E" w:rsidP="004903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97" w:type="dxa"/>
          </w:tcPr>
          <w:p w:rsidR="00813C9E" w:rsidRDefault="00813C9E" w:rsidP="00490334">
            <w:pPr>
              <w:pStyle w:val="TableParagraph"/>
              <w:spacing w:before="74" w:line="266" w:lineRule="auto"/>
              <w:ind w:left="79" w:right="1180"/>
              <w:rPr>
                <w:sz w:val="15"/>
              </w:rPr>
            </w:pPr>
            <w:r>
              <w:rPr>
                <w:w w:val="105"/>
                <w:sz w:val="15"/>
              </w:rPr>
              <w:t>Рассказ учителя;</w:t>
            </w:r>
            <w:r>
              <w:rPr>
                <w:sz w:val="15"/>
              </w:rPr>
              <w:t>рассматриваниеиллюстраций;</w:t>
            </w:r>
          </w:p>
          <w:p w:rsidR="00813C9E" w:rsidRDefault="00813C9E" w:rsidP="00490334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чтениетекстов</w:t>
            </w:r>
            <w:r>
              <w:rPr>
                <w:w w:val="105"/>
                <w:sz w:val="15"/>
              </w:rPr>
              <w:t>офедеративномустройствеРоссии;</w:t>
            </w:r>
          </w:p>
          <w:p w:rsidR="00813C9E" w:rsidRDefault="00813C9E" w:rsidP="00490334">
            <w:pPr>
              <w:pStyle w:val="TableParagraph"/>
              <w:spacing w:before="1" w:line="266" w:lineRule="auto"/>
              <w:ind w:left="79" w:right="5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 многонациональном составе </w:t>
            </w:r>
            <w:r>
              <w:rPr>
                <w:w w:val="105"/>
                <w:sz w:val="15"/>
              </w:rPr>
              <w:t>населениястраны</w:t>
            </w:r>
            <w:proofErr w:type="gramStart"/>
            <w:r>
              <w:rPr>
                <w:w w:val="105"/>
                <w:sz w:val="15"/>
              </w:rPr>
              <w:t>.;;</w:t>
            </w:r>
            <w:proofErr w:type="gramEnd"/>
          </w:p>
        </w:tc>
        <w:tc>
          <w:tcPr>
            <w:tcW w:w="1116" w:type="dxa"/>
          </w:tcPr>
          <w:p w:rsidR="00813C9E" w:rsidRDefault="00813C9E" w:rsidP="00490334">
            <w:pPr>
              <w:pStyle w:val="TableParagraph"/>
              <w:spacing w:before="74" w:line="266" w:lineRule="auto"/>
              <w:ind w:left="80" w:right="4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49" w:type="dxa"/>
          </w:tcPr>
          <w:p w:rsidR="00813C9E" w:rsidRDefault="00813C9E" w:rsidP="00490334">
            <w:pPr>
              <w:pStyle w:val="TableParagraph"/>
              <w:spacing w:before="74" w:line="266" w:lineRule="auto"/>
              <w:ind w:left="81" w:right="2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w w:val="105"/>
                <w:sz w:val="15"/>
              </w:rPr>
              <w:t>приложениекучебнику</w:t>
            </w:r>
          </w:p>
          <w:p w:rsidR="00813C9E" w:rsidRDefault="00813C9E" w:rsidP="00490334">
            <w:pPr>
              <w:pStyle w:val="TableParagraph"/>
              <w:spacing w:before="2" w:line="266" w:lineRule="auto"/>
              <w:ind w:left="81" w:right="79"/>
              <w:rPr>
                <w:sz w:val="15"/>
              </w:rPr>
            </w:pPr>
            <w:r>
              <w:rPr>
                <w:w w:val="105"/>
                <w:sz w:val="15"/>
              </w:rPr>
              <w:t>«Окружающий мир», 2 класс(Диск СD) единая коллекцияцифровых образовательныхресурсов (или по адресу:</w:t>
            </w:r>
            <w:hyperlink r:id="rId7">
              <w:r>
                <w:rPr>
                  <w:spacing w:val="-1"/>
                  <w:w w:val="105"/>
                  <w:sz w:val="15"/>
                </w:rPr>
                <w:t>http://school-</w:t>
              </w:r>
            </w:hyperlink>
            <w:r>
              <w:rPr>
                <w:spacing w:val="-1"/>
                <w:w w:val="105"/>
                <w:sz w:val="15"/>
              </w:rPr>
              <w:t>collection.edu.ru)</w:t>
            </w:r>
          </w:p>
        </w:tc>
      </w:tr>
      <w:tr w:rsidR="00813C9E" w:rsidRPr="00FD3FCC" w:rsidTr="00490334">
        <w:trPr>
          <w:trHeight w:val="1485"/>
        </w:trPr>
        <w:tc>
          <w:tcPr>
            <w:tcW w:w="468" w:type="dxa"/>
          </w:tcPr>
          <w:p w:rsidR="00813C9E" w:rsidRDefault="00813C9E" w:rsidP="0049033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4790" w:type="dxa"/>
          </w:tcPr>
          <w:p w:rsidR="00813C9E" w:rsidRDefault="00813C9E" w:rsidP="00490334">
            <w:pPr>
              <w:pStyle w:val="TableParagraph"/>
              <w:spacing w:before="6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Государственныесимволы</w:t>
            </w:r>
            <w:r>
              <w:rPr>
                <w:b/>
                <w:w w:val="105"/>
                <w:sz w:val="15"/>
              </w:rPr>
              <w:t>России,символикасвоегорегиона.</w:t>
            </w:r>
          </w:p>
        </w:tc>
        <w:tc>
          <w:tcPr>
            <w:tcW w:w="528" w:type="dxa"/>
          </w:tcPr>
          <w:p w:rsidR="00813C9E" w:rsidRDefault="00813C9E" w:rsidP="0049033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13C9E" w:rsidRDefault="00813C9E" w:rsidP="0049033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3C9E" w:rsidRDefault="00813C9E" w:rsidP="00490334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813C9E" w:rsidRDefault="00813C9E" w:rsidP="004903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97" w:type="dxa"/>
          </w:tcPr>
          <w:p w:rsidR="00813C9E" w:rsidRDefault="00813C9E" w:rsidP="00490334">
            <w:pPr>
              <w:pStyle w:val="TableParagraph"/>
              <w:spacing w:before="74" w:line="266" w:lineRule="auto"/>
              <w:ind w:left="79" w:right="1180"/>
              <w:rPr>
                <w:sz w:val="15"/>
              </w:rPr>
            </w:pPr>
            <w:r>
              <w:rPr>
                <w:w w:val="105"/>
                <w:sz w:val="15"/>
              </w:rPr>
              <w:t>Рассказ учителя;</w:t>
            </w:r>
            <w:r>
              <w:rPr>
                <w:sz w:val="15"/>
              </w:rPr>
              <w:t>рассматриваниеиллюстраций;</w:t>
            </w:r>
          </w:p>
          <w:p w:rsidR="00813C9E" w:rsidRDefault="00813C9E" w:rsidP="00490334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чтениетекстов</w:t>
            </w:r>
            <w:r>
              <w:rPr>
                <w:w w:val="105"/>
                <w:sz w:val="15"/>
              </w:rPr>
              <w:t>офедеративномустройствеРоссии;</w:t>
            </w:r>
          </w:p>
          <w:p w:rsidR="00813C9E" w:rsidRDefault="00813C9E" w:rsidP="00490334">
            <w:pPr>
              <w:pStyle w:val="TableParagraph"/>
              <w:spacing w:before="1" w:line="266" w:lineRule="auto"/>
              <w:ind w:left="79" w:right="5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 многонациональном составе </w:t>
            </w:r>
            <w:r>
              <w:rPr>
                <w:w w:val="105"/>
                <w:sz w:val="15"/>
              </w:rPr>
              <w:t>населениястраны</w:t>
            </w:r>
            <w:proofErr w:type="gramStart"/>
            <w:r>
              <w:rPr>
                <w:w w:val="105"/>
                <w:sz w:val="15"/>
              </w:rPr>
              <w:t>.;;</w:t>
            </w:r>
            <w:proofErr w:type="gramEnd"/>
          </w:p>
        </w:tc>
        <w:tc>
          <w:tcPr>
            <w:tcW w:w="1116" w:type="dxa"/>
          </w:tcPr>
          <w:p w:rsidR="00813C9E" w:rsidRDefault="00813C9E" w:rsidP="00490334">
            <w:pPr>
              <w:pStyle w:val="TableParagraph"/>
              <w:spacing w:before="74" w:line="266" w:lineRule="auto"/>
              <w:ind w:left="80" w:right="4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49" w:type="dxa"/>
          </w:tcPr>
          <w:p w:rsidR="00813C9E" w:rsidRDefault="00813C9E" w:rsidP="00490334">
            <w:pPr>
              <w:pStyle w:val="TableParagraph"/>
              <w:spacing w:before="74" w:line="266" w:lineRule="auto"/>
              <w:ind w:left="81" w:right="2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w w:val="105"/>
                <w:sz w:val="15"/>
              </w:rPr>
              <w:t>приложениекучебнику</w:t>
            </w:r>
          </w:p>
          <w:p w:rsidR="00813C9E" w:rsidRDefault="00813C9E" w:rsidP="00490334">
            <w:pPr>
              <w:pStyle w:val="TableParagraph"/>
              <w:spacing w:before="2" w:line="266" w:lineRule="auto"/>
              <w:ind w:left="81" w:right="79"/>
              <w:rPr>
                <w:sz w:val="15"/>
              </w:rPr>
            </w:pPr>
            <w:r>
              <w:rPr>
                <w:w w:val="105"/>
                <w:sz w:val="15"/>
              </w:rPr>
              <w:t>«Окружающий мир», 2 класс(Диск СD) единая коллекцияцифровых образовательныхресурсов (или по адресу:</w:t>
            </w:r>
            <w:hyperlink r:id="rId8">
              <w:r>
                <w:rPr>
                  <w:spacing w:val="-1"/>
                  <w:w w:val="105"/>
                  <w:sz w:val="15"/>
                </w:rPr>
                <w:t>http://school-</w:t>
              </w:r>
            </w:hyperlink>
            <w:r>
              <w:rPr>
                <w:spacing w:val="-1"/>
                <w:w w:val="105"/>
                <w:sz w:val="15"/>
              </w:rPr>
              <w:t>collection.edu.ru)</w:t>
            </w:r>
          </w:p>
        </w:tc>
      </w:tr>
      <w:tr w:rsidR="00813C9E" w:rsidRPr="00FD3FCC" w:rsidTr="00490334">
        <w:trPr>
          <w:trHeight w:val="1870"/>
        </w:trPr>
        <w:tc>
          <w:tcPr>
            <w:tcW w:w="468" w:type="dxa"/>
          </w:tcPr>
          <w:p w:rsidR="00813C9E" w:rsidRDefault="00813C9E" w:rsidP="0049033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4790" w:type="dxa"/>
          </w:tcPr>
          <w:p w:rsidR="00813C9E" w:rsidRDefault="00813C9E" w:rsidP="00490334">
            <w:pPr>
              <w:pStyle w:val="TableParagraph"/>
              <w:spacing w:before="62" w:line="266" w:lineRule="auto"/>
              <w:ind w:right="81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Москва — столица. Достопримечательности </w:t>
            </w:r>
            <w:r>
              <w:rPr>
                <w:b/>
                <w:w w:val="105"/>
                <w:sz w:val="15"/>
              </w:rPr>
              <w:t>Москвы.СтраницыисторииМосквы.</w:t>
            </w:r>
          </w:p>
        </w:tc>
        <w:tc>
          <w:tcPr>
            <w:tcW w:w="528" w:type="dxa"/>
          </w:tcPr>
          <w:p w:rsidR="00813C9E" w:rsidRDefault="00813C9E" w:rsidP="0049033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13C9E" w:rsidRDefault="00813C9E" w:rsidP="0049033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3C9E" w:rsidRDefault="00813C9E" w:rsidP="00490334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813C9E" w:rsidRDefault="00813C9E" w:rsidP="004903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97" w:type="dxa"/>
          </w:tcPr>
          <w:p w:rsidR="00813C9E" w:rsidRDefault="00813C9E" w:rsidP="00490334">
            <w:pPr>
              <w:pStyle w:val="TableParagraph"/>
              <w:spacing w:before="74" w:line="266" w:lineRule="auto"/>
              <w:ind w:left="79" w:right="1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 учителя, рассматривание иллюстраций,</w:t>
            </w:r>
            <w:r>
              <w:rPr>
                <w:w w:val="105"/>
                <w:sz w:val="15"/>
              </w:rPr>
              <w:t>чтение текстов о федеративном устройствеРоссии, о многонациональном составенаселениястраны;</w:t>
            </w:r>
          </w:p>
          <w:p w:rsidR="00813C9E" w:rsidRDefault="00813C9E" w:rsidP="00490334">
            <w:pPr>
              <w:pStyle w:val="TableParagraph"/>
              <w:spacing w:before="3" w:line="266" w:lineRule="auto"/>
              <w:ind w:left="79" w:right="558"/>
              <w:rPr>
                <w:sz w:val="15"/>
              </w:rPr>
            </w:pPr>
            <w:r>
              <w:rPr>
                <w:w w:val="105"/>
                <w:sz w:val="15"/>
              </w:rPr>
              <w:t>Игра-путешествие по теме «Работаем</w:t>
            </w:r>
            <w:r>
              <w:rPr>
                <w:spacing w:val="-1"/>
                <w:w w:val="105"/>
                <w:sz w:val="15"/>
              </w:rPr>
              <w:t xml:space="preserve">экскурсоводами, проводим </w:t>
            </w:r>
            <w:r>
              <w:rPr>
                <w:w w:val="105"/>
                <w:sz w:val="15"/>
              </w:rPr>
              <w:t>экскурсии поМоскве,Санкт-Петербургу»;</w:t>
            </w:r>
          </w:p>
          <w:p w:rsidR="00813C9E" w:rsidRDefault="00813C9E" w:rsidP="00490334">
            <w:pPr>
              <w:pStyle w:val="TableParagraph"/>
              <w:spacing w:before="2" w:line="266" w:lineRule="auto"/>
              <w:ind w:left="79" w:right="1007"/>
              <w:rPr>
                <w:sz w:val="15"/>
              </w:rPr>
            </w:pPr>
            <w:r>
              <w:rPr>
                <w:w w:val="105"/>
                <w:sz w:val="15"/>
              </w:rPr>
              <w:t>Рассказучителяпотеме«ИсториявозникновенияМосквы»;</w:t>
            </w:r>
          </w:p>
        </w:tc>
        <w:tc>
          <w:tcPr>
            <w:tcW w:w="1116" w:type="dxa"/>
          </w:tcPr>
          <w:p w:rsidR="00813C9E" w:rsidRDefault="00813C9E" w:rsidP="00490334">
            <w:pPr>
              <w:pStyle w:val="TableParagraph"/>
              <w:spacing w:before="74" w:line="266" w:lineRule="auto"/>
              <w:ind w:left="80" w:right="4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49" w:type="dxa"/>
          </w:tcPr>
          <w:p w:rsidR="00813C9E" w:rsidRDefault="00813C9E" w:rsidP="00490334">
            <w:pPr>
              <w:pStyle w:val="TableParagraph"/>
              <w:spacing w:before="74" w:line="266" w:lineRule="auto"/>
              <w:ind w:left="81" w:right="2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w w:val="105"/>
                <w:sz w:val="15"/>
              </w:rPr>
              <w:t>приложениекучебнику</w:t>
            </w:r>
          </w:p>
          <w:p w:rsidR="00813C9E" w:rsidRDefault="00813C9E" w:rsidP="00490334">
            <w:pPr>
              <w:pStyle w:val="TableParagraph"/>
              <w:spacing w:before="2" w:line="266" w:lineRule="auto"/>
              <w:ind w:left="81" w:right="79"/>
              <w:rPr>
                <w:sz w:val="15"/>
              </w:rPr>
            </w:pPr>
            <w:r>
              <w:rPr>
                <w:w w:val="105"/>
                <w:sz w:val="15"/>
              </w:rPr>
              <w:t>«Окружающий мир», 2 класс(Диск СD) единая коллекцияцифровых образовательныхресурсов (или по адресу:</w:t>
            </w:r>
            <w:hyperlink r:id="rId9">
              <w:r>
                <w:rPr>
                  <w:spacing w:val="-1"/>
                  <w:w w:val="105"/>
                  <w:sz w:val="15"/>
                </w:rPr>
                <w:t>http://school-</w:t>
              </w:r>
            </w:hyperlink>
            <w:r>
              <w:rPr>
                <w:spacing w:val="-1"/>
                <w:w w:val="105"/>
                <w:sz w:val="15"/>
              </w:rPr>
              <w:t>collection.edu.ru)</w:t>
            </w:r>
          </w:p>
        </w:tc>
      </w:tr>
      <w:tr w:rsidR="00813C9E" w:rsidRPr="00FD3FCC" w:rsidTr="00490334">
        <w:trPr>
          <w:trHeight w:val="1485"/>
        </w:trPr>
        <w:tc>
          <w:tcPr>
            <w:tcW w:w="468" w:type="dxa"/>
          </w:tcPr>
          <w:p w:rsidR="00813C9E" w:rsidRDefault="00813C9E" w:rsidP="0049033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4790" w:type="dxa"/>
          </w:tcPr>
          <w:p w:rsidR="00813C9E" w:rsidRDefault="00813C9E" w:rsidP="00490334">
            <w:pPr>
              <w:pStyle w:val="TableParagraph"/>
              <w:spacing w:before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ГородаРоссии.СвойрегиониегостолицанакартеРФ.</w:t>
            </w:r>
          </w:p>
        </w:tc>
        <w:tc>
          <w:tcPr>
            <w:tcW w:w="528" w:type="dxa"/>
          </w:tcPr>
          <w:p w:rsidR="00813C9E" w:rsidRDefault="00813C9E" w:rsidP="0049033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13C9E" w:rsidRDefault="00813C9E" w:rsidP="0049033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3C9E" w:rsidRDefault="00813C9E" w:rsidP="00490334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813C9E" w:rsidRDefault="00813C9E" w:rsidP="004903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97" w:type="dxa"/>
          </w:tcPr>
          <w:p w:rsidR="00813C9E" w:rsidRDefault="00813C9E" w:rsidP="00490334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Работаскартой:Россия,Москва,Санкт-Петербург,нашрегионнакартеРФ;</w:t>
            </w:r>
          </w:p>
        </w:tc>
        <w:tc>
          <w:tcPr>
            <w:tcW w:w="1116" w:type="dxa"/>
          </w:tcPr>
          <w:p w:rsidR="00813C9E" w:rsidRDefault="00813C9E" w:rsidP="00490334">
            <w:pPr>
              <w:pStyle w:val="TableParagraph"/>
              <w:spacing w:before="74" w:line="266" w:lineRule="auto"/>
              <w:ind w:left="80" w:right="4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 зачет</w:t>
            </w:r>
          </w:p>
        </w:tc>
        <w:tc>
          <w:tcPr>
            <w:tcW w:w="2149" w:type="dxa"/>
          </w:tcPr>
          <w:p w:rsidR="00813C9E" w:rsidRDefault="00813C9E" w:rsidP="00490334">
            <w:pPr>
              <w:pStyle w:val="TableParagraph"/>
              <w:spacing w:before="74" w:line="266" w:lineRule="auto"/>
              <w:ind w:left="81" w:right="2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w w:val="105"/>
                <w:sz w:val="15"/>
              </w:rPr>
              <w:t>приложениекучебнику</w:t>
            </w:r>
          </w:p>
          <w:p w:rsidR="00813C9E" w:rsidRDefault="00813C9E" w:rsidP="00490334">
            <w:pPr>
              <w:pStyle w:val="TableParagraph"/>
              <w:spacing w:before="2" w:line="266" w:lineRule="auto"/>
              <w:ind w:left="81" w:right="79"/>
              <w:rPr>
                <w:sz w:val="15"/>
              </w:rPr>
            </w:pPr>
            <w:r>
              <w:rPr>
                <w:w w:val="105"/>
                <w:sz w:val="15"/>
              </w:rPr>
              <w:t>«Окружающий мир», 2 класс(Диск СD) единая коллекцияцифровых образовательныхресурсов (или по адресу:</w:t>
            </w:r>
            <w:hyperlink r:id="rId10">
              <w:r>
                <w:rPr>
                  <w:spacing w:val="-1"/>
                  <w:w w:val="105"/>
                  <w:sz w:val="15"/>
                </w:rPr>
                <w:t>http://school-</w:t>
              </w:r>
            </w:hyperlink>
            <w:r>
              <w:rPr>
                <w:spacing w:val="-1"/>
                <w:w w:val="105"/>
                <w:sz w:val="15"/>
              </w:rPr>
              <w:t>collection.edu.ru)</w:t>
            </w:r>
          </w:p>
        </w:tc>
      </w:tr>
      <w:tr w:rsidR="00813C9E" w:rsidRPr="00FD3FCC" w:rsidTr="00490334">
        <w:trPr>
          <w:trHeight w:val="1485"/>
        </w:trPr>
        <w:tc>
          <w:tcPr>
            <w:tcW w:w="468" w:type="dxa"/>
          </w:tcPr>
          <w:p w:rsidR="00813C9E" w:rsidRDefault="00813C9E" w:rsidP="0049033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4790" w:type="dxa"/>
          </w:tcPr>
          <w:p w:rsidR="00813C9E" w:rsidRDefault="00813C9E" w:rsidP="00490334">
            <w:pPr>
              <w:pStyle w:val="TableParagraph"/>
              <w:spacing w:before="62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Россия—многонациональное</w:t>
            </w:r>
            <w:r>
              <w:rPr>
                <w:b/>
                <w:w w:val="105"/>
                <w:sz w:val="15"/>
              </w:rPr>
              <w:t>государство.НародыРоссии,ихтрадиции,обычаи,праздники.</w:t>
            </w:r>
          </w:p>
        </w:tc>
        <w:tc>
          <w:tcPr>
            <w:tcW w:w="528" w:type="dxa"/>
          </w:tcPr>
          <w:p w:rsidR="00813C9E" w:rsidRDefault="00813C9E" w:rsidP="0049033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13C9E" w:rsidRDefault="00813C9E" w:rsidP="0049033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13C9E" w:rsidRDefault="00813C9E" w:rsidP="00490334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813C9E" w:rsidRDefault="00813C9E" w:rsidP="004903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97" w:type="dxa"/>
          </w:tcPr>
          <w:p w:rsidR="00813C9E" w:rsidRDefault="00813C9E" w:rsidP="00490334">
            <w:pPr>
              <w:pStyle w:val="TableParagraph"/>
              <w:spacing w:before="74" w:line="266" w:lineRule="auto"/>
              <w:ind w:left="79" w:right="120"/>
              <w:rPr>
                <w:sz w:val="15"/>
              </w:rPr>
            </w:pPr>
            <w:r>
              <w:rPr>
                <w:w w:val="105"/>
                <w:sz w:val="15"/>
              </w:rPr>
              <w:t>ЧтениетекстовучебникаонародахРоссии,обихтрадициях,обычаях,праздниках;</w:t>
            </w:r>
          </w:p>
        </w:tc>
        <w:tc>
          <w:tcPr>
            <w:tcW w:w="1116" w:type="dxa"/>
          </w:tcPr>
          <w:p w:rsidR="00813C9E" w:rsidRDefault="00813C9E" w:rsidP="00490334">
            <w:pPr>
              <w:pStyle w:val="TableParagraph"/>
              <w:spacing w:before="74" w:line="266" w:lineRule="auto"/>
              <w:ind w:left="80" w:right="4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w w:val="105"/>
                <w:sz w:val="15"/>
              </w:rPr>
              <w:t xml:space="preserve">;, </w:t>
            </w:r>
            <w:proofErr w:type="gramEnd"/>
            <w:r>
              <w:rPr>
                <w:w w:val="105"/>
                <w:sz w:val="15"/>
              </w:rPr>
              <w:t>контрольная работа</w:t>
            </w:r>
          </w:p>
        </w:tc>
        <w:tc>
          <w:tcPr>
            <w:tcW w:w="2149" w:type="dxa"/>
          </w:tcPr>
          <w:p w:rsidR="00813C9E" w:rsidRDefault="00813C9E" w:rsidP="00490334">
            <w:pPr>
              <w:pStyle w:val="TableParagraph"/>
              <w:spacing w:before="74" w:line="266" w:lineRule="auto"/>
              <w:ind w:left="81" w:right="2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w w:val="105"/>
                <w:sz w:val="15"/>
              </w:rPr>
              <w:t>приложениекучебнику</w:t>
            </w:r>
          </w:p>
          <w:p w:rsidR="00813C9E" w:rsidRDefault="00813C9E" w:rsidP="00490334">
            <w:pPr>
              <w:pStyle w:val="TableParagraph"/>
              <w:spacing w:before="2" w:line="266" w:lineRule="auto"/>
              <w:ind w:left="81" w:right="79"/>
              <w:rPr>
                <w:sz w:val="15"/>
              </w:rPr>
            </w:pPr>
            <w:r>
              <w:rPr>
                <w:w w:val="105"/>
                <w:sz w:val="15"/>
              </w:rPr>
              <w:t>«Окружающий мир», 2 класс(Диск СD) единая коллекцияцифровых образовательныхресурсов (или по адресу:</w:t>
            </w:r>
            <w:hyperlink r:id="rId11">
              <w:r>
                <w:rPr>
                  <w:spacing w:val="-1"/>
                  <w:w w:val="105"/>
                  <w:sz w:val="15"/>
                </w:rPr>
                <w:t>http://school-</w:t>
              </w:r>
            </w:hyperlink>
            <w:r>
              <w:rPr>
                <w:spacing w:val="-1"/>
                <w:w w:val="105"/>
                <w:sz w:val="15"/>
              </w:rPr>
              <w:t>collection.edu.ru)</w:t>
            </w:r>
          </w:p>
        </w:tc>
      </w:tr>
    </w:tbl>
    <w:p w:rsidR="00813C9E" w:rsidRPr="00813C9E" w:rsidRDefault="00813C9E" w:rsidP="00813C9E">
      <w:pPr>
        <w:spacing w:line="266" w:lineRule="auto"/>
        <w:rPr>
          <w:sz w:val="15"/>
          <w:lang w:val="ru-RU"/>
        </w:rPr>
        <w:sectPr w:rsidR="00813C9E" w:rsidRPr="00813C9E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790"/>
        <w:gridCol w:w="528"/>
        <w:gridCol w:w="1104"/>
        <w:gridCol w:w="1140"/>
        <w:gridCol w:w="804"/>
        <w:gridCol w:w="3397"/>
        <w:gridCol w:w="1116"/>
        <w:gridCol w:w="2149"/>
      </w:tblGrid>
      <w:tr w:rsidR="00813C9E" w:rsidRPr="00FD3FCC" w:rsidTr="00490334">
        <w:trPr>
          <w:trHeight w:val="1485"/>
        </w:trPr>
        <w:tc>
          <w:tcPr>
            <w:tcW w:w="468" w:type="dxa"/>
          </w:tcPr>
          <w:p w:rsidR="00813C9E" w:rsidRDefault="00813C9E" w:rsidP="00490334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1.6.</w:t>
            </w:r>
          </w:p>
        </w:tc>
        <w:tc>
          <w:tcPr>
            <w:tcW w:w="4790" w:type="dxa"/>
          </w:tcPr>
          <w:p w:rsidR="00813C9E" w:rsidRDefault="00813C9E" w:rsidP="00490334">
            <w:pPr>
              <w:pStyle w:val="TableParagraph"/>
              <w:spacing w:before="52" w:line="271" w:lineRule="auto"/>
              <w:ind w:right="164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Роднойкрай,егоприродныеикультурные</w:t>
            </w:r>
            <w:r>
              <w:rPr>
                <w:b/>
                <w:w w:val="105"/>
                <w:position w:val="1"/>
                <w:sz w:val="15"/>
              </w:rPr>
              <w:t>досто</w:t>
            </w:r>
            <w:r>
              <w:rPr>
                <w:b/>
                <w:w w:val="105"/>
                <w:sz w:val="15"/>
              </w:rPr>
              <w:t>п</w:t>
            </w:r>
            <w:r>
              <w:rPr>
                <w:b/>
                <w:w w:val="105"/>
                <w:position w:val="1"/>
                <w:sz w:val="15"/>
              </w:rPr>
              <w:t>римечательности.</w:t>
            </w:r>
          </w:p>
        </w:tc>
        <w:tc>
          <w:tcPr>
            <w:tcW w:w="528" w:type="dxa"/>
          </w:tcPr>
          <w:p w:rsidR="00813C9E" w:rsidRDefault="00813C9E" w:rsidP="0049033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13C9E" w:rsidRDefault="00813C9E" w:rsidP="0049033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3C9E" w:rsidRDefault="00813C9E" w:rsidP="0049033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813C9E" w:rsidRDefault="00813C9E" w:rsidP="004903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97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left="79" w:right="120"/>
              <w:rPr>
                <w:sz w:val="15"/>
              </w:rPr>
            </w:pPr>
            <w:r>
              <w:rPr>
                <w:w w:val="105"/>
                <w:sz w:val="15"/>
              </w:rPr>
              <w:t>Составление сообщения об истории родногокрая(припомощивзрослых,сиспользованиемдополнительныхисточниковинформации);</w:t>
            </w:r>
          </w:p>
        </w:tc>
        <w:tc>
          <w:tcPr>
            <w:tcW w:w="1116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left="80" w:right="4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49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left="81" w:right="2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w w:val="105"/>
                <w:sz w:val="15"/>
              </w:rPr>
              <w:t>приложениекучебнику</w:t>
            </w:r>
          </w:p>
          <w:p w:rsidR="00813C9E" w:rsidRDefault="00813C9E" w:rsidP="00490334">
            <w:pPr>
              <w:pStyle w:val="TableParagraph"/>
              <w:spacing w:before="2" w:line="266" w:lineRule="auto"/>
              <w:ind w:left="81" w:right="79"/>
              <w:rPr>
                <w:sz w:val="15"/>
              </w:rPr>
            </w:pPr>
            <w:r>
              <w:rPr>
                <w:w w:val="105"/>
                <w:sz w:val="15"/>
              </w:rPr>
              <w:t>«Окружающий мир», 2 класс(Диск СD) единая коллекцияцифровых образовательныхресурсов (или по адресу:</w:t>
            </w:r>
            <w:hyperlink r:id="rId12">
              <w:r>
                <w:rPr>
                  <w:spacing w:val="-1"/>
                  <w:w w:val="105"/>
                  <w:sz w:val="15"/>
                </w:rPr>
                <w:t>http://school-</w:t>
              </w:r>
            </w:hyperlink>
            <w:r>
              <w:rPr>
                <w:spacing w:val="-1"/>
                <w:w w:val="105"/>
                <w:sz w:val="15"/>
              </w:rPr>
              <w:t>collection.edu.ru)</w:t>
            </w:r>
          </w:p>
        </w:tc>
      </w:tr>
      <w:tr w:rsidR="00813C9E" w:rsidRPr="00FD3FCC" w:rsidTr="00490334">
        <w:trPr>
          <w:trHeight w:val="1521"/>
        </w:trPr>
        <w:tc>
          <w:tcPr>
            <w:tcW w:w="468" w:type="dxa"/>
          </w:tcPr>
          <w:p w:rsidR="00813C9E" w:rsidRDefault="00813C9E" w:rsidP="00490334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4790" w:type="dxa"/>
          </w:tcPr>
          <w:p w:rsidR="00813C9E" w:rsidRDefault="00813C9E" w:rsidP="00490334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Значимыесобытияисторииродногокрая.Свойрегиониегоглавныйгороднакарте.</w:t>
            </w:r>
          </w:p>
        </w:tc>
        <w:tc>
          <w:tcPr>
            <w:tcW w:w="528" w:type="dxa"/>
          </w:tcPr>
          <w:p w:rsidR="00813C9E" w:rsidRDefault="00813C9E" w:rsidP="0049033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13C9E" w:rsidRDefault="00813C9E" w:rsidP="0049033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3C9E" w:rsidRDefault="00813C9E" w:rsidP="0049033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813C9E" w:rsidRDefault="00813C9E" w:rsidP="004903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97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left="79" w:right="120"/>
              <w:rPr>
                <w:sz w:val="15"/>
              </w:rPr>
            </w:pPr>
            <w:r>
              <w:rPr>
                <w:w w:val="105"/>
                <w:sz w:val="15"/>
              </w:rPr>
              <w:t>Составление сообщения об истории родногокрая(припомощивзрослых,сиспользованиемдополнительныхисточниковинформации);</w:t>
            </w:r>
          </w:p>
        </w:tc>
        <w:tc>
          <w:tcPr>
            <w:tcW w:w="1116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left="80" w:right="4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49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left="81" w:right="2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w w:val="105"/>
                <w:sz w:val="15"/>
              </w:rPr>
              <w:t>приложениекучебнику</w:t>
            </w:r>
          </w:p>
          <w:p w:rsidR="00813C9E" w:rsidRDefault="00813C9E" w:rsidP="00490334">
            <w:pPr>
              <w:pStyle w:val="TableParagraph"/>
              <w:spacing w:before="2" w:line="266" w:lineRule="auto"/>
              <w:ind w:left="81" w:right="79"/>
              <w:rPr>
                <w:sz w:val="15"/>
              </w:rPr>
            </w:pPr>
            <w:r>
              <w:rPr>
                <w:w w:val="105"/>
                <w:sz w:val="15"/>
              </w:rPr>
              <w:t>«Окружающий мир», 2 класс(Диск СD) единая коллекцияцифровых образовательныхресурсов (или по адресу:</w:t>
            </w:r>
            <w:hyperlink r:id="rId13">
              <w:r>
                <w:rPr>
                  <w:spacing w:val="-1"/>
                  <w:w w:val="105"/>
                  <w:sz w:val="15"/>
                </w:rPr>
                <w:t>http://school-</w:t>
              </w:r>
            </w:hyperlink>
            <w:r>
              <w:rPr>
                <w:spacing w:val="-1"/>
                <w:w w:val="105"/>
                <w:sz w:val="15"/>
              </w:rPr>
              <w:t>collection.edu.ru)</w:t>
            </w:r>
          </w:p>
        </w:tc>
      </w:tr>
      <w:tr w:rsidR="00813C9E" w:rsidRPr="00FD3FCC" w:rsidTr="00490334">
        <w:trPr>
          <w:trHeight w:val="1485"/>
        </w:trPr>
        <w:tc>
          <w:tcPr>
            <w:tcW w:w="468" w:type="dxa"/>
          </w:tcPr>
          <w:p w:rsidR="00813C9E" w:rsidRDefault="00813C9E" w:rsidP="00490334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4790" w:type="dxa"/>
          </w:tcPr>
          <w:p w:rsidR="00813C9E" w:rsidRDefault="00813C9E" w:rsidP="00490334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Хозяйственные</w:t>
            </w:r>
            <w:r>
              <w:rPr>
                <w:b/>
                <w:w w:val="105"/>
                <w:sz w:val="15"/>
              </w:rPr>
              <w:t>занятия,профессиижителейродногокрая.Значениетрудавжизничеловекаиобщества.</w:t>
            </w:r>
          </w:p>
        </w:tc>
        <w:tc>
          <w:tcPr>
            <w:tcW w:w="528" w:type="dxa"/>
          </w:tcPr>
          <w:p w:rsidR="00813C9E" w:rsidRDefault="00813C9E" w:rsidP="0049033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13C9E" w:rsidRDefault="00813C9E" w:rsidP="0049033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13C9E" w:rsidRDefault="00813C9E" w:rsidP="0049033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813C9E" w:rsidRDefault="00813C9E" w:rsidP="004903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97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Учебныйдиалогпотеме«Зачемчеловектрудится?»;</w:t>
            </w:r>
          </w:p>
          <w:p w:rsidR="00813C9E" w:rsidRDefault="00813C9E" w:rsidP="00490334">
            <w:pPr>
              <w:pStyle w:val="TableParagraph"/>
              <w:spacing w:before="2" w:line="266" w:lineRule="auto"/>
              <w:ind w:left="79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Дидактическая</w:t>
            </w:r>
            <w:r>
              <w:rPr>
                <w:w w:val="105"/>
                <w:sz w:val="15"/>
              </w:rPr>
              <w:t>играпотеме«Профессиигородаисела»;</w:t>
            </w:r>
          </w:p>
        </w:tc>
        <w:tc>
          <w:tcPr>
            <w:tcW w:w="1116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left="80" w:right="4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 контрольная работа</w:t>
            </w:r>
          </w:p>
        </w:tc>
        <w:tc>
          <w:tcPr>
            <w:tcW w:w="2149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left="81" w:right="2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w w:val="105"/>
                <w:sz w:val="15"/>
              </w:rPr>
              <w:t>приложениекучебнику</w:t>
            </w:r>
          </w:p>
          <w:p w:rsidR="00813C9E" w:rsidRDefault="00813C9E" w:rsidP="00490334">
            <w:pPr>
              <w:pStyle w:val="TableParagraph"/>
              <w:spacing w:before="2" w:line="266" w:lineRule="auto"/>
              <w:ind w:left="81" w:right="79"/>
              <w:rPr>
                <w:sz w:val="15"/>
              </w:rPr>
            </w:pPr>
            <w:r>
              <w:rPr>
                <w:w w:val="105"/>
                <w:sz w:val="15"/>
              </w:rPr>
              <w:t>«Окружающий мир», 2 класс(Диск СD) единая коллекцияцифровых образовательныхресурсов (или по адресу:</w:t>
            </w:r>
            <w:hyperlink r:id="rId14">
              <w:r>
                <w:rPr>
                  <w:spacing w:val="-1"/>
                  <w:w w:val="105"/>
                  <w:sz w:val="15"/>
                </w:rPr>
                <w:t>http://school-</w:t>
              </w:r>
            </w:hyperlink>
            <w:r>
              <w:rPr>
                <w:spacing w:val="-1"/>
                <w:w w:val="105"/>
                <w:sz w:val="15"/>
              </w:rPr>
              <w:t>collection.edu.ru)</w:t>
            </w:r>
          </w:p>
        </w:tc>
      </w:tr>
      <w:tr w:rsidR="00813C9E" w:rsidRPr="00FD3FCC" w:rsidTr="00490334">
        <w:trPr>
          <w:trHeight w:val="1485"/>
        </w:trPr>
        <w:tc>
          <w:tcPr>
            <w:tcW w:w="468" w:type="dxa"/>
          </w:tcPr>
          <w:p w:rsidR="00813C9E" w:rsidRDefault="00813C9E" w:rsidP="00490334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4790" w:type="dxa"/>
          </w:tcPr>
          <w:p w:rsidR="00813C9E" w:rsidRDefault="00813C9E" w:rsidP="00490334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Семья</w:t>
            </w:r>
            <w:r>
              <w:rPr>
                <w:b/>
                <w:i/>
                <w:spacing w:val="-1"/>
                <w:w w:val="105"/>
                <w:sz w:val="15"/>
              </w:rPr>
              <w:t>—</w:t>
            </w:r>
            <w:r>
              <w:rPr>
                <w:b/>
                <w:spacing w:val="-1"/>
                <w:w w:val="105"/>
                <w:sz w:val="15"/>
              </w:rPr>
              <w:t>коллектив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.С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емейноедрево.</w:t>
            </w:r>
            <w:r>
              <w:rPr>
                <w:b/>
                <w:w w:val="105"/>
                <w:sz w:val="15"/>
              </w:rPr>
              <w:t>Семейныеценности.итрадиции.</w:t>
            </w:r>
          </w:p>
        </w:tc>
        <w:tc>
          <w:tcPr>
            <w:tcW w:w="528" w:type="dxa"/>
          </w:tcPr>
          <w:p w:rsidR="00813C9E" w:rsidRDefault="00813C9E" w:rsidP="0049033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13C9E" w:rsidRDefault="00813C9E" w:rsidP="0049033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3C9E" w:rsidRDefault="00813C9E" w:rsidP="0049033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813C9E" w:rsidRDefault="00813C9E" w:rsidP="004903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97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left="79" w:right="425"/>
              <w:rPr>
                <w:sz w:val="15"/>
              </w:rPr>
            </w:pPr>
            <w:r>
              <w:rPr>
                <w:w w:val="105"/>
                <w:sz w:val="15"/>
              </w:rPr>
              <w:t>Учебныйдиалогпотеме«Послушаемдругдруга,расскажемосвоейсемье»;</w:t>
            </w:r>
          </w:p>
        </w:tc>
        <w:tc>
          <w:tcPr>
            <w:tcW w:w="1116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left="80" w:right="4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49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left="81" w:right="2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w w:val="105"/>
                <w:sz w:val="15"/>
              </w:rPr>
              <w:t>приложениекучебнику</w:t>
            </w:r>
          </w:p>
          <w:p w:rsidR="00813C9E" w:rsidRDefault="00813C9E" w:rsidP="00490334">
            <w:pPr>
              <w:pStyle w:val="TableParagraph"/>
              <w:spacing w:before="2" w:line="266" w:lineRule="auto"/>
              <w:ind w:left="81" w:right="79"/>
              <w:rPr>
                <w:sz w:val="15"/>
              </w:rPr>
            </w:pPr>
            <w:r>
              <w:rPr>
                <w:w w:val="105"/>
                <w:sz w:val="15"/>
              </w:rPr>
              <w:t>«Окружающий мир», 2 класс(Диск СD) единая коллекцияцифровых образовательныхресурсов (или по адресу:</w:t>
            </w:r>
            <w:hyperlink r:id="rId15">
              <w:r>
                <w:rPr>
                  <w:spacing w:val="-1"/>
                  <w:w w:val="105"/>
                  <w:sz w:val="15"/>
                </w:rPr>
                <w:t>http://school-</w:t>
              </w:r>
            </w:hyperlink>
            <w:r>
              <w:rPr>
                <w:spacing w:val="-1"/>
                <w:w w:val="105"/>
                <w:sz w:val="15"/>
              </w:rPr>
              <w:t>collection.edu.ru)</w:t>
            </w:r>
          </w:p>
        </w:tc>
      </w:tr>
      <w:tr w:rsidR="00813C9E" w:rsidRPr="00FD3FCC" w:rsidTr="00490334">
        <w:trPr>
          <w:trHeight w:val="1497"/>
        </w:trPr>
        <w:tc>
          <w:tcPr>
            <w:tcW w:w="468" w:type="dxa"/>
          </w:tcPr>
          <w:p w:rsidR="00813C9E" w:rsidRDefault="00813C9E" w:rsidP="00490334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4790" w:type="dxa"/>
          </w:tcPr>
          <w:p w:rsidR="00813C9E" w:rsidRDefault="00813C9E" w:rsidP="0049033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Совместныйтрудиотдых.Участиедетейвделахсемьи.</w:t>
            </w:r>
          </w:p>
        </w:tc>
        <w:tc>
          <w:tcPr>
            <w:tcW w:w="528" w:type="dxa"/>
          </w:tcPr>
          <w:p w:rsidR="00813C9E" w:rsidRDefault="00813C9E" w:rsidP="0049033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13C9E" w:rsidRDefault="00813C9E" w:rsidP="0049033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3C9E" w:rsidRDefault="00813C9E" w:rsidP="0049033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813C9E" w:rsidRDefault="00813C9E" w:rsidP="004903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97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left="79" w:right="1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Практическаяработа</w:t>
            </w:r>
            <w:r>
              <w:rPr>
                <w:w w:val="105"/>
                <w:sz w:val="15"/>
              </w:rPr>
              <w:t>потеме«Составлениесхемыродословногодревасемьи»;</w:t>
            </w:r>
          </w:p>
        </w:tc>
        <w:tc>
          <w:tcPr>
            <w:tcW w:w="1116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left="80" w:right="4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49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left="81" w:right="2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w w:val="105"/>
                <w:sz w:val="15"/>
              </w:rPr>
              <w:t>приложениекучебнику</w:t>
            </w:r>
          </w:p>
          <w:p w:rsidR="00813C9E" w:rsidRDefault="00813C9E" w:rsidP="00490334">
            <w:pPr>
              <w:pStyle w:val="TableParagraph"/>
              <w:spacing w:before="2" w:line="266" w:lineRule="auto"/>
              <w:ind w:left="81" w:right="79"/>
              <w:rPr>
                <w:sz w:val="15"/>
              </w:rPr>
            </w:pPr>
            <w:r>
              <w:rPr>
                <w:w w:val="105"/>
                <w:sz w:val="15"/>
              </w:rPr>
              <w:t>«Окружающий мир», 2 класс(Диск СD) единая коллекцияцифровых образовательныхресурсов (или по адресу:</w:t>
            </w:r>
            <w:hyperlink r:id="rId16">
              <w:r>
                <w:rPr>
                  <w:spacing w:val="-1"/>
                  <w:w w:val="105"/>
                  <w:sz w:val="15"/>
                </w:rPr>
                <w:t>http://school-</w:t>
              </w:r>
            </w:hyperlink>
            <w:r>
              <w:rPr>
                <w:spacing w:val="-1"/>
                <w:w w:val="105"/>
                <w:sz w:val="15"/>
              </w:rPr>
              <w:t>collection.edu.ru)</w:t>
            </w:r>
          </w:p>
        </w:tc>
      </w:tr>
      <w:tr w:rsidR="00813C9E" w:rsidRPr="00FD3FCC" w:rsidTr="00490334">
        <w:trPr>
          <w:trHeight w:val="1485"/>
        </w:trPr>
        <w:tc>
          <w:tcPr>
            <w:tcW w:w="468" w:type="dxa"/>
          </w:tcPr>
          <w:p w:rsidR="00813C9E" w:rsidRDefault="00813C9E" w:rsidP="00490334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1.11.</w:t>
            </w:r>
          </w:p>
        </w:tc>
        <w:tc>
          <w:tcPr>
            <w:tcW w:w="4790" w:type="dxa"/>
          </w:tcPr>
          <w:p w:rsidR="00813C9E" w:rsidRDefault="00813C9E" w:rsidP="00490334">
            <w:pPr>
              <w:pStyle w:val="TableParagraph"/>
              <w:spacing w:before="5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Правилакультурного</w:t>
            </w:r>
            <w:r>
              <w:rPr>
                <w:b/>
                <w:w w:val="105"/>
                <w:sz w:val="15"/>
              </w:rPr>
              <w:t>поведениявобщественныхместах.</w:t>
            </w:r>
          </w:p>
        </w:tc>
        <w:tc>
          <w:tcPr>
            <w:tcW w:w="528" w:type="dxa"/>
          </w:tcPr>
          <w:p w:rsidR="00813C9E" w:rsidRDefault="00813C9E" w:rsidP="0049033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13C9E" w:rsidRDefault="00813C9E" w:rsidP="0049033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3C9E" w:rsidRDefault="00813C9E" w:rsidP="0049033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813C9E" w:rsidRDefault="00813C9E" w:rsidP="004903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97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left="79" w:right="554"/>
              <w:rPr>
                <w:sz w:val="15"/>
              </w:rPr>
            </w:pPr>
            <w:r>
              <w:rPr>
                <w:w w:val="105"/>
                <w:sz w:val="15"/>
              </w:rPr>
              <w:t>Учебныйдиалогпотеме«Оценисебя—умеешьлитысдерживатьэмоции?»;</w:t>
            </w:r>
          </w:p>
        </w:tc>
        <w:tc>
          <w:tcPr>
            <w:tcW w:w="1116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left="80" w:right="4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 практическая работа</w:t>
            </w:r>
          </w:p>
        </w:tc>
        <w:tc>
          <w:tcPr>
            <w:tcW w:w="2149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left="81" w:right="2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w w:val="105"/>
                <w:sz w:val="15"/>
              </w:rPr>
              <w:t>приложениекучебнику</w:t>
            </w:r>
          </w:p>
          <w:p w:rsidR="00813C9E" w:rsidRDefault="00813C9E" w:rsidP="00490334">
            <w:pPr>
              <w:pStyle w:val="TableParagraph"/>
              <w:spacing w:before="2" w:line="266" w:lineRule="auto"/>
              <w:ind w:left="81" w:right="79"/>
              <w:rPr>
                <w:sz w:val="15"/>
              </w:rPr>
            </w:pPr>
            <w:r>
              <w:rPr>
                <w:w w:val="105"/>
                <w:sz w:val="15"/>
              </w:rPr>
              <w:t>«Окружающий мир», 2 класс(Диск СD) единая коллекцияцифровых образовательныхресурсов (или по адресу:</w:t>
            </w:r>
            <w:hyperlink r:id="rId17">
              <w:r>
                <w:rPr>
                  <w:spacing w:val="-1"/>
                  <w:w w:val="105"/>
                  <w:sz w:val="15"/>
                </w:rPr>
                <w:t>http://school-</w:t>
              </w:r>
            </w:hyperlink>
            <w:r>
              <w:rPr>
                <w:spacing w:val="-1"/>
                <w:w w:val="105"/>
                <w:sz w:val="15"/>
              </w:rPr>
              <w:t>collection.edu.ru)</w:t>
            </w:r>
          </w:p>
        </w:tc>
      </w:tr>
      <w:tr w:rsidR="00813C9E" w:rsidRPr="00FD3FCC" w:rsidTr="00490334">
        <w:trPr>
          <w:trHeight w:val="1485"/>
        </w:trPr>
        <w:tc>
          <w:tcPr>
            <w:tcW w:w="468" w:type="dxa"/>
          </w:tcPr>
          <w:p w:rsidR="00813C9E" w:rsidRDefault="00813C9E" w:rsidP="00490334">
            <w:pPr>
              <w:pStyle w:val="TableParagraph"/>
              <w:spacing w:before="64"/>
              <w:ind w:left="55" w:right="7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1.12</w:t>
            </w:r>
          </w:p>
        </w:tc>
        <w:tc>
          <w:tcPr>
            <w:tcW w:w="4790" w:type="dxa"/>
          </w:tcPr>
          <w:p w:rsidR="00813C9E" w:rsidRDefault="00813C9E" w:rsidP="00490334">
            <w:pPr>
              <w:pStyle w:val="TableParagraph"/>
              <w:spacing w:before="52" w:line="276" w:lineRule="auto"/>
              <w:ind w:right="4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Доброта,справедливость,</w:t>
            </w:r>
            <w:r>
              <w:rPr>
                <w:b/>
                <w:w w:val="105"/>
                <w:sz w:val="15"/>
              </w:rPr>
              <w:t>честность,уважениекчужомумнениюи особенностям других людей — главные правилавзаимоотношенийчленовобщества.</w:t>
            </w:r>
          </w:p>
        </w:tc>
        <w:tc>
          <w:tcPr>
            <w:tcW w:w="528" w:type="dxa"/>
          </w:tcPr>
          <w:p w:rsidR="00813C9E" w:rsidRDefault="00813C9E" w:rsidP="0049033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13C9E" w:rsidRDefault="00813C9E" w:rsidP="0049033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13C9E" w:rsidRDefault="00813C9E" w:rsidP="0049033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813C9E" w:rsidRDefault="00813C9E" w:rsidP="004903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97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left="79" w:right="4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Анализ ситуаций, раскрывающих </w:t>
            </w:r>
            <w:r>
              <w:rPr>
                <w:w w:val="105"/>
                <w:sz w:val="15"/>
              </w:rPr>
              <w:t>примерыгуманногоотношенияклюдям;</w:t>
            </w:r>
          </w:p>
          <w:p w:rsidR="00813C9E" w:rsidRDefault="00813C9E" w:rsidP="00490334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группе: работа с пословицами,сравнение и группировка слов попротивоположному значению (добрый —жадный,смелый—трусливый,правдивый—лживыйидр.);</w:t>
            </w:r>
          </w:p>
        </w:tc>
        <w:tc>
          <w:tcPr>
            <w:tcW w:w="1116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left="80" w:right="4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 контрольная работа</w:t>
            </w:r>
          </w:p>
        </w:tc>
        <w:tc>
          <w:tcPr>
            <w:tcW w:w="2149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left="81" w:right="2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w w:val="105"/>
                <w:sz w:val="15"/>
              </w:rPr>
              <w:t>приложениекучебнику</w:t>
            </w:r>
          </w:p>
          <w:p w:rsidR="00813C9E" w:rsidRDefault="00813C9E" w:rsidP="00490334">
            <w:pPr>
              <w:pStyle w:val="TableParagraph"/>
              <w:spacing w:before="2" w:line="266" w:lineRule="auto"/>
              <w:ind w:left="81" w:right="79"/>
              <w:rPr>
                <w:sz w:val="15"/>
              </w:rPr>
            </w:pPr>
            <w:r>
              <w:rPr>
                <w:w w:val="105"/>
                <w:sz w:val="15"/>
              </w:rPr>
              <w:t>«Окружающий мир», 2 класс(Диск СD) единая коллекцияцифровых образовательныхресурсов (или по адресу:</w:t>
            </w:r>
            <w:hyperlink r:id="rId18">
              <w:r>
                <w:rPr>
                  <w:spacing w:val="-1"/>
                  <w:w w:val="105"/>
                  <w:sz w:val="15"/>
                </w:rPr>
                <w:t>http://school-</w:t>
              </w:r>
            </w:hyperlink>
            <w:r>
              <w:rPr>
                <w:spacing w:val="-1"/>
                <w:w w:val="105"/>
                <w:sz w:val="15"/>
              </w:rPr>
              <w:t>collection.edu.ru)</w:t>
            </w:r>
          </w:p>
        </w:tc>
      </w:tr>
    </w:tbl>
    <w:p w:rsidR="00813C9E" w:rsidRPr="0066793F" w:rsidRDefault="00813C9E" w:rsidP="00813C9E">
      <w:pPr>
        <w:spacing w:line="266" w:lineRule="auto"/>
        <w:rPr>
          <w:sz w:val="15"/>
          <w:lang w:val="ru-RU"/>
        </w:rPr>
        <w:sectPr w:rsidR="00813C9E" w:rsidRPr="0066793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790"/>
        <w:gridCol w:w="528"/>
        <w:gridCol w:w="1104"/>
        <w:gridCol w:w="1140"/>
        <w:gridCol w:w="804"/>
        <w:gridCol w:w="3397"/>
        <w:gridCol w:w="1116"/>
        <w:gridCol w:w="2149"/>
      </w:tblGrid>
      <w:tr w:rsidR="00813C9E" w:rsidTr="00490334">
        <w:trPr>
          <w:trHeight w:val="333"/>
        </w:trPr>
        <w:tc>
          <w:tcPr>
            <w:tcW w:w="5258" w:type="dxa"/>
            <w:gridSpan w:val="2"/>
          </w:tcPr>
          <w:p w:rsidR="00813C9E" w:rsidRDefault="00813C9E" w:rsidP="0049033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Итогопоразделу</w:t>
            </w:r>
          </w:p>
        </w:tc>
        <w:tc>
          <w:tcPr>
            <w:tcW w:w="528" w:type="dxa"/>
          </w:tcPr>
          <w:p w:rsidR="00813C9E" w:rsidRDefault="00813C9E" w:rsidP="0049033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9710" w:type="dxa"/>
            <w:gridSpan w:val="6"/>
          </w:tcPr>
          <w:p w:rsidR="00813C9E" w:rsidRDefault="00813C9E" w:rsidP="004903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13C9E" w:rsidTr="00490334">
        <w:trPr>
          <w:trHeight w:val="333"/>
        </w:trPr>
        <w:tc>
          <w:tcPr>
            <w:tcW w:w="15496" w:type="dxa"/>
            <w:gridSpan w:val="9"/>
          </w:tcPr>
          <w:p w:rsidR="00813C9E" w:rsidRDefault="00813C9E" w:rsidP="0049033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Раздел2.</w:t>
            </w:r>
            <w:r>
              <w:rPr>
                <w:b/>
                <w:w w:val="105"/>
                <w:sz w:val="15"/>
              </w:rPr>
              <w:t>Человекиприрода.</w:t>
            </w:r>
          </w:p>
        </w:tc>
      </w:tr>
      <w:tr w:rsidR="00813C9E" w:rsidRPr="00FD3FCC" w:rsidTr="00490334">
        <w:trPr>
          <w:trHeight w:val="1485"/>
        </w:trPr>
        <w:tc>
          <w:tcPr>
            <w:tcW w:w="468" w:type="dxa"/>
          </w:tcPr>
          <w:p w:rsidR="00813C9E" w:rsidRDefault="00813C9E" w:rsidP="0049033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4790" w:type="dxa"/>
          </w:tcPr>
          <w:p w:rsidR="00813C9E" w:rsidRDefault="00813C9E" w:rsidP="00490334">
            <w:pPr>
              <w:pStyle w:val="TableParagraph"/>
              <w:spacing w:before="52" w:line="266" w:lineRule="auto"/>
              <w:ind w:right="81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Наблюдения,опыты,измерения.</w:t>
            </w:r>
            <w:r>
              <w:rPr>
                <w:b/>
                <w:w w:val="105"/>
                <w:sz w:val="15"/>
              </w:rPr>
              <w:t>Звёздыисозвездия,наблюдениязвёздногонеба.Планеты.</w:t>
            </w:r>
          </w:p>
        </w:tc>
        <w:tc>
          <w:tcPr>
            <w:tcW w:w="528" w:type="dxa"/>
          </w:tcPr>
          <w:p w:rsidR="00813C9E" w:rsidRDefault="00813C9E" w:rsidP="0049033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13C9E" w:rsidRDefault="00813C9E" w:rsidP="0049033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3C9E" w:rsidRDefault="00813C9E" w:rsidP="0049033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813C9E" w:rsidRDefault="00813C9E" w:rsidP="004903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97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Просмотр и обсуждение иллюстраций,видеофрагментов и других материалов (повыбору)натему«ЗвёздноенебоСозвездия»;</w:t>
            </w:r>
          </w:p>
        </w:tc>
        <w:tc>
          <w:tcPr>
            <w:tcW w:w="1116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left="80" w:right="4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49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left="81" w:right="2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w w:val="105"/>
                <w:sz w:val="15"/>
              </w:rPr>
              <w:t>приложениекучебнику</w:t>
            </w:r>
          </w:p>
          <w:p w:rsidR="00813C9E" w:rsidRDefault="00813C9E" w:rsidP="00490334">
            <w:pPr>
              <w:pStyle w:val="TableParagraph"/>
              <w:spacing w:before="2" w:line="266" w:lineRule="auto"/>
              <w:ind w:left="81" w:right="79"/>
              <w:rPr>
                <w:sz w:val="15"/>
              </w:rPr>
            </w:pPr>
            <w:r>
              <w:rPr>
                <w:w w:val="105"/>
                <w:sz w:val="15"/>
              </w:rPr>
              <w:t>«Окружающий мир», 2 класс(Диск СD) единая коллекцияцифровых образовательныхресурсов (или по адресу:</w:t>
            </w:r>
            <w:hyperlink r:id="rId19">
              <w:r>
                <w:rPr>
                  <w:spacing w:val="-1"/>
                  <w:w w:val="105"/>
                  <w:sz w:val="15"/>
                </w:rPr>
                <w:t>http://school-</w:t>
              </w:r>
            </w:hyperlink>
            <w:r>
              <w:rPr>
                <w:spacing w:val="-1"/>
                <w:w w:val="105"/>
                <w:sz w:val="15"/>
              </w:rPr>
              <w:t>collection.edu.ru)</w:t>
            </w:r>
          </w:p>
        </w:tc>
      </w:tr>
      <w:tr w:rsidR="00813C9E" w:rsidRPr="00FD3FCC" w:rsidTr="00490334">
        <w:trPr>
          <w:trHeight w:val="1485"/>
        </w:trPr>
        <w:tc>
          <w:tcPr>
            <w:tcW w:w="468" w:type="dxa"/>
          </w:tcPr>
          <w:p w:rsidR="00813C9E" w:rsidRDefault="00813C9E" w:rsidP="0049033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4790" w:type="dxa"/>
          </w:tcPr>
          <w:p w:rsidR="00813C9E" w:rsidRDefault="00813C9E" w:rsidP="00490334">
            <w:pPr>
              <w:pStyle w:val="TableParagraph"/>
              <w:spacing w:before="52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ЧемЗемляотличаетсяотдругихпланет.УсловияжизнинаЗемле.</w:t>
            </w:r>
          </w:p>
        </w:tc>
        <w:tc>
          <w:tcPr>
            <w:tcW w:w="528" w:type="dxa"/>
          </w:tcPr>
          <w:p w:rsidR="00813C9E" w:rsidRDefault="00813C9E" w:rsidP="0049033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13C9E" w:rsidRDefault="00813C9E" w:rsidP="0049033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3C9E" w:rsidRDefault="00813C9E" w:rsidP="0049033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813C9E" w:rsidRDefault="00813C9E" w:rsidP="004903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97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Учебныйдиалогпотеме«ЧемЗемляотличаетсяотдругихпланет»;</w:t>
            </w:r>
          </w:p>
        </w:tc>
        <w:tc>
          <w:tcPr>
            <w:tcW w:w="1116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left="80" w:right="4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49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left="81" w:right="2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w w:val="105"/>
                <w:sz w:val="15"/>
              </w:rPr>
              <w:t>приложениекучебнику</w:t>
            </w:r>
          </w:p>
          <w:p w:rsidR="00813C9E" w:rsidRDefault="00813C9E" w:rsidP="00490334">
            <w:pPr>
              <w:pStyle w:val="TableParagraph"/>
              <w:spacing w:before="2" w:line="266" w:lineRule="auto"/>
              <w:ind w:left="81" w:right="79"/>
              <w:rPr>
                <w:sz w:val="15"/>
              </w:rPr>
            </w:pPr>
            <w:r>
              <w:rPr>
                <w:w w:val="105"/>
                <w:sz w:val="15"/>
              </w:rPr>
              <w:t>«Окружающий мир», 2 класс(Диск СD) единая коллекцияцифровых образовательныхресурсов (или по адресу:</w:t>
            </w:r>
            <w:hyperlink r:id="rId20">
              <w:r>
                <w:rPr>
                  <w:spacing w:val="-1"/>
                  <w:w w:val="105"/>
                  <w:sz w:val="15"/>
                </w:rPr>
                <w:t>http://school-</w:t>
              </w:r>
            </w:hyperlink>
            <w:r>
              <w:rPr>
                <w:spacing w:val="-1"/>
                <w:w w:val="105"/>
                <w:sz w:val="15"/>
              </w:rPr>
              <w:t>collection.edu.ru)</w:t>
            </w:r>
          </w:p>
        </w:tc>
      </w:tr>
      <w:tr w:rsidR="00813C9E" w:rsidRPr="00FD3FCC" w:rsidTr="00490334">
        <w:trPr>
          <w:trHeight w:val="1485"/>
        </w:trPr>
        <w:tc>
          <w:tcPr>
            <w:tcW w:w="468" w:type="dxa"/>
          </w:tcPr>
          <w:p w:rsidR="00813C9E" w:rsidRDefault="00813C9E" w:rsidP="0049033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4790" w:type="dxa"/>
          </w:tcPr>
          <w:p w:rsidR="00813C9E" w:rsidRDefault="00813C9E" w:rsidP="00490334">
            <w:pPr>
              <w:pStyle w:val="TableParagraph"/>
              <w:spacing w:before="5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ИзображенияЗемли:глобус,карта,план.</w:t>
            </w:r>
          </w:p>
        </w:tc>
        <w:tc>
          <w:tcPr>
            <w:tcW w:w="528" w:type="dxa"/>
          </w:tcPr>
          <w:p w:rsidR="00813C9E" w:rsidRDefault="00813C9E" w:rsidP="0049033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13C9E" w:rsidRDefault="00813C9E" w:rsidP="0049033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3C9E" w:rsidRDefault="00813C9E" w:rsidP="0049033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813C9E" w:rsidRDefault="00813C9E" w:rsidP="004903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97" w:type="dxa"/>
          </w:tcPr>
          <w:p w:rsidR="00813C9E" w:rsidRDefault="00813C9E" w:rsidP="0049033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Практическаяработасглобусом;</w:t>
            </w:r>
          </w:p>
        </w:tc>
        <w:tc>
          <w:tcPr>
            <w:tcW w:w="1116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left="80" w:right="4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49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left="81" w:right="2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w w:val="105"/>
                <w:sz w:val="15"/>
              </w:rPr>
              <w:t>приложениекучебнику</w:t>
            </w:r>
          </w:p>
          <w:p w:rsidR="00813C9E" w:rsidRDefault="00813C9E" w:rsidP="00490334">
            <w:pPr>
              <w:pStyle w:val="TableParagraph"/>
              <w:spacing w:before="2" w:line="266" w:lineRule="auto"/>
              <w:ind w:left="81" w:right="79"/>
              <w:rPr>
                <w:sz w:val="15"/>
              </w:rPr>
            </w:pPr>
            <w:r>
              <w:rPr>
                <w:w w:val="105"/>
                <w:sz w:val="15"/>
              </w:rPr>
              <w:t>«Окружающий мир», 2 класс(Диск СD) единая коллекцияцифровых образовательныхресурсов (или по адресу:</w:t>
            </w:r>
            <w:hyperlink r:id="rId21">
              <w:r>
                <w:rPr>
                  <w:spacing w:val="-1"/>
                  <w:w w:val="105"/>
                  <w:sz w:val="15"/>
                </w:rPr>
                <w:t>http://school-</w:t>
              </w:r>
            </w:hyperlink>
            <w:r>
              <w:rPr>
                <w:spacing w:val="-1"/>
                <w:w w:val="105"/>
                <w:sz w:val="15"/>
              </w:rPr>
              <w:t>collection.edu.ru)</w:t>
            </w:r>
          </w:p>
        </w:tc>
      </w:tr>
      <w:tr w:rsidR="00813C9E" w:rsidRPr="00FD3FCC" w:rsidTr="00490334">
        <w:trPr>
          <w:trHeight w:val="1485"/>
        </w:trPr>
        <w:tc>
          <w:tcPr>
            <w:tcW w:w="468" w:type="dxa"/>
          </w:tcPr>
          <w:p w:rsidR="00813C9E" w:rsidRDefault="00813C9E" w:rsidP="0049033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4790" w:type="dxa"/>
          </w:tcPr>
          <w:p w:rsidR="00813C9E" w:rsidRDefault="00813C9E" w:rsidP="0049033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Картамира.Материки,океаны.</w:t>
            </w:r>
          </w:p>
        </w:tc>
        <w:tc>
          <w:tcPr>
            <w:tcW w:w="528" w:type="dxa"/>
          </w:tcPr>
          <w:p w:rsidR="00813C9E" w:rsidRDefault="00813C9E" w:rsidP="0049033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13C9E" w:rsidRDefault="00813C9E" w:rsidP="0049033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13C9E" w:rsidRDefault="00813C9E" w:rsidP="0049033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813C9E" w:rsidRDefault="00813C9E" w:rsidP="004903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97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 учителя, работа с текстом учебника:описаниеиособенностиокеановиматериковнаЗемле;</w:t>
            </w:r>
          </w:p>
        </w:tc>
        <w:tc>
          <w:tcPr>
            <w:tcW w:w="1116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left="80" w:right="4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 контрольная работа, зачет</w:t>
            </w:r>
          </w:p>
        </w:tc>
        <w:tc>
          <w:tcPr>
            <w:tcW w:w="2149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left="81" w:right="2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w w:val="105"/>
                <w:sz w:val="15"/>
              </w:rPr>
              <w:t>приложениекучебнику</w:t>
            </w:r>
          </w:p>
          <w:p w:rsidR="00813C9E" w:rsidRDefault="00813C9E" w:rsidP="00490334">
            <w:pPr>
              <w:pStyle w:val="TableParagraph"/>
              <w:spacing w:before="2" w:line="266" w:lineRule="auto"/>
              <w:ind w:left="81" w:right="79"/>
              <w:rPr>
                <w:sz w:val="15"/>
              </w:rPr>
            </w:pPr>
            <w:r>
              <w:rPr>
                <w:w w:val="105"/>
                <w:sz w:val="15"/>
              </w:rPr>
              <w:t>«Окружающий мир», 2 класс(Диск СD) единая коллекцияцифровых образовательныхресурсов (или по адресу:</w:t>
            </w:r>
            <w:hyperlink r:id="rId22">
              <w:r>
                <w:rPr>
                  <w:spacing w:val="-1"/>
                  <w:w w:val="105"/>
                  <w:sz w:val="15"/>
                </w:rPr>
                <w:t>http://school-</w:t>
              </w:r>
            </w:hyperlink>
            <w:r>
              <w:rPr>
                <w:spacing w:val="-1"/>
                <w:w w:val="105"/>
                <w:sz w:val="15"/>
              </w:rPr>
              <w:t>collection.edu.ru)</w:t>
            </w:r>
          </w:p>
        </w:tc>
      </w:tr>
      <w:tr w:rsidR="00813C9E" w:rsidRPr="00FD3FCC" w:rsidTr="00490334">
        <w:trPr>
          <w:trHeight w:val="1617"/>
        </w:trPr>
        <w:tc>
          <w:tcPr>
            <w:tcW w:w="468" w:type="dxa"/>
          </w:tcPr>
          <w:p w:rsidR="00813C9E" w:rsidRDefault="00813C9E" w:rsidP="0049033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4790" w:type="dxa"/>
          </w:tcPr>
          <w:p w:rsidR="00813C9E" w:rsidRDefault="00813C9E" w:rsidP="00490334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Определение</w:t>
            </w:r>
            <w:r>
              <w:rPr>
                <w:b/>
                <w:w w:val="105"/>
                <w:sz w:val="15"/>
              </w:rPr>
              <w:t>сторонгоризонтаприпомощикомпаса.Компас,егоустройство,ориентированиенаместности.</w:t>
            </w:r>
          </w:p>
        </w:tc>
        <w:tc>
          <w:tcPr>
            <w:tcW w:w="528" w:type="dxa"/>
          </w:tcPr>
          <w:p w:rsidR="00813C9E" w:rsidRDefault="00813C9E" w:rsidP="0049033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13C9E" w:rsidRDefault="00813C9E" w:rsidP="0049033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3C9E" w:rsidRDefault="00813C9E" w:rsidP="0049033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813C9E" w:rsidRDefault="00813C9E" w:rsidP="004903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97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работаскартой:«Какпоказыватьобъектынанастеннойкарте»;</w:t>
            </w:r>
          </w:p>
        </w:tc>
        <w:tc>
          <w:tcPr>
            <w:tcW w:w="1116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left="80" w:right="4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49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left="81" w:right="2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w w:val="105"/>
                <w:sz w:val="15"/>
              </w:rPr>
              <w:t>приложениекучебнику</w:t>
            </w:r>
          </w:p>
          <w:p w:rsidR="00813C9E" w:rsidRDefault="00813C9E" w:rsidP="00490334">
            <w:pPr>
              <w:pStyle w:val="TableParagraph"/>
              <w:spacing w:before="2" w:line="266" w:lineRule="auto"/>
              <w:ind w:left="81" w:right="79"/>
              <w:rPr>
                <w:sz w:val="15"/>
              </w:rPr>
            </w:pPr>
            <w:r>
              <w:rPr>
                <w:w w:val="105"/>
                <w:sz w:val="15"/>
              </w:rPr>
              <w:t>«Окружающий мир», 2 класс(Диск СD) единая коллекцияцифровых образовательныхресурсов (или по адресу:</w:t>
            </w:r>
            <w:hyperlink r:id="rId23">
              <w:r>
                <w:rPr>
                  <w:spacing w:val="-1"/>
                  <w:w w:val="105"/>
                  <w:sz w:val="15"/>
                </w:rPr>
                <w:t>http://school-</w:t>
              </w:r>
            </w:hyperlink>
            <w:r>
              <w:rPr>
                <w:spacing w:val="-1"/>
                <w:w w:val="105"/>
                <w:sz w:val="15"/>
              </w:rPr>
              <w:t>collection.edu.ru)</w:t>
            </w:r>
          </w:p>
        </w:tc>
      </w:tr>
      <w:tr w:rsidR="00813C9E" w:rsidRPr="00FD3FCC" w:rsidTr="00490334">
        <w:trPr>
          <w:trHeight w:val="1485"/>
        </w:trPr>
        <w:tc>
          <w:tcPr>
            <w:tcW w:w="468" w:type="dxa"/>
          </w:tcPr>
          <w:p w:rsidR="00813C9E" w:rsidRDefault="00813C9E" w:rsidP="0049033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4790" w:type="dxa"/>
          </w:tcPr>
          <w:p w:rsidR="00813C9E" w:rsidRDefault="00813C9E" w:rsidP="0049033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Многообразиерастений.Деревья,</w:t>
            </w:r>
            <w:r>
              <w:rPr>
                <w:b/>
                <w:w w:val="105"/>
                <w:sz w:val="15"/>
              </w:rPr>
              <w:t>кустарники,травы.</w:t>
            </w:r>
          </w:p>
        </w:tc>
        <w:tc>
          <w:tcPr>
            <w:tcW w:w="528" w:type="dxa"/>
          </w:tcPr>
          <w:p w:rsidR="00813C9E" w:rsidRDefault="00813C9E" w:rsidP="0049033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13C9E" w:rsidRDefault="00813C9E" w:rsidP="0049033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3C9E" w:rsidRDefault="00813C9E" w:rsidP="0049033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813C9E" w:rsidRDefault="00813C9E" w:rsidP="004903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97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Экскурсия</w:t>
            </w:r>
            <w:r>
              <w:rPr>
                <w:w w:val="105"/>
                <w:sz w:val="15"/>
              </w:rPr>
              <w:t>впарк:сравнениедеревьев,кустарников,трав;</w:t>
            </w:r>
          </w:p>
          <w:p w:rsidR="00813C9E" w:rsidRDefault="00813C9E" w:rsidP="00490334">
            <w:pPr>
              <w:pStyle w:val="TableParagraph"/>
              <w:spacing w:before="2" w:line="266" w:lineRule="auto"/>
              <w:ind w:left="79" w:right="120"/>
              <w:rPr>
                <w:sz w:val="15"/>
              </w:rPr>
            </w:pPr>
            <w:r>
              <w:rPr>
                <w:w w:val="105"/>
                <w:sz w:val="15"/>
              </w:rPr>
              <w:t>Игра-соревнование по теме «Кто большевспомнит названий деревьев»;Коммуникативная деятельность: описание</w:t>
            </w:r>
            <w:r>
              <w:rPr>
                <w:spacing w:val="-1"/>
                <w:w w:val="105"/>
                <w:sz w:val="15"/>
              </w:rPr>
              <w:t>растений</w:t>
            </w:r>
            <w:r>
              <w:rPr>
                <w:w w:val="105"/>
                <w:sz w:val="15"/>
              </w:rPr>
              <w:t>поиллюстрациямиживымобъектам;</w:t>
            </w:r>
          </w:p>
        </w:tc>
        <w:tc>
          <w:tcPr>
            <w:tcW w:w="1116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left="80" w:right="4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49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left="81" w:right="2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w w:val="105"/>
                <w:sz w:val="15"/>
              </w:rPr>
              <w:t>приложениекучебнику</w:t>
            </w:r>
          </w:p>
          <w:p w:rsidR="00813C9E" w:rsidRDefault="00813C9E" w:rsidP="00490334">
            <w:pPr>
              <w:pStyle w:val="TableParagraph"/>
              <w:spacing w:before="2" w:line="266" w:lineRule="auto"/>
              <w:ind w:left="81" w:right="79"/>
              <w:rPr>
                <w:sz w:val="15"/>
              </w:rPr>
            </w:pPr>
            <w:r>
              <w:rPr>
                <w:w w:val="105"/>
                <w:sz w:val="15"/>
              </w:rPr>
              <w:t>«Окружающий мир», 2 класс(Диск СD) единая коллекцияцифровых образовательныхресурсов (или по адресу:</w:t>
            </w:r>
            <w:hyperlink r:id="rId24">
              <w:r>
                <w:rPr>
                  <w:spacing w:val="-1"/>
                  <w:w w:val="105"/>
                  <w:sz w:val="15"/>
                </w:rPr>
                <w:t>http://school-</w:t>
              </w:r>
            </w:hyperlink>
            <w:r>
              <w:rPr>
                <w:spacing w:val="-1"/>
                <w:w w:val="105"/>
                <w:sz w:val="15"/>
              </w:rPr>
              <w:t>collection.edu.ru)</w:t>
            </w:r>
          </w:p>
        </w:tc>
      </w:tr>
    </w:tbl>
    <w:p w:rsidR="00813C9E" w:rsidRPr="0066793F" w:rsidRDefault="00813C9E" w:rsidP="00813C9E">
      <w:pPr>
        <w:spacing w:line="266" w:lineRule="auto"/>
        <w:rPr>
          <w:sz w:val="15"/>
          <w:lang w:val="ru-RU"/>
        </w:rPr>
        <w:sectPr w:rsidR="00813C9E" w:rsidRPr="0066793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790"/>
        <w:gridCol w:w="528"/>
        <w:gridCol w:w="1104"/>
        <w:gridCol w:w="1140"/>
        <w:gridCol w:w="804"/>
        <w:gridCol w:w="3397"/>
        <w:gridCol w:w="1116"/>
        <w:gridCol w:w="2149"/>
      </w:tblGrid>
      <w:tr w:rsidR="00813C9E" w:rsidRPr="00FD3FCC" w:rsidTr="00490334">
        <w:trPr>
          <w:trHeight w:val="1485"/>
        </w:trPr>
        <w:tc>
          <w:tcPr>
            <w:tcW w:w="468" w:type="dxa"/>
          </w:tcPr>
          <w:p w:rsidR="00813C9E" w:rsidRDefault="00813C9E" w:rsidP="00490334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2.7.</w:t>
            </w:r>
          </w:p>
        </w:tc>
        <w:tc>
          <w:tcPr>
            <w:tcW w:w="4790" w:type="dxa"/>
          </w:tcPr>
          <w:p w:rsidR="00813C9E" w:rsidRDefault="00813C9E" w:rsidP="00490334">
            <w:pPr>
              <w:pStyle w:val="TableParagraph"/>
              <w:spacing w:before="5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Дикорастущие</w:t>
            </w:r>
            <w:r>
              <w:rPr>
                <w:b/>
                <w:w w:val="105"/>
                <w:sz w:val="15"/>
              </w:rPr>
              <w:t>икультурныерастения.</w:t>
            </w:r>
          </w:p>
        </w:tc>
        <w:tc>
          <w:tcPr>
            <w:tcW w:w="528" w:type="dxa"/>
          </w:tcPr>
          <w:p w:rsidR="00813C9E" w:rsidRDefault="00813C9E" w:rsidP="0049033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13C9E" w:rsidRDefault="00813C9E" w:rsidP="0049033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3C9E" w:rsidRDefault="00813C9E" w:rsidP="0049033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813C9E" w:rsidRDefault="00813C9E" w:rsidP="004903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97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left="79" w:right="2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Классификация растений (по иллюстрациям):</w:t>
            </w:r>
            <w:r>
              <w:rPr>
                <w:w w:val="105"/>
                <w:sz w:val="15"/>
              </w:rPr>
              <w:t>дикорастущие—культурные;</w:t>
            </w:r>
          </w:p>
        </w:tc>
        <w:tc>
          <w:tcPr>
            <w:tcW w:w="1116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left="80" w:right="4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49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left="81" w:right="2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w w:val="105"/>
                <w:sz w:val="15"/>
              </w:rPr>
              <w:t>приложениекучебнику</w:t>
            </w:r>
          </w:p>
          <w:p w:rsidR="00813C9E" w:rsidRDefault="00813C9E" w:rsidP="00490334">
            <w:pPr>
              <w:pStyle w:val="TableParagraph"/>
              <w:spacing w:before="2" w:line="266" w:lineRule="auto"/>
              <w:ind w:left="81" w:right="79"/>
              <w:rPr>
                <w:sz w:val="15"/>
              </w:rPr>
            </w:pPr>
            <w:r>
              <w:rPr>
                <w:w w:val="105"/>
                <w:sz w:val="15"/>
              </w:rPr>
              <w:t>«Окружающий мир», 2 класс(Диск СD) единая коллекцияцифровых образовательныхресурсов (или по адресу:</w:t>
            </w:r>
            <w:hyperlink r:id="rId25">
              <w:r>
                <w:rPr>
                  <w:spacing w:val="-1"/>
                  <w:w w:val="105"/>
                  <w:sz w:val="15"/>
                </w:rPr>
                <w:t>http://school-</w:t>
              </w:r>
            </w:hyperlink>
            <w:r>
              <w:rPr>
                <w:spacing w:val="-1"/>
                <w:w w:val="105"/>
                <w:sz w:val="15"/>
              </w:rPr>
              <w:t>collection.edu.ru)</w:t>
            </w:r>
          </w:p>
        </w:tc>
      </w:tr>
      <w:tr w:rsidR="00813C9E" w:rsidRPr="00FD3FCC" w:rsidTr="00490334">
        <w:trPr>
          <w:trHeight w:val="1485"/>
        </w:trPr>
        <w:tc>
          <w:tcPr>
            <w:tcW w:w="468" w:type="dxa"/>
          </w:tcPr>
          <w:p w:rsidR="00813C9E" w:rsidRDefault="00813C9E" w:rsidP="00490334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4790" w:type="dxa"/>
          </w:tcPr>
          <w:p w:rsidR="00813C9E" w:rsidRDefault="00813C9E" w:rsidP="0049033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z w:val="15"/>
              </w:rPr>
              <w:t>Связивприроде.Годовойходизмененийвжизнирастения.</w:t>
            </w:r>
          </w:p>
        </w:tc>
        <w:tc>
          <w:tcPr>
            <w:tcW w:w="528" w:type="dxa"/>
          </w:tcPr>
          <w:p w:rsidR="00813C9E" w:rsidRDefault="00813C9E" w:rsidP="0049033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13C9E" w:rsidRDefault="00813C9E" w:rsidP="0049033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3C9E" w:rsidRDefault="00813C9E" w:rsidP="0049033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813C9E" w:rsidRDefault="00813C9E" w:rsidP="004903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97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left="79" w:right="13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Практическая </w:t>
            </w:r>
            <w:r>
              <w:rPr>
                <w:w w:val="105"/>
                <w:sz w:val="15"/>
              </w:rPr>
              <w:t>работа по теме «Рассматривание</w:t>
            </w:r>
            <w:r>
              <w:rPr>
                <w:spacing w:val="-1"/>
                <w:w w:val="105"/>
                <w:sz w:val="15"/>
              </w:rPr>
              <w:t xml:space="preserve">растений, обсуждение условий </w:t>
            </w:r>
            <w:r>
              <w:rPr>
                <w:w w:val="105"/>
                <w:sz w:val="15"/>
              </w:rPr>
              <w:t>благополучногоростаиразвитиярастения»;</w:t>
            </w:r>
          </w:p>
          <w:p w:rsidR="00813C9E" w:rsidRDefault="00813C9E" w:rsidP="00490334">
            <w:pPr>
              <w:pStyle w:val="TableParagraph"/>
              <w:spacing w:before="2" w:line="266" w:lineRule="auto"/>
              <w:ind w:left="79" w:right="120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 с иллюстративнымматериалом: составление коллективного</w:t>
            </w:r>
            <w:r>
              <w:rPr>
                <w:spacing w:val="-1"/>
                <w:w w:val="105"/>
                <w:sz w:val="15"/>
              </w:rPr>
              <w:t>рассказапотеме«Какимбывает</w:t>
            </w:r>
            <w:r>
              <w:rPr>
                <w:w w:val="105"/>
                <w:sz w:val="15"/>
              </w:rPr>
              <w:t>растениевразныесезоны»;</w:t>
            </w:r>
          </w:p>
        </w:tc>
        <w:tc>
          <w:tcPr>
            <w:tcW w:w="1116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left="80" w:right="4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49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left="81" w:right="2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w w:val="105"/>
                <w:sz w:val="15"/>
              </w:rPr>
              <w:t>приложениекучебнику</w:t>
            </w:r>
          </w:p>
          <w:p w:rsidR="00813C9E" w:rsidRDefault="00813C9E" w:rsidP="00490334">
            <w:pPr>
              <w:pStyle w:val="TableParagraph"/>
              <w:spacing w:before="2" w:line="266" w:lineRule="auto"/>
              <w:ind w:left="81" w:right="79"/>
              <w:rPr>
                <w:sz w:val="15"/>
              </w:rPr>
            </w:pPr>
            <w:r>
              <w:rPr>
                <w:w w:val="105"/>
                <w:sz w:val="15"/>
              </w:rPr>
              <w:t>«Окружающий мир», 2 класс(Диск СD) единая коллекцияцифровых образовательныхресурсов (или по адресу:</w:t>
            </w:r>
            <w:hyperlink r:id="rId26">
              <w:r>
                <w:rPr>
                  <w:spacing w:val="-1"/>
                  <w:w w:val="105"/>
                  <w:sz w:val="15"/>
                </w:rPr>
                <w:t>http://school-</w:t>
              </w:r>
            </w:hyperlink>
            <w:r>
              <w:rPr>
                <w:spacing w:val="-1"/>
                <w:w w:val="105"/>
                <w:sz w:val="15"/>
              </w:rPr>
              <w:t>collection.edu.ru)</w:t>
            </w:r>
          </w:p>
        </w:tc>
      </w:tr>
      <w:tr w:rsidR="00813C9E" w:rsidRPr="00FD3FCC" w:rsidTr="00490334">
        <w:trPr>
          <w:trHeight w:val="1485"/>
        </w:trPr>
        <w:tc>
          <w:tcPr>
            <w:tcW w:w="468" w:type="dxa"/>
          </w:tcPr>
          <w:p w:rsidR="00813C9E" w:rsidRDefault="00813C9E" w:rsidP="00490334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4790" w:type="dxa"/>
          </w:tcPr>
          <w:p w:rsidR="00813C9E" w:rsidRDefault="00813C9E" w:rsidP="0049033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Мирживотных(фауна).</w:t>
            </w:r>
          </w:p>
        </w:tc>
        <w:tc>
          <w:tcPr>
            <w:tcW w:w="528" w:type="dxa"/>
          </w:tcPr>
          <w:p w:rsidR="00813C9E" w:rsidRDefault="00813C9E" w:rsidP="0049033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13C9E" w:rsidRDefault="00813C9E" w:rsidP="0049033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3C9E" w:rsidRDefault="00813C9E" w:rsidP="0049033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813C9E" w:rsidRDefault="00813C9E" w:rsidP="004903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97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left="79" w:right="1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Дидактическая</w:t>
            </w:r>
            <w:r>
              <w:rPr>
                <w:w w:val="105"/>
                <w:sz w:val="15"/>
              </w:rPr>
              <w:t>играпотеме«Угадайживотноепоописанию»;</w:t>
            </w:r>
          </w:p>
        </w:tc>
        <w:tc>
          <w:tcPr>
            <w:tcW w:w="1116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left="80" w:right="4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49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left="81" w:right="2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w w:val="105"/>
                <w:sz w:val="15"/>
              </w:rPr>
              <w:t>приложениекучебнику</w:t>
            </w:r>
          </w:p>
          <w:p w:rsidR="00813C9E" w:rsidRDefault="00813C9E" w:rsidP="00490334">
            <w:pPr>
              <w:pStyle w:val="TableParagraph"/>
              <w:spacing w:before="2" w:line="266" w:lineRule="auto"/>
              <w:ind w:left="81" w:right="79"/>
              <w:rPr>
                <w:sz w:val="15"/>
              </w:rPr>
            </w:pPr>
            <w:r>
              <w:rPr>
                <w:w w:val="105"/>
                <w:sz w:val="15"/>
              </w:rPr>
              <w:t>«Окружающий мир», 2 класс(Диск СD) единая коллекцияцифровых образовательныхресурсов (или по адресу:</w:t>
            </w:r>
            <w:hyperlink r:id="rId27">
              <w:r>
                <w:rPr>
                  <w:spacing w:val="-1"/>
                  <w:w w:val="105"/>
                  <w:sz w:val="15"/>
                </w:rPr>
                <w:t>http://school-</w:t>
              </w:r>
            </w:hyperlink>
            <w:r>
              <w:rPr>
                <w:spacing w:val="-1"/>
                <w:w w:val="105"/>
                <w:sz w:val="15"/>
              </w:rPr>
              <w:t>collection.edu.ru)</w:t>
            </w:r>
          </w:p>
        </w:tc>
      </w:tr>
      <w:tr w:rsidR="00813C9E" w:rsidRPr="00FD3FCC" w:rsidTr="00490334">
        <w:trPr>
          <w:trHeight w:val="1485"/>
        </w:trPr>
        <w:tc>
          <w:tcPr>
            <w:tcW w:w="468" w:type="dxa"/>
          </w:tcPr>
          <w:p w:rsidR="00813C9E" w:rsidRDefault="00813C9E" w:rsidP="00490334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2.10.</w:t>
            </w:r>
          </w:p>
        </w:tc>
        <w:tc>
          <w:tcPr>
            <w:tcW w:w="4790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right="741"/>
              <w:rPr>
                <w:b/>
                <w:sz w:val="15"/>
              </w:rPr>
            </w:pPr>
            <w:r>
              <w:rPr>
                <w:b/>
                <w:sz w:val="15"/>
              </w:rPr>
              <w:t>Насекомые,рыбы,птицы,звери,земноводные,</w:t>
            </w:r>
            <w:r>
              <w:rPr>
                <w:b/>
                <w:spacing w:val="-1"/>
                <w:w w:val="105"/>
                <w:sz w:val="15"/>
              </w:rPr>
              <w:t>пресмыкающиеся: общая характеристика (особенности</w:t>
            </w:r>
            <w:r>
              <w:rPr>
                <w:b/>
                <w:w w:val="105"/>
                <w:sz w:val="15"/>
              </w:rPr>
              <w:t>внешнеговида,движений,питания,размножения).</w:t>
            </w:r>
          </w:p>
        </w:tc>
        <w:tc>
          <w:tcPr>
            <w:tcW w:w="528" w:type="dxa"/>
          </w:tcPr>
          <w:p w:rsidR="00813C9E" w:rsidRDefault="00813C9E" w:rsidP="0049033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13C9E" w:rsidRDefault="00813C9E" w:rsidP="0049033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3C9E" w:rsidRDefault="00813C9E" w:rsidP="0049033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813C9E" w:rsidRDefault="00813C9E" w:rsidP="004903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97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Логическая задача по теме «Найди ошибку —какое животное попало в эту группу случайно»;Учебный диалог с использованием</w:t>
            </w:r>
            <w:r>
              <w:rPr>
                <w:spacing w:val="-1"/>
                <w:w w:val="105"/>
                <w:sz w:val="15"/>
              </w:rPr>
              <w:t>иллюстративного</w:t>
            </w:r>
            <w:r>
              <w:rPr>
                <w:w w:val="105"/>
                <w:sz w:val="15"/>
              </w:rPr>
              <w:t>материалапотеме«Какживутживотныевразныевременагода»;</w:t>
            </w:r>
          </w:p>
        </w:tc>
        <w:tc>
          <w:tcPr>
            <w:tcW w:w="1116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left="80" w:right="4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49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left="81" w:right="2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w w:val="105"/>
                <w:sz w:val="15"/>
              </w:rPr>
              <w:t>приложениекучебнику</w:t>
            </w:r>
          </w:p>
          <w:p w:rsidR="00813C9E" w:rsidRDefault="00813C9E" w:rsidP="00490334">
            <w:pPr>
              <w:pStyle w:val="TableParagraph"/>
              <w:spacing w:before="2" w:line="266" w:lineRule="auto"/>
              <w:ind w:left="81" w:right="79"/>
              <w:rPr>
                <w:sz w:val="15"/>
              </w:rPr>
            </w:pPr>
            <w:r>
              <w:rPr>
                <w:w w:val="105"/>
                <w:sz w:val="15"/>
              </w:rPr>
              <w:t>«Окружающий мир», 2 класс(Диск СD) единая коллекцияцифровых образовательныхресурсов (или по адресу:</w:t>
            </w:r>
            <w:hyperlink r:id="rId28">
              <w:r>
                <w:rPr>
                  <w:spacing w:val="-1"/>
                  <w:w w:val="105"/>
                  <w:sz w:val="15"/>
                </w:rPr>
                <w:t>http://school-</w:t>
              </w:r>
            </w:hyperlink>
            <w:r>
              <w:rPr>
                <w:spacing w:val="-1"/>
                <w:w w:val="105"/>
                <w:sz w:val="15"/>
              </w:rPr>
              <w:t>collection.edu.ru)</w:t>
            </w:r>
          </w:p>
        </w:tc>
      </w:tr>
      <w:tr w:rsidR="00813C9E" w:rsidRPr="00FD3FCC" w:rsidTr="00490334">
        <w:trPr>
          <w:trHeight w:val="1485"/>
        </w:trPr>
        <w:tc>
          <w:tcPr>
            <w:tcW w:w="468" w:type="dxa"/>
          </w:tcPr>
          <w:p w:rsidR="00813C9E" w:rsidRDefault="00813C9E" w:rsidP="00490334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4790" w:type="dxa"/>
          </w:tcPr>
          <w:p w:rsidR="00813C9E" w:rsidRDefault="00813C9E" w:rsidP="0049033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Сезонная</w:t>
            </w:r>
            <w:r>
              <w:rPr>
                <w:b/>
                <w:w w:val="105"/>
                <w:sz w:val="15"/>
              </w:rPr>
              <w:t>жизньживотных.</w:t>
            </w:r>
          </w:p>
        </w:tc>
        <w:tc>
          <w:tcPr>
            <w:tcW w:w="528" w:type="dxa"/>
          </w:tcPr>
          <w:p w:rsidR="00813C9E" w:rsidRDefault="00813C9E" w:rsidP="0049033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13C9E" w:rsidRDefault="00813C9E" w:rsidP="0049033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13C9E" w:rsidRDefault="00813C9E" w:rsidP="0049033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813C9E" w:rsidRDefault="00813C9E" w:rsidP="004903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97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left="79" w:right="120"/>
              <w:rPr>
                <w:sz w:val="15"/>
              </w:rPr>
            </w:pPr>
            <w:r>
              <w:rPr>
                <w:w w:val="105"/>
                <w:sz w:val="15"/>
              </w:rPr>
              <w:t>Ролеваяиграпотеме«Собраниевлесу—ктокакготовитсякзиме»;</w:t>
            </w:r>
          </w:p>
        </w:tc>
        <w:tc>
          <w:tcPr>
            <w:tcW w:w="1116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left="80" w:right="4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 контрольная работа</w:t>
            </w:r>
          </w:p>
        </w:tc>
        <w:tc>
          <w:tcPr>
            <w:tcW w:w="2149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left="81" w:right="2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w w:val="105"/>
                <w:sz w:val="15"/>
              </w:rPr>
              <w:t>приложениекучебнику</w:t>
            </w:r>
          </w:p>
          <w:p w:rsidR="00813C9E" w:rsidRDefault="00813C9E" w:rsidP="00490334">
            <w:pPr>
              <w:pStyle w:val="TableParagraph"/>
              <w:spacing w:before="2" w:line="266" w:lineRule="auto"/>
              <w:ind w:left="81" w:right="79"/>
              <w:rPr>
                <w:sz w:val="15"/>
              </w:rPr>
            </w:pPr>
            <w:r>
              <w:rPr>
                <w:w w:val="105"/>
                <w:sz w:val="15"/>
              </w:rPr>
              <w:t>«Окружающий мир», 2 класс(Диск СD) единая коллекцияцифровых образовательныхресурсов (или по адресу:</w:t>
            </w:r>
            <w:hyperlink r:id="rId29">
              <w:r>
                <w:rPr>
                  <w:spacing w:val="-1"/>
                  <w:w w:val="105"/>
                  <w:sz w:val="15"/>
                </w:rPr>
                <w:t>http://school-</w:t>
              </w:r>
            </w:hyperlink>
            <w:r>
              <w:rPr>
                <w:spacing w:val="-1"/>
                <w:w w:val="105"/>
                <w:sz w:val="15"/>
              </w:rPr>
              <w:t>collection.edu.ru)</w:t>
            </w:r>
          </w:p>
        </w:tc>
      </w:tr>
      <w:tr w:rsidR="00813C9E" w:rsidRPr="00FD3FCC" w:rsidTr="00490334">
        <w:trPr>
          <w:trHeight w:val="1581"/>
        </w:trPr>
        <w:tc>
          <w:tcPr>
            <w:tcW w:w="468" w:type="dxa"/>
          </w:tcPr>
          <w:p w:rsidR="00813C9E" w:rsidRDefault="00813C9E" w:rsidP="00490334">
            <w:pPr>
              <w:pStyle w:val="TableParagraph"/>
              <w:spacing w:before="64"/>
              <w:ind w:left="55" w:right="7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2.12</w:t>
            </w:r>
          </w:p>
        </w:tc>
        <w:tc>
          <w:tcPr>
            <w:tcW w:w="4790" w:type="dxa"/>
          </w:tcPr>
          <w:p w:rsidR="00813C9E" w:rsidRDefault="00813C9E" w:rsidP="00490334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z w:val="15"/>
              </w:rPr>
              <w:t>КраснаякнигаРоссии,еёзначение,отдельныепредставители</w:t>
            </w:r>
            <w:r>
              <w:rPr>
                <w:b/>
                <w:w w:val="105"/>
                <w:sz w:val="15"/>
              </w:rPr>
              <w:t>растенийиживотныхКраснойкниги.</w:t>
            </w:r>
          </w:p>
        </w:tc>
        <w:tc>
          <w:tcPr>
            <w:tcW w:w="528" w:type="dxa"/>
          </w:tcPr>
          <w:p w:rsidR="00813C9E" w:rsidRDefault="00813C9E" w:rsidP="0049033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13C9E" w:rsidRDefault="00813C9E" w:rsidP="0049033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13C9E" w:rsidRDefault="00813C9E" w:rsidP="0049033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813C9E" w:rsidRDefault="00813C9E" w:rsidP="004903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97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Учебныйдиалогпотеме«ЧтотакоеКраснаякнига?»;</w:t>
            </w:r>
          </w:p>
          <w:p w:rsidR="00813C9E" w:rsidRDefault="00813C9E" w:rsidP="00490334">
            <w:pPr>
              <w:pStyle w:val="TableParagraph"/>
              <w:spacing w:before="2" w:line="266" w:lineRule="auto"/>
              <w:ind w:left="79" w:right="120"/>
              <w:rPr>
                <w:sz w:val="15"/>
              </w:rPr>
            </w:pPr>
            <w:r>
              <w:rPr>
                <w:w w:val="105"/>
                <w:sz w:val="15"/>
              </w:rPr>
              <w:t>Просмотр и обсуждение иллюстраций,</w:t>
            </w:r>
            <w:r>
              <w:rPr>
                <w:spacing w:val="-1"/>
                <w:w w:val="105"/>
                <w:sz w:val="15"/>
              </w:rPr>
              <w:t>видеофрагментов</w:t>
            </w:r>
            <w:r>
              <w:rPr>
                <w:w w:val="105"/>
                <w:sz w:val="15"/>
              </w:rPr>
              <w:t>идругихматериалов(повыбору) на тему: «Растения и животныеКраснойкниги»;</w:t>
            </w:r>
          </w:p>
        </w:tc>
        <w:tc>
          <w:tcPr>
            <w:tcW w:w="1116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left="80" w:right="4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 практическая работа</w:t>
            </w:r>
          </w:p>
        </w:tc>
        <w:tc>
          <w:tcPr>
            <w:tcW w:w="2149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left="81" w:right="2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w w:val="105"/>
                <w:sz w:val="15"/>
              </w:rPr>
              <w:t>приложениекучебнику</w:t>
            </w:r>
          </w:p>
          <w:p w:rsidR="00813C9E" w:rsidRDefault="00813C9E" w:rsidP="00490334">
            <w:pPr>
              <w:pStyle w:val="TableParagraph"/>
              <w:spacing w:before="2" w:line="266" w:lineRule="auto"/>
              <w:ind w:left="81" w:right="79"/>
              <w:rPr>
                <w:sz w:val="15"/>
              </w:rPr>
            </w:pPr>
            <w:r>
              <w:rPr>
                <w:w w:val="105"/>
                <w:sz w:val="15"/>
              </w:rPr>
              <w:t>«Окружающий мир», 2 класс(Диск СD) единая коллекцияцифровых образовательныхресурсов (или по адресу:</w:t>
            </w:r>
            <w:hyperlink r:id="rId30">
              <w:r>
                <w:rPr>
                  <w:spacing w:val="-1"/>
                  <w:w w:val="105"/>
                  <w:sz w:val="15"/>
                </w:rPr>
                <w:t>http://school-</w:t>
              </w:r>
            </w:hyperlink>
            <w:r>
              <w:rPr>
                <w:spacing w:val="-1"/>
                <w:w w:val="105"/>
                <w:sz w:val="15"/>
              </w:rPr>
              <w:t>collection.edu.ru)</w:t>
            </w:r>
          </w:p>
        </w:tc>
      </w:tr>
    </w:tbl>
    <w:p w:rsidR="00813C9E" w:rsidRPr="0066793F" w:rsidRDefault="00813C9E" w:rsidP="00813C9E">
      <w:pPr>
        <w:spacing w:line="266" w:lineRule="auto"/>
        <w:rPr>
          <w:sz w:val="15"/>
          <w:lang w:val="ru-RU"/>
        </w:rPr>
        <w:sectPr w:rsidR="00813C9E" w:rsidRPr="0066793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790"/>
        <w:gridCol w:w="528"/>
        <w:gridCol w:w="1064"/>
        <w:gridCol w:w="40"/>
        <w:gridCol w:w="1105"/>
        <w:gridCol w:w="35"/>
        <w:gridCol w:w="804"/>
        <w:gridCol w:w="3397"/>
        <w:gridCol w:w="1116"/>
        <w:gridCol w:w="2149"/>
      </w:tblGrid>
      <w:tr w:rsidR="00813C9E" w:rsidRPr="00FD3FCC" w:rsidTr="00490334">
        <w:trPr>
          <w:trHeight w:val="1677"/>
        </w:trPr>
        <w:tc>
          <w:tcPr>
            <w:tcW w:w="468" w:type="dxa"/>
          </w:tcPr>
          <w:p w:rsidR="00813C9E" w:rsidRDefault="00813C9E" w:rsidP="0049033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2.13</w:t>
            </w:r>
          </w:p>
        </w:tc>
        <w:tc>
          <w:tcPr>
            <w:tcW w:w="4790" w:type="dxa"/>
          </w:tcPr>
          <w:p w:rsidR="00813C9E" w:rsidRDefault="00813C9E" w:rsidP="00490334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Заповедники,природныепарки.</w:t>
            </w:r>
            <w:r>
              <w:rPr>
                <w:b/>
                <w:w w:val="105"/>
                <w:sz w:val="15"/>
              </w:rPr>
              <w:t>Охранаприроды.Правиланравственногоповедениянаприроде.</w:t>
            </w:r>
          </w:p>
        </w:tc>
        <w:tc>
          <w:tcPr>
            <w:tcW w:w="528" w:type="dxa"/>
          </w:tcPr>
          <w:p w:rsidR="00813C9E" w:rsidRDefault="00813C9E" w:rsidP="0049033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gridSpan w:val="2"/>
          </w:tcPr>
          <w:p w:rsidR="00813C9E" w:rsidRDefault="00813C9E" w:rsidP="0049033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gridSpan w:val="2"/>
          </w:tcPr>
          <w:p w:rsidR="00813C9E" w:rsidRDefault="00813C9E" w:rsidP="0049033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813C9E" w:rsidRDefault="00813C9E" w:rsidP="004903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97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Рассказучителя:</w:t>
            </w:r>
            <w:r>
              <w:rPr>
                <w:w w:val="105"/>
                <w:sz w:val="15"/>
              </w:rPr>
              <w:t>«Растенияиживотныенашегокрая, занесённые в Красную книгу»;Коллективноесоставлениепамяткипотеме</w:t>
            </w:r>
          </w:p>
          <w:p w:rsidR="00813C9E" w:rsidRDefault="00813C9E" w:rsidP="00490334">
            <w:pPr>
              <w:pStyle w:val="TableParagraph"/>
              <w:spacing w:before="2" w:line="266" w:lineRule="auto"/>
              <w:ind w:left="79" w:right="2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«Правила поведения </w:t>
            </w:r>
            <w:r>
              <w:rPr>
                <w:w w:val="105"/>
                <w:sz w:val="15"/>
              </w:rPr>
              <w:t>в заповедных местах»;Работа в группе: чтение текстов учебника и</w:t>
            </w:r>
            <w:r>
              <w:rPr>
                <w:spacing w:val="-1"/>
                <w:w w:val="105"/>
                <w:sz w:val="15"/>
              </w:rPr>
              <w:t xml:space="preserve">использование </w:t>
            </w:r>
            <w:r>
              <w:rPr>
                <w:w w:val="105"/>
                <w:sz w:val="15"/>
              </w:rPr>
              <w:t>полученной информации для</w:t>
            </w:r>
            <w:r>
              <w:rPr>
                <w:spacing w:val="-1"/>
                <w:w w:val="105"/>
                <w:sz w:val="15"/>
              </w:rPr>
              <w:t>подготовки собственного рассказа о Красной</w:t>
            </w:r>
            <w:r>
              <w:rPr>
                <w:w w:val="105"/>
                <w:sz w:val="15"/>
              </w:rPr>
              <w:t>книге;</w:t>
            </w:r>
          </w:p>
        </w:tc>
        <w:tc>
          <w:tcPr>
            <w:tcW w:w="1116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left="80" w:right="4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 контрольная работа</w:t>
            </w:r>
          </w:p>
        </w:tc>
        <w:tc>
          <w:tcPr>
            <w:tcW w:w="2149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left="81" w:right="2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w w:val="105"/>
                <w:sz w:val="15"/>
              </w:rPr>
              <w:t>приложениекучебнику</w:t>
            </w:r>
          </w:p>
          <w:p w:rsidR="00813C9E" w:rsidRDefault="00813C9E" w:rsidP="00490334">
            <w:pPr>
              <w:pStyle w:val="TableParagraph"/>
              <w:spacing w:before="2" w:line="266" w:lineRule="auto"/>
              <w:ind w:left="81" w:right="79"/>
              <w:rPr>
                <w:sz w:val="15"/>
              </w:rPr>
            </w:pPr>
            <w:r>
              <w:rPr>
                <w:w w:val="105"/>
                <w:sz w:val="15"/>
              </w:rPr>
              <w:t>«Окружающий мир», 2 класс(Диск СD) единая коллекцияцифровых образовательныхресурсов (или по адресу:</w:t>
            </w:r>
            <w:hyperlink r:id="rId31">
              <w:r>
                <w:rPr>
                  <w:spacing w:val="-1"/>
                  <w:w w:val="105"/>
                  <w:sz w:val="15"/>
                </w:rPr>
                <w:t>http://school-</w:t>
              </w:r>
            </w:hyperlink>
            <w:r>
              <w:rPr>
                <w:spacing w:val="-1"/>
                <w:w w:val="105"/>
                <w:sz w:val="15"/>
              </w:rPr>
              <w:t>collection.edu.ru)</w:t>
            </w:r>
          </w:p>
        </w:tc>
      </w:tr>
      <w:tr w:rsidR="00813C9E" w:rsidTr="00490334">
        <w:trPr>
          <w:trHeight w:val="333"/>
        </w:trPr>
        <w:tc>
          <w:tcPr>
            <w:tcW w:w="5258" w:type="dxa"/>
            <w:gridSpan w:val="2"/>
          </w:tcPr>
          <w:p w:rsidR="00813C9E" w:rsidRDefault="00813C9E" w:rsidP="0049033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813C9E" w:rsidRDefault="00813C9E" w:rsidP="0049033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9710" w:type="dxa"/>
            <w:gridSpan w:val="8"/>
          </w:tcPr>
          <w:p w:rsidR="00813C9E" w:rsidRDefault="00813C9E" w:rsidP="004903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13C9E" w:rsidTr="00490334">
        <w:trPr>
          <w:trHeight w:val="333"/>
        </w:trPr>
        <w:tc>
          <w:tcPr>
            <w:tcW w:w="15496" w:type="dxa"/>
            <w:gridSpan w:val="11"/>
          </w:tcPr>
          <w:p w:rsidR="00813C9E" w:rsidRDefault="00813C9E" w:rsidP="0049033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Раздел3.</w:t>
            </w:r>
            <w:r>
              <w:rPr>
                <w:b/>
                <w:spacing w:val="-1"/>
                <w:w w:val="105"/>
                <w:sz w:val="15"/>
              </w:rPr>
              <w:t>Правилабезопасной</w:t>
            </w:r>
            <w:r>
              <w:rPr>
                <w:b/>
                <w:w w:val="105"/>
                <w:sz w:val="15"/>
              </w:rPr>
              <w:t>жизни.</w:t>
            </w:r>
          </w:p>
        </w:tc>
      </w:tr>
      <w:tr w:rsidR="00813C9E" w:rsidRPr="00FD3FCC" w:rsidTr="00490334">
        <w:trPr>
          <w:trHeight w:val="1485"/>
        </w:trPr>
        <w:tc>
          <w:tcPr>
            <w:tcW w:w="468" w:type="dxa"/>
          </w:tcPr>
          <w:p w:rsidR="00813C9E" w:rsidRDefault="00813C9E" w:rsidP="0049033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4790" w:type="dxa"/>
          </w:tcPr>
          <w:p w:rsidR="00813C9E" w:rsidRDefault="00813C9E" w:rsidP="00490334">
            <w:pPr>
              <w:pStyle w:val="TableParagraph"/>
              <w:spacing w:before="52" w:line="268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Здоровыйобразжизни:режимдня(чередованиесна,учебных</w:t>
            </w:r>
            <w:r>
              <w:rPr>
                <w:b/>
                <w:spacing w:val="-1"/>
                <w:w w:val="105"/>
                <w:sz w:val="15"/>
              </w:rPr>
              <w:t xml:space="preserve">занятий, двигательной </w:t>
            </w:r>
            <w:r>
              <w:rPr>
                <w:b/>
                <w:w w:val="105"/>
                <w:sz w:val="15"/>
              </w:rPr>
              <w:t>активности) и рациональное питание</w:t>
            </w:r>
            <w:r>
              <w:rPr>
                <w:b/>
                <w:w w:val="105"/>
                <w:position w:val="1"/>
                <w:sz w:val="15"/>
              </w:rPr>
              <w:t>(количествоприёмовпищиирационпитания)</w:t>
            </w:r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813C9E" w:rsidRDefault="00813C9E" w:rsidP="0049033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gridSpan w:val="2"/>
          </w:tcPr>
          <w:p w:rsidR="00813C9E" w:rsidRDefault="00813C9E" w:rsidP="0049033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gridSpan w:val="2"/>
          </w:tcPr>
          <w:p w:rsidR="00813C9E" w:rsidRDefault="00813C9E" w:rsidP="0049033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813C9E" w:rsidRDefault="00813C9E" w:rsidP="004903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97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Учебныйдиалогпотеме«Зачемнуженрежимдня?Почемунужноправильнопитаться?»;</w:t>
            </w:r>
          </w:p>
        </w:tc>
        <w:tc>
          <w:tcPr>
            <w:tcW w:w="1116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left="80" w:right="4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49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left="81" w:right="2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w w:val="105"/>
                <w:sz w:val="15"/>
              </w:rPr>
              <w:t>приложениекучебнику</w:t>
            </w:r>
          </w:p>
          <w:p w:rsidR="00813C9E" w:rsidRDefault="00813C9E" w:rsidP="00490334">
            <w:pPr>
              <w:pStyle w:val="TableParagraph"/>
              <w:spacing w:before="2" w:line="266" w:lineRule="auto"/>
              <w:ind w:left="81" w:right="79"/>
              <w:rPr>
                <w:sz w:val="15"/>
              </w:rPr>
            </w:pPr>
            <w:r>
              <w:rPr>
                <w:w w:val="105"/>
                <w:sz w:val="15"/>
              </w:rPr>
              <w:t>«Окружающий мир», 2 класс(Диск СD) единая коллекцияцифровых образовательныхресурсов (или по адресу:</w:t>
            </w:r>
            <w:hyperlink r:id="rId32">
              <w:r>
                <w:rPr>
                  <w:spacing w:val="-1"/>
                  <w:w w:val="105"/>
                  <w:sz w:val="15"/>
                </w:rPr>
                <w:t>http://school-</w:t>
              </w:r>
            </w:hyperlink>
            <w:r>
              <w:rPr>
                <w:spacing w:val="-1"/>
                <w:w w:val="105"/>
                <w:sz w:val="15"/>
              </w:rPr>
              <w:t>collection.edu.ru)</w:t>
            </w:r>
          </w:p>
        </w:tc>
      </w:tr>
      <w:tr w:rsidR="00813C9E" w:rsidRPr="00FD3FCC" w:rsidTr="00490334">
        <w:trPr>
          <w:trHeight w:val="1479"/>
        </w:trPr>
        <w:tc>
          <w:tcPr>
            <w:tcW w:w="468" w:type="dxa"/>
          </w:tcPr>
          <w:p w:rsidR="00813C9E" w:rsidRDefault="00813C9E" w:rsidP="0049033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4790" w:type="dxa"/>
          </w:tcPr>
          <w:p w:rsidR="00813C9E" w:rsidRDefault="00813C9E" w:rsidP="00490334">
            <w:pPr>
              <w:pStyle w:val="TableParagraph"/>
              <w:spacing w:before="52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Физическая</w:t>
            </w:r>
            <w:r>
              <w:rPr>
                <w:b/>
                <w:w w:val="105"/>
                <w:sz w:val="15"/>
              </w:rPr>
              <w:t>культура,закаливание,игрынавоздухекакусловиесохраненияиукрепленияздоровья.</w:t>
            </w:r>
          </w:p>
        </w:tc>
        <w:tc>
          <w:tcPr>
            <w:tcW w:w="528" w:type="dxa"/>
          </w:tcPr>
          <w:p w:rsidR="00813C9E" w:rsidRDefault="00813C9E" w:rsidP="0049033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gridSpan w:val="2"/>
          </w:tcPr>
          <w:p w:rsidR="00813C9E" w:rsidRDefault="00813C9E" w:rsidP="0049033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gridSpan w:val="2"/>
          </w:tcPr>
          <w:p w:rsidR="00813C9E" w:rsidRDefault="00813C9E" w:rsidP="0049033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813C9E" w:rsidRDefault="00813C9E" w:rsidP="004903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97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Беседа по теме «Что может случиться напрогулке,наигровойплощадке,домаившколе,еслинесоблюдатьправилабезопасности»;</w:t>
            </w:r>
          </w:p>
        </w:tc>
        <w:tc>
          <w:tcPr>
            <w:tcW w:w="1116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left="80" w:right="4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49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left="81" w:right="2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w w:val="105"/>
                <w:sz w:val="15"/>
              </w:rPr>
              <w:t>приложениекучебнику</w:t>
            </w:r>
          </w:p>
          <w:p w:rsidR="00813C9E" w:rsidRDefault="00813C9E" w:rsidP="00490334">
            <w:pPr>
              <w:pStyle w:val="TableParagraph"/>
              <w:spacing w:before="2" w:line="266" w:lineRule="auto"/>
              <w:ind w:left="81" w:right="79"/>
              <w:rPr>
                <w:sz w:val="15"/>
              </w:rPr>
            </w:pPr>
            <w:r>
              <w:rPr>
                <w:w w:val="105"/>
                <w:sz w:val="15"/>
              </w:rPr>
              <w:t>«Окружающий мир», 2 класс(Диск СD) единая коллекцияцифровых образовательныхресурсов (или по адресу:</w:t>
            </w:r>
            <w:hyperlink r:id="rId33">
              <w:r>
                <w:rPr>
                  <w:spacing w:val="-1"/>
                  <w:w w:val="105"/>
                  <w:sz w:val="15"/>
                </w:rPr>
                <w:t>http://school-</w:t>
              </w:r>
            </w:hyperlink>
            <w:r>
              <w:rPr>
                <w:spacing w:val="-1"/>
                <w:w w:val="105"/>
                <w:sz w:val="15"/>
              </w:rPr>
              <w:t>collection.edu.ru)</w:t>
            </w:r>
          </w:p>
        </w:tc>
      </w:tr>
      <w:tr w:rsidR="00813C9E" w:rsidRPr="00FD3FCC" w:rsidTr="00490334">
        <w:trPr>
          <w:trHeight w:val="1303"/>
        </w:trPr>
        <w:tc>
          <w:tcPr>
            <w:tcW w:w="468" w:type="dxa"/>
          </w:tcPr>
          <w:p w:rsidR="00813C9E" w:rsidRDefault="00813C9E" w:rsidP="0049033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4790" w:type="dxa"/>
          </w:tcPr>
          <w:p w:rsidR="00813C9E" w:rsidRDefault="00813C9E" w:rsidP="00490334">
            <w:pPr>
              <w:pStyle w:val="TableParagraph"/>
              <w:spacing w:before="52" w:line="268" w:lineRule="auto"/>
              <w:ind w:right="23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Правилабезопасностившколе(маршрутдошколы,правилаповедения назанятиях, переменах, при приёмах пищи, а</w:t>
            </w:r>
            <w:r>
              <w:rPr>
                <w:b/>
                <w:w w:val="105"/>
                <w:position w:val="1"/>
                <w:sz w:val="15"/>
              </w:rPr>
              <w:t xml:space="preserve">также </w:t>
            </w:r>
            <w:r>
              <w:rPr>
                <w:b/>
                <w:w w:val="105"/>
                <w:sz w:val="15"/>
              </w:rPr>
              <w:t>напришкольнойтерритории).</w:t>
            </w:r>
          </w:p>
        </w:tc>
        <w:tc>
          <w:tcPr>
            <w:tcW w:w="528" w:type="dxa"/>
          </w:tcPr>
          <w:p w:rsidR="00813C9E" w:rsidRDefault="00813C9E" w:rsidP="0049033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gridSpan w:val="2"/>
          </w:tcPr>
          <w:p w:rsidR="00813C9E" w:rsidRDefault="00813C9E" w:rsidP="0049033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gridSpan w:val="2"/>
          </w:tcPr>
          <w:p w:rsidR="00813C9E" w:rsidRDefault="00813C9E" w:rsidP="0049033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813C9E" w:rsidRDefault="00813C9E" w:rsidP="004903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97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left="79" w:right="495"/>
              <w:rPr>
                <w:sz w:val="15"/>
              </w:rPr>
            </w:pPr>
            <w:r>
              <w:rPr>
                <w:w w:val="105"/>
                <w:sz w:val="15"/>
              </w:rPr>
              <w:t>Ролеваяиграпотем</w:t>
            </w:r>
            <w:proofErr w:type="gramStart"/>
            <w:r>
              <w:rPr>
                <w:w w:val="105"/>
                <w:sz w:val="15"/>
              </w:rPr>
              <w:t>е«</w:t>
            </w:r>
            <w:proofErr w:type="gramEnd"/>
            <w:r>
              <w:rPr>
                <w:w w:val="105"/>
                <w:sz w:val="15"/>
              </w:rPr>
              <w:t>Мы—пешеходы»;Анализдорожныхситуаций.;</w:t>
            </w:r>
          </w:p>
        </w:tc>
        <w:tc>
          <w:tcPr>
            <w:tcW w:w="1116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left="80" w:right="4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49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left="81" w:right="2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w w:val="105"/>
                <w:sz w:val="15"/>
              </w:rPr>
              <w:t>приложениекучебнику</w:t>
            </w:r>
          </w:p>
          <w:p w:rsidR="00813C9E" w:rsidRDefault="00813C9E" w:rsidP="00490334">
            <w:pPr>
              <w:pStyle w:val="TableParagraph"/>
              <w:spacing w:before="2" w:line="266" w:lineRule="auto"/>
              <w:ind w:left="81" w:right="79"/>
              <w:rPr>
                <w:sz w:val="15"/>
              </w:rPr>
            </w:pPr>
            <w:r>
              <w:rPr>
                <w:w w:val="105"/>
                <w:sz w:val="15"/>
              </w:rPr>
              <w:t>«Окружающий мир», 2 класс(Диск СD) единая коллекцияцифровых образовательныхресурсов (или по адресу:</w:t>
            </w:r>
            <w:hyperlink r:id="rId34">
              <w:r>
                <w:rPr>
                  <w:spacing w:val="-1"/>
                  <w:w w:val="105"/>
                  <w:sz w:val="15"/>
                </w:rPr>
                <w:t>http://school-</w:t>
              </w:r>
            </w:hyperlink>
            <w:r>
              <w:rPr>
                <w:spacing w:val="-1"/>
                <w:w w:val="105"/>
                <w:sz w:val="15"/>
              </w:rPr>
              <w:t>collection.edu.ru)</w:t>
            </w:r>
          </w:p>
        </w:tc>
      </w:tr>
      <w:tr w:rsidR="00813C9E" w:rsidRPr="00FD3FCC" w:rsidTr="00490334">
        <w:trPr>
          <w:trHeight w:val="1354"/>
        </w:trPr>
        <w:tc>
          <w:tcPr>
            <w:tcW w:w="468" w:type="dxa"/>
          </w:tcPr>
          <w:p w:rsidR="00813C9E" w:rsidRDefault="00813C9E" w:rsidP="0049033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4790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right="4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Правила безопасного поведения пассажира наземного</w:t>
            </w:r>
            <w:r>
              <w:rPr>
                <w:b/>
                <w:spacing w:val="-1"/>
                <w:w w:val="105"/>
                <w:sz w:val="15"/>
              </w:rPr>
              <w:t>транспортаиметро.</w:t>
            </w:r>
            <w:r>
              <w:rPr>
                <w:b/>
                <w:w w:val="105"/>
                <w:sz w:val="15"/>
              </w:rPr>
              <w:t>Номерателефоновэкстреннойпомощи.</w:t>
            </w:r>
          </w:p>
        </w:tc>
        <w:tc>
          <w:tcPr>
            <w:tcW w:w="528" w:type="dxa"/>
          </w:tcPr>
          <w:p w:rsidR="00813C9E" w:rsidRDefault="00813C9E" w:rsidP="0049033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gridSpan w:val="2"/>
          </w:tcPr>
          <w:p w:rsidR="00813C9E" w:rsidRDefault="00813C9E" w:rsidP="0049033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gridSpan w:val="2"/>
          </w:tcPr>
          <w:p w:rsidR="00813C9E" w:rsidRDefault="00813C9E" w:rsidP="0049033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813C9E" w:rsidRDefault="00813C9E" w:rsidP="004903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97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Беседапотеме«Правилаповедениявобщественномтранспорте»;</w:t>
            </w:r>
          </w:p>
        </w:tc>
        <w:tc>
          <w:tcPr>
            <w:tcW w:w="1116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left="80" w:right="4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49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left="81" w:right="2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w w:val="105"/>
                <w:sz w:val="15"/>
              </w:rPr>
              <w:t>приложениекучебнику</w:t>
            </w:r>
          </w:p>
          <w:p w:rsidR="00813C9E" w:rsidRDefault="00813C9E" w:rsidP="00490334">
            <w:pPr>
              <w:pStyle w:val="TableParagraph"/>
              <w:spacing w:before="2" w:line="266" w:lineRule="auto"/>
              <w:ind w:left="81" w:right="79"/>
              <w:rPr>
                <w:sz w:val="15"/>
              </w:rPr>
            </w:pPr>
            <w:r>
              <w:rPr>
                <w:w w:val="105"/>
                <w:sz w:val="15"/>
              </w:rPr>
              <w:t>«Окружающий мир», 2 класс(Диск СD) единая коллекцияцифровых образовательныхресурсов (или по адресу:</w:t>
            </w:r>
            <w:hyperlink r:id="rId35">
              <w:r>
                <w:rPr>
                  <w:spacing w:val="-1"/>
                  <w:w w:val="105"/>
                  <w:sz w:val="15"/>
                </w:rPr>
                <w:t>http://school-</w:t>
              </w:r>
            </w:hyperlink>
            <w:r>
              <w:rPr>
                <w:spacing w:val="-1"/>
                <w:w w:val="105"/>
                <w:sz w:val="15"/>
              </w:rPr>
              <w:t>collection.edu.ru)</w:t>
            </w:r>
          </w:p>
        </w:tc>
      </w:tr>
      <w:tr w:rsidR="00813C9E" w:rsidRPr="00FD3FCC" w:rsidTr="00490334">
        <w:trPr>
          <w:trHeight w:val="1485"/>
        </w:trPr>
        <w:tc>
          <w:tcPr>
            <w:tcW w:w="468" w:type="dxa"/>
          </w:tcPr>
          <w:p w:rsidR="00813C9E" w:rsidRDefault="00813C9E" w:rsidP="0049033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4790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right="4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Правила поведения при пользованиикомпьютером.БезопасностьвИнтернете(коммуникациявмессенджерахи</w:t>
            </w:r>
            <w:r>
              <w:rPr>
                <w:b/>
                <w:sz w:val="15"/>
              </w:rPr>
              <w:t>социальныхгруппах)вусловияхконтролируемогодоступав</w:t>
            </w:r>
            <w:r>
              <w:rPr>
                <w:b/>
                <w:w w:val="105"/>
                <w:sz w:val="15"/>
              </w:rPr>
              <w:t>Интернет.</w:t>
            </w:r>
          </w:p>
        </w:tc>
        <w:tc>
          <w:tcPr>
            <w:tcW w:w="528" w:type="dxa"/>
          </w:tcPr>
          <w:p w:rsidR="00813C9E" w:rsidRDefault="00813C9E" w:rsidP="0049033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gridSpan w:val="2"/>
          </w:tcPr>
          <w:p w:rsidR="00813C9E" w:rsidRDefault="00813C9E" w:rsidP="0049033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gridSpan w:val="2"/>
          </w:tcPr>
          <w:p w:rsidR="00813C9E" w:rsidRDefault="00813C9E" w:rsidP="0049033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813C9E" w:rsidRDefault="00813C9E" w:rsidP="004903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97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работапотеме«Правилапользованиякомпьютером»;</w:t>
            </w:r>
          </w:p>
        </w:tc>
        <w:tc>
          <w:tcPr>
            <w:tcW w:w="1116" w:type="dxa"/>
          </w:tcPr>
          <w:p w:rsidR="00813C9E" w:rsidRDefault="00813C9E" w:rsidP="00490334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 контрольная работа</w:t>
            </w:r>
          </w:p>
        </w:tc>
        <w:tc>
          <w:tcPr>
            <w:tcW w:w="2149" w:type="dxa"/>
          </w:tcPr>
          <w:p w:rsidR="00813C9E" w:rsidRDefault="00813C9E" w:rsidP="00490334">
            <w:pPr>
              <w:pStyle w:val="TableParagraph"/>
              <w:spacing w:before="64" w:line="266" w:lineRule="auto"/>
              <w:ind w:left="81" w:right="2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w w:val="105"/>
                <w:sz w:val="15"/>
              </w:rPr>
              <w:t>приложениекучебнику</w:t>
            </w:r>
          </w:p>
          <w:p w:rsidR="00813C9E" w:rsidRDefault="00813C9E" w:rsidP="00490334">
            <w:pPr>
              <w:pStyle w:val="TableParagraph"/>
              <w:spacing w:before="2" w:line="266" w:lineRule="auto"/>
              <w:ind w:left="81" w:right="79"/>
              <w:rPr>
                <w:sz w:val="15"/>
              </w:rPr>
            </w:pPr>
            <w:r>
              <w:rPr>
                <w:w w:val="105"/>
                <w:sz w:val="15"/>
              </w:rPr>
              <w:t>«Окружающий мир», 2 класс(Диск СD) единая коллекцияцифровых образовательныхресурсов (или по адресу:</w:t>
            </w:r>
            <w:hyperlink r:id="rId36">
              <w:r>
                <w:rPr>
                  <w:spacing w:val="-1"/>
                  <w:w w:val="105"/>
                  <w:sz w:val="15"/>
                </w:rPr>
                <w:t>http://school-</w:t>
              </w:r>
            </w:hyperlink>
            <w:r>
              <w:rPr>
                <w:spacing w:val="-1"/>
                <w:w w:val="105"/>
                <w:sz w:val="15"/>
              </w:rPr>
              <w:t>collection.edu.ru)</w:t>
            </w:r>
          </w:p>
        </w:tc>
      </w:tr>
      <w:tr w:rsidR="00813C9E" w:rsidTr="00490334">
        <w:trPr>
          <w:trHeight w:val="333"/>
        </w:trPr>
        <w:tc>
          <w:tcPr>
            <w:tcW w:w="5258" w:type="dxa"/>
            <w:gridSpan w:val="2"/>
          </w:tcPr>
          <w:p w:rsidR="00813C9E" w:rsidRDefault="00813C9E" w:rsidP="0049033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813C9E" w:rsidRDefault="00813C9E" w:rsidP="0049033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9710" w:type="dxa"/>
            <w:gridSpan w:val="8"/>
          </w:tcPr>
          <w:p w:rsidR="00813C9E" w:rsidRDefault="00813C9E" w:rsidP="004903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13C9E" w:rsidTr="00490334">
        <w:trPr>
          <w:trHeight w:val="333"/>
        </w:trPr>
        <w:tc>
          <w:tcPr>
            <w:tcW w:w="5258" w:type="dxa"/>
            <w:gridSpan w:val="2"/>
          </w:tcPr>
          <w:p w:rsidR="00813C9E" w:rsidRDefault="00813C9E" w:rsidP="00490334">
            <w:pPr>
              <w:pStyle w:val="TableParagraph"/>
              <w:spacing w:before="64"/>
              <w:rPr>
                <w:w w:val="105"/>
                <w:sz w:val="15"/>
              </w:rPr>
            </w:pPr>
            <w:r>
              <w:rPr>
                <w:spacing w:val="-1"/>
                <w:w w:val="105"/>
                <w:sz w:val="15"/>
              </w:rPr>
              <w:lastRenderedPageBreak/>
              <w:t>ОБЩЕЕКОЛИЧЕСТВО</w:t>
            </w:r>
            <w:r>
              <w:rPr>
                <w:w w:val="105"/>
                <w:sz w:val="15"/>
              </w:rPr>
              <w:t>ЧАСОВПОПРОГРАММЕ</w:t>
            </w:r>
          </w:p>
        </w:tc>
        <w:tc>
          <w:tcPr>
            <w:tcW w:w="528" w:type="dxa"/>
          </w:tcPr>
          <w:p w:rsidR="00813C9E" w:rsidRDefault="00813C9E" w:rsidP="00490334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68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813C9E" w:rsidRDefault="00813C9E" w:rsidP="00490334">
            <w:pPr>
              <w:pStyle w:val="TableParagraph"/>
              <w:spacing w:before="0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1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3C9E" w:rsidRDefault="00813C9E" w:rsidP="00490334">
            <w:pPr>
              <w:pStyle w:val="TableParagraph"/>
              <w:spacing w:before="0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7501" w:type="dxa"/>
            <w:gridSpan w:val="5"/>
            <w:tcBorders>
              <w:left w:val="single" w:sz="4" w:space="0" w:color="auto"/>
            </w:tcBorders>
          </w:tcPr>
          <w:p w:rsidR="00813C9E" w:rsidRDefault="00813C9E" w:rsidP="0049033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813C9E" w:rsidRDefault="00813C9E" w:rsidP="00813C9E">
      <w:pPr>
        <w:rPr>
          <w:sz w:val="14"/>
        </w:rPr>
        <w:sectPr w:rsidR="00813C9E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813C9E" w:rsidRDefault="00313181" w:rsidP="00813C9E">
      <w:pPr>
        <w:pStyle w:val="1"/>
      </w:pPr>
      <w:r>
        <w:rPr>
          <w:noProof/>
          <w:lang w:val="ru-RU" w:eastAsia="ru-RU"/>
        </w:rPr>
        <w:lastRenderedPageBreak/>
        <w:pict>
          <v:rect id="Rectangle 4" o:spid="_x0000_s1029" style="position:absolute;margin-left:33.3pt;margin-top:22.9pt;width:528.15pt;height:.6pt;z-index:-2516551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MUxk2N3AgAA+QQAAA4A&#10;AAAAAAAAAAAAAAAALgIAAGRycy9lMm9Eb2MueG1sUEsBAi0AFAAGAAgAAAAhANaxIAzfAAAACQEA&#10;AA8AAAAAAAAAAAAAAAAA0QQAAGRycy9kb3ducmV2LnhtbFBLBQYAAAAABAAEAPMAAADdBQAAAAA=&#10;" fillcolor="black" stroked="f">
            <w10:wrap type="topAndBottom" anchorx="page"/>
          </v:rect>
        </w:pict>
      </w:r>
      <w:r w:rsidR="00813C9E">
        <w:t>ПОУРОЧНОЕПЛАНИРОВАНИЕ</w:t>
      </w:r>
    </w:p>
    <w:p w:rsidR="00813C9E" w:rsidRDefault="00813C9E" w:rsidP="00813C9E">
      <w:pPr>
        <w:pStyle w:val="af"/>
        <w:spacing w:before="2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673"/>
        <w:gridCol w:w="732"/>
        <w:gridCol w:w="1620"/>
        <w:gridCol w:w="1668"/>
        <w:gridCol w:w="1164"/>
        <w:gridCol w:w="1188"/>
      </w:tblGrid>
      <w:tr w:rsidR="00813C9E" w:rsidTr="00490334">
        <w:trPr>
          <w:trHeight w:val="477"/>
        </w:trPr>
        <w:tc>
          <w:tcPr>
            <w:tcW w:w="504" w:type="dxa"/>
            <w:vMerge w:val="restart"/>
          </w:tcPr>
          <w:p w:rsidR="00813C9E" w:rsidRDefault="00813C9E" w:rsidP="00490334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673" w:type="dxa"/>
            <w:vMerge w:val="restart"/>
          </w:tcPr>
          <w:p w:rsidR="00813C9E" w:rsidRDefault="00813C9E" w:rsidP="0049033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Темаурока</w:t>
            </w:r>
          </w:p>
        </w:tc>
        <w:tc>
          <w:tcPr>
            <w:tcW w:w="4020" w:type="dxa"/>
            <w:gridSpan w:val="3"/>
          </w:tcPr>
          <w:p w:rsidR="00813C9E" w:rsidRDefault="00813C9E" w:rsidP="0049033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1164" w:type="dxa"/>
            <w:vMerge w:val="restart"/>
          </w:tcPr>
          <w:p w:rsidR="00813C9E" w:rsidRDefault="00813C9E" w:rsidP="00490334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188" w:type="dxa"/>
            <w:vMerge w:val="restart"/>
          </w:tcPr>
          <w:p w:rsidR="00813C9E" w:rsidRDefault="00813C9E" w:rsidP="00490334">
            <w:pPr>
              <w:pStyle w:val="TableParagraph"/>
              <w:spacing w:line="292" w:lineRule="auto"/>
              <w:ind w:left="78"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Виды,формыконтроля</w:t>
            </w:r>
          </w:p>
        </w:tc>
      </w:tr>
      <w:tr w:rsidR="00813C9E" w:rsidTr="00490334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813C9E" w:rsidRDefault="00813C9E" w:rsidP="00490334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  <w:vMerge/>
            <w:tcBorders>
              <w:top w:val="nil"/>
            </w:tcBorders>
          </w:tcPr>
          <w:p w:rsidR="00813C9E" w:rsidRDefault="00813C9E" w:rsidP="00490334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813C9E" w:rsidRDefault="00813C9E" w:rsidP="0049033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813C9E" w:rsidRDefault="00813C9E" w:rsidP="00490334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813C9E" w:rsidRDefault="00813C9E" w:rsidP="00490334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813C9E" w:rsidRDefault="00813C9E" w:rsidP="00490334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813C9E" w:rsidRDefault="00813C9E" w:rsidP="00490334">
            <w:pPr>
              <w:rPr>
                <w:sz w:val="2"/>
                <w:szCs w:val="2"/>
              </w:rPr>
            </w:pPr>
          </w:p>
        </w:tc>
      </w:tr>
      <w:tr w:rsidR="00813C9E" w:rsidTr="00490334">
        <w:trPr>
          <w:trHeight w:val="1149"/>
        </w:trPr>
        <w:tc>
          <w:tcPr>
            <w:tcW w:w="504" w:type="dxa"/>
          </w:tcPr>
          <w:p w:rsidR="00813C9E" w:rsidRDefault="00813C9E" w:rsidP="004903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73" w:type="dxa"/>
          </w:tcPr>
          <w:p w:rsidR="00813C9E" w:rsidRDefault="00813C9E" w:rsidP="00490334">
            <w:pPr>
              <w:pStyle w:val="TableParagraph"/>
              <w:spacing w:line="292" w:lineRule="auto"/>
              <w:ind w:right="206"/>
              <w:rPr>
                <w:sz w:val="24"/>
              </w:rPr>
            </w:pPr>
            <w:r>
              <w:rPr>
                <w:sz w:val="24"/>
              </w:rPr>
              <w:t>Родная страна</w:t>
            </w:r>
          </w:p>
        </w:tc>
        <w:tc>
          <w:tcPr>
            <w:tcW w:w="732" w:type="dxa"/>
          </w:tcPr>
          <w:p w:rsidR="00813C9E" w:rsidRDefault="00813C9E" w:rsidP="004903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3C9E" w:rsidRDefault="00813C9E" w:rsidP="004903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3C9E" w:rsidRDefault="00813C9E" w:rsidP="0049033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3C9E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3C9E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813C9E" w:rsidTr="00490334">
        <w:trPr>
          <w:trHeight w:val="1149"/>
        </w:trPr>
        <w:tc>
          <w:tcPr>
            <w:tcW w:w="504" w:type="dxa"/>
          </w:tcPr>
          <w:p w:rsidR="00813C9E" w:rsidRDefault="00813C9E" w:rsidP="004903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73" w:type="dxa"/>
          </w:tcPr>
          <w:p w:rsidR="00813C9E" w:rsidRDefault="00813C9E" w:rsidP="00490334">
            <w:pPr>
              <w:pStyle w:val="TableParagraph"/>
              <w:spacing w:line="292" w:lineRule="auto"/>
              <w:ind w:right="8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Город и село </w:t>
            </w:r>
          </w:p>
        </w:tc>
        <w:tc>
          <w:tcPr>
            <w:tcW w:w="732" w:type="dxa"/>
          </w:tcPr>
          <w:p w:rsidR="00813C9E" w:rsidRDefault="00813C9E" w:rsidP="004903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3C9E" w:rsidRDefault="00813C9E" w:rsidP="004903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3C9E" w:rsidRDefault="00813C9E" w:rsidP="0049033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3C9E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3C9E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813C9E" w:rsidTr="00490334">
        <w:trPr>
          <w:trHeight w:val="1149"/>
        </w:trPr>
        <w:tc>
          <w:tcPr>
            <w:tcW w:w="504" w:type="dxa"/>
          </w:tcPr>
          <w:p w:rsidR="00813C9E" w:rsidRDefault="00813C9E" w:rsidP="004903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73" w:type="dxa"/>
          </w:tcPr>
          <w:p w:rsidR="00813C9E" w:rsidRDefault="00813C9E" w:rsidP="00490334">
            <w:pPr>
              <w:pStyle w:val="TableParagraph"/>
              <w:spacing w:line="292" w:lineRule="auto"/>
              <w:ind w:right="104"/>
              <w:rPr>
                <w:sz w:val="24"/>
              </w:rPr>
            </w:pPr>
            <w:r>
              <w:rPr>
                <w:sz w:val="24"/>
              </w:rPr>
              <w:t>Наши проекты «Родной город (село)»</w:t>
            </w:r>
          </w:p>
        </w:tc>
        <w:tc>
          <w:tcPr>
            <w:tcW w:w="732" w:type="dxa"/>
          </w:tcPr>
          <w:p w:rsidR="00813C9E" w:rsidRDefault="00813C9E" w:rsidP="004903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3C9E" w:rsidRDefault="00813C9E" w:rsidP="004903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3C9E" w:rsidRDefault="00813C9E" w:rsidP="0049033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3C9E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3C9E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813C9E" w:rsidRPr="00132952" w:rsidTr="00490334">
        <w:trPr>
          <w:trHeight w:val="813"/>
        </w:trPr>
        <w:tc>
          <w:tcPr>
            <w:tcW w:w="504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4.</w:t>
            </w:r>
          </w:p>
        </w:tc>
        <w:tc>
          <w:tcPr>
            <w:tcW w:w="3673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right="74"/>
              <w:rPr>
                <w:sz w:val="24"/>
              </w:rPr>
            </w:pPr>
            <w:r w:rsidRPr="00132952">
              <w:rPr>
                <w:sz w:val="24"/>
              </w:rPr>
              <w:t>Природа и рукотворный мир</w:t>
            </w:r>
          </w:p>
        </w:tc>
        <w:tc>
          <w:tcPr>
            <w:tcW w:w="732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3C9E" w:rsidRPr="00132952" w:rsidRDefault="00813C9E" w:rsidP="00490334">
            <w:pPr>
              <w:pStyle w:val="TableParagraph"/>
              <w:ind w:left="77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 w:rsidRPr="00132952">
              <w:rPr>
                <w:sz w:val="24"/>
              </w:rPr>
              <w:t>Устныйопрос;</w:t>
            </w:r>
          </w:p>
        </w:tc>
      </w:tr>
      <w:tr w:rsidR="00813C9E" w:rsidRPr="00132952" w:rsidTr="00490334">
        <w:trPr>
          <w:trHeight w:val="1149"/>
        </w:trPr>
        <w:tc>
          <w:tcPr>
            <w:tcW w:w="504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5.</w:t>
            </w:r>
          </w:p>
        </w:tc>
        <w:tc>
          <w:tcPr>
            <w:tcW w:w="3673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right="248"/>
              <w:rPr>
                <w:sz w:val="24"/>
              </w:rPr>
            </w:pPr>
            <w:r w:rsidRPr="00132952">
              <w:rPr>
                <w:sz w:val="24"/>
              </w:rPr>
              <w:t>Проверим себя и оценим достижения</w:t>
            </w:r>
          </w:p>
        </w:tc>
        <w:tc>
          <w:tcPr>
            <w:tcW w:w="732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813C9E" w:rsidRPr="00132952" w:rsidRDefault="00813C9E" w:rsidP="00490334">
            <w:pPr>
              <w:pStyle w:val="TableParagraph"/>
              <w:ind w:left="77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 w:rsidRPr="00132952">
              <w:rPr>
                <w:sz w:val="24"/>
              </w:rPr>
              <w:t>Контрольная работа</w:t>
            </w:r>
          </w:p>
        </w:tc>
      </w:tr>
      <w:tr w:rsidR="00813C9E" w:rsidRPr="00132952" w:rsidTr="00490334">
        <w:trPr>
          <w:trHeight w:val="1149"/>
        </w:trPr>
        <w:tc>
          <w:tcPr>
            <w:tcW w:w="504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6.</w:t>
            </w:r>
          </w:p>
        </w:tc>
        <w:tc>
          <w:tcPr>
            <w:tcW w:w="3673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right="248"/>
              <w:rPr>
                <w:sz w:val="24"/>
              </w:rPr>
            </w:pPr>
            <w:r w:rsidRPr="00132952">
              <w:rPr>
                <w:sz w:val="24"/>
              </w:rPr>
              <w:t>Неживая и живая природа</w:t>
            </w:r>
          </w:p>
        </w:tc>
        <w:tc>
          <w:tcPr>
            <w:tcW w:w="732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3C9E" w:rsidRPr="00132952" w:rsidRDefault="00813C9E" w:rsidP="00490334">
            <w:pPr>
              <w:pStyle w:val="TableParagraph"/>
              <w:ind w:left="77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 w:rsidRPr="00132952">
              <w:rPr>
                <w:sz w:val="24"/>
              </w:rPr>
              <w:t>Устныйопрос;</w:t>
            </w:r>
          </w:p>
        </w:tc>
      </w:tr>
      <w:tr w:rsidR="00813C9E" w:rsidRPr="00132952" w:rsidTr="00490334">
        <w:trPr>
          <w:trHeight w:val="1149"/>
        </w:trPr>
        <w:tc>
          <w:tcPr>
            <w:tcW w:w="504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7.</w:t>
            </w:r>
          </w:p>
        </w:tc>
        <w:tc>
          <w:tcPr>
            <w:tcW w:w="3673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right="449"/>
              <w:rPr>
                <w:sz w:val="24"/>
              </w:rPr>
            </w:pPr>
            <w:r w:rsidRPr="00132952">
              <w:rPr>
                <w:sz w:val="24"/>
              </w:rPr>
              <w:t>Явления природы</w:t>
            </w:r>
          </w:p>
        </w:tc>
        <w:tc>
          <w:tcPr>
            <w:tcW w:w="732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3C9E" w:rsidRPr="00132952" w:rsidRDefault="00813C9E" w:rsidP="00490334">
            <w:pPr>
              <w:pStyle w:val="TableParagraph"/>
              <w:ind w:left="77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 w:rsidRPr="00132952">
              <w:rPr>
                <w:sz w:val="24"/>
              </w:rPr>
              <w:t>Устныйопрос;</w:t>
            </w:r>
          </w:p>
        </w:tc>
      </w:tr>
      <w:tr w:rsidR="00813C9E" w:rsidRPr="00132952" w:rsidTr="00490334">
        <w:trPr>
          <w:trHeight w:val="1149"/>
        </w:trPr>
        <w:tc>
          <w:tcPr>
            <w:tcW w:w="504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8.</w:t>
            </w:r>
          </w:p>
        </w:tc>
        <w:tc>
          <w:tcPr>
            <w:tcW w:w="3673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right="242"/>
              <w:rPr>
                <w:sz w:val="24"/>
              </w:rPr>
            </w:pPr>
            <w:r w:rsidRPr="00132952">
              <w:rPr>
                <w:sz w:val="24"/>
              </w:rPr>
              <w:t>Что такое погода</w:t>
            </w:r>
          </w:p>
        </w:tc>
        <w:tc>
          <w:tcPr>
            <w:tcW w:w="732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3C9E" w:rsidRPr="00132952" w:rsidRDefault="00813C9E" w:rsidP="00490334">
            <w:pPr>
              <w:pStyle w:val="TableParagraph"/>
              <w:ind w:left="77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 w:rsidRPr="00132952">
              <w:rPr>
                <w:sz w:val="24"/>
              </w:rPr>
              <w:t>Устныйопрос;</w:t>
            </w:r>
          </w:p>
        </w:tc>
      </w:tr>
      <w:tr w:rsidR="00813C9E" w:rsidRPr="00132952" w:rsidTr="00490334">
        <w:trPr>
          <w:trHeight w:val="1485"/>
        </w:trPr>
        <w:tc>
          <w:tcPr>
            <w:tcW w:w="504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9.</w:t>
            </w:r>
          </w:p>
        </w:tc>
        <w:tc>
          <w:tcPr>
            <w:tcW w:w="3673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right="206"/>
              <w:rPr>
                <w:sz w:val="24"/>
              </w:rPr>
            </w:pPr>
            <w:r w:rsidRPr="00132952">
              <w:rPr>
                <w:sz w:val="24"/>
              </w:rPr>
              <w:t>В гости к осени</w:t>
            </w:r>
          </w:p>
        </w:tc>
        <w:tc>
          <w:tcPr>
            <w:tcW w:w="732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3C9E" w:rsidRPr="00132952" w:rsidRDefault="00813C9E" w:rsidP="00490334">
            <w:pPr>
              <w:pStyle w:val="TableParagraph"/>
              <w:ind w:left="77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 w:rsidRPr="00132952">
              <w:rPr>
                <w:sz w:val="24"/>
              </w:rPr>
              <w:t>Устныйопрос;</w:t>
            </w:r>
          </w:p>
        </w:tc>
      </w:tr>
      <w:tr w:rsidR="00813C9E" w:rsidRPr="00132952" w:rsidTr="00490334">
        <w:trPr>
          <w:trHeight w:val="1149"/>
        </w:trPr>
        <w:tc>
          <w:tcPr>
            <w:tcW w:w="504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10.</w:t>
            </w:r>
          </w:p>
        </w:tc>
        <w:tc>
          <w:tcPr>
            <w:tcW w:w="3673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right="389"/>
              <w:rPr>
                <w:sz w:val="24"/>
              </w:rPr>
            </w:pPr>
            <w:r w:rsidRPr="00132952">
              <w:rPr>
                <w:sz w:val="24"/>
              </w:rPr>
              <w:t>Звёздное небо</w:t>
            </w:r>
          </w:p>
        </w:tc>
        <w:tc>
          <w:tcPr>
            <w:tcW w:w="732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3C9E" w:rsidRPr="00132952" w:rsidRDefault="00813C9E" w:rsidP="00490334">
            <w:pPr>
              <w:pStyle w:val="TableParagraph"/>
              <w:ind w:left="77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 w:rsidRPr="00132952">
              <w:rPr>
                <w:sz w:val="24"/>
              </w:rPr>
              <w:t>Практическая работа</w:t>
            </w:r>
          </w:p>
        </w:tc>
      </w:tr>
      <w:tr w:rsidR="00813C9E" w:rsidRPr="00132952" w:rsidTr="00490334">
        <w:trPr>
          <w:trHeight w:val="1149"/>
        </w:trPr>
        <w:tc>
          <w:tcPr>
            <w:tcW w:w="504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11.</w:t>
            </w:r>
          </w:p>
        </w:tc>
        <w:tc>
          <w:tcPr>
            <w:tcW w:w="3673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right="389"/>
              <w:rPr>
                <w:sz w:val="24"/>
              </w:rPr>
            </w:pPr>
            <w:r w:rsidRPr="00132952">
              <w:rPr>
                <w:sz w:val="24"/>
              </w:rPr>
              <w:t>Заклянем в кладовые Земли</w:t>
            </w:r>
          </w:p>
        </w:tc>
        <w:tc>
          <w:tcPr>
            <w:tcW w:w="732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3C9E" w:rsidRPr="00132952" w:rsidRDefault="00813C9E" w:rsidP="00490334">
            <w:pPr>
              <w:pStyle w:val="TableParagraph"/>
              <w:ind w:left="77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 w:rsidRPr="00132952">
              <w:rPr>
                <w:sz w:val="24"/>
              </w:rPr>
              <w:t>Устныйопрос;</w:t>
            </w:r>
          </w:p>
        </w:tc>
      </w:tr>
      <w:tr w:rsidR="00813C9E" w:rsidRPr="00132952" w:rsidTr="00490334">
        <w:trPr>
          <w:trHeight w:val="813"/>
        </w:trPr>
        <w:tc>
          <w:tcPr>
            <w:tcW w:w="504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lastRenderedPageBreak/>
              <w:t>12.</w:t>
            </w:r>
          </w:p>
        </w:tc>
        <w:tc>
          <w:tcPr>
            <w:tcW w:w="3673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right="574"/>
              <w:rPr>
                <w:sz w:val="24"/>
              </w:rPr>
            </w:pPr>
            <w:r w:rsidRPr="00132952">
              <w:rPr>
                <w:sz w:val="24"/>
              </w:rPr>
              <w:t>Про воздух…</w:t>
            </w:r>
          </w:p>
        </w:tc>
        <w:tc>
          <w:tcPr>
            <w:tcW w:w="732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3C9E" w:rsidRPr="00132952" w:rsidRDefault="00813C9E" w:rsidP="00490334">
            <w:pPr>
              <w:pStyle w:val="TableParagraph"/>
              <w:ind w:left="77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 w:rsidRPr="00132952">
              <w:rPr>
                <w:sz w:val="24"/>
              </w:rPr>
              <w:t>Устныйопрос;</w:t>
            </w:r>
          </w:p>
        </w:tc>
      </w:tr>
    </w:tbl>
    <w:p w:rsidR="00813C9E" w:rsidRPr="00132952" w:rsidRDefault="00813C9E" w:rsidP="00813C9E">
      <w:pPr>
        <w:spacing w:line="292" w:lineRule="auto"/>
        <w:rPr>
          <w:sz w:val="24"/>
        </w:rPr>
        <w:sectPr w:rsidR="00813C9E" w:rsidRPr="00132952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673"/>
        <w:gridCol w:w="732"/>
        <w:gridCol w:w="1620"/>
        <w:gridCol w:w="1668"/>
        <w:gridCol w:w="1164"/>
        <w:gridCol w:w="1188"/>
      </w:tblGrid>
      <w:tr w:rsidR="00813C9E" w:rsidRPr="00132952" w:rsidTr="00490334">
        <w:trPr>
          <w:trHeight w:val="813"/>
        </w:trPr>
        <w:tc>
          <w:tcPr>
            <w:tcW w:w="504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lastRenderedPageBreak/>
              <w:t>13.</w:t>
            </w:r>
          </w:p>
        </w:tc>
        <w:tc>
          <w:tcPr>
            <w:tcW w:w="3673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 w:rsidRPr="00132952">
              <w:rPr>
                <w:sz w:val="24"/>
              </w:rPr>
              <w:t>…И про воду</w:t>
            </w:r>
          </w:p>
        </w:tc>
        <w:tc>
          <w:tcPr>
            <w:tcW w:w="732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3C9E" w:rsidRPr="00132952" w:rsidRDefault="00813C9E" w:rsidP="00490334">
            <w:pPr>
              <w:pStyle w:val="TableParagraph"/>
              <w:ind w:left="77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 w:rsidRPr="00132952">
              <w:rPr>
                <w:sz w:val="24"/>
              </w:rPr>
              <w:t>Устныйопрос;</w:t>
            </w:r>
          </w:p>
        </w:tc>
      </w:tr>
      <w:tr w:rsidR="00813C9E" w:rsidRPr="00132952" w:rsidTr="00490334">
        <w:trPr>
          <w:trHeight w:val="1002"/>
        </w:trPr>
        <w:tc>
          <w:tcPr>
            <w:tcW w:w="504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14.</w:t>
            </w:r>
          </w:p>
        </w:tc>
        <w:tc>
          <w:tcPr>
            <w:tcW w:w="3673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right="355"/>
              <w:rPr>
                <w:sz w:val="24"/>
              </w:rPr>
            </w:pPr>
            <w:r w:rsidRPr="00132952">
              <w:rPr>
                <w:sz w:val="24"/>
              </w:rPr>
              <w:t>Какие бывают растения</w:t>
            </w:r>
          </w:p>
        </w:tc>
        <w:tc>
          <w:tcPr>
            <w:tcW w:w="732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813C9E" w:rsidRPr="00132952" w:rsidRDefault="00813C9E" w:rsidP="00490334">
            <w:pPr>
              <w:pStyle w:val="TableParagraph"/>
              <w:ind w:left="77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 w:rsidRPr="00132952">
              <w:rPr>
                <w:sz w:val="24"/>
              </w:rPr>
              <w:t>Устныйопрос;</w:t>
            </w:r>
          </w:p>
        </w:tc>
      </w:tr>
      <w:tr w:rsidR="00813C9E" w:rsidRPr="00132952" w:rsidTr="00490334">
        <w:trPr>
          <w:trHeight w:val="1149"/>
        </w:trPr>
        <w:tc>
          <w:tcPr>
            <w:tcW w:w="504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15.</w:t>
            </w:r>
          </w:p>
        </w:tc>
        <w:tc>
          <w:tcPr>
            <w:tcW w:w="3673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right="231"/>
              <w:jc w:val="both"/>
              <w:rPr>
                <w:sz w:val="24"/>
              </w:rPr>
            </w:pPr>
            <w:r w:rsidRPr="00132952">
              <w:rPr>
                <w:sz w:val="24"/>
              </w:rPr>
              <w:t>Какие бывают животные</w:t>
            </w:r>
          </w:p>
        </w:tc>
        <w:tc>
          <w:tcPr>
            <w:tcW w:w="732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3C9E" w:rsidRPr="00132952" w:rsidRDefault="00813C9E" w:rsidP="00490334">
            <w:pPr>
              <w:pStyle w:val="TableParagraph"/>
              <w:ind w:left="77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 w:rsidRPr="00132952">
              <w:rPr>
                <w:sz w:val="24"/>
              </w:rPr>
              <w:t>Устныйопрос;</w:t>
            </w:r>
          </w:p>
        </w:tc>
      </w:tr>
      <w:tr w:rsidR="00813C9E" w:rsidRPr="00132952" w:rsidTr="00490334">
        <w:trPr>
          <w:trHeight w:val="1149"/>
        </w:trPr>
        <w:tc>
          <w:tcPr>
            <w:tcW w:w="504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16.</w:t>
            </w:r>
          </w:p>
        </w:tc>
        <w:tc>
          <w:tcPr>
            <w:tcW w:w="3673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right="231"/>
              <w:jc w:val="both"/>
              <w:rPr>
                <w:sz w:val="24"/>
              </w:rPr>
            </w:pPr>
            <w:r w:rsidRPr="00132952">
              <w:rPr>
                <w:sz w:val="24"/>
              </w:rPr>
              <w:t>Невидимые нити</w:t>
            </w:r>
          </w:p>
        </w:tc>
        <w:tc>
          <w:tcPr>
            <w:tcW w:w="732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3C9E" w:rsidRPr="00132952" w:rsidRDefault="00813C9E" w:rsidP="00490334">
            <w:pPr>
              <w:pStyle w:val="TableParagraph"/>
              <w:ind w:left="77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 w:rsidRPr="00132952">
              <w:rPr>
                <w:sz w:val="24"/>
              </w:rPr>
              <w:t>Устныйопрос;</w:t>
            </w:r>
          </w:p>
        </w:tc>
      </w:tr>
      <w:tr w:rsidR="00813C9E" w:rsidRPr="00132952" w:rsidTr="00490334">
        <w:trPr>
          <w:trHeight w:val="1149"/>
        </w:trPr>
        <w:tc>
          <w:tcPr>
            <w:tcW w:w="504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17.</w:t>
            </w:r>
          </w:p>
        </w:tc>
        <w:tc>
          <w:tcPr>
            <w:tcW w:w="3673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right="231"/>
              <w:jc w:val="both"/>
              <w:rPr>
                <w:sz w:val="24"/>
              </w:rPr>
            </w:pPr>
            <w:r w:rsidRPr="00132952">
              <w:rPr>
                <w:sz w:val="24"/>
              </w:rPr>
              <w:t>Дикорастущие и культурные растения</w:t>
            </w:r>
          </w:p>
        </w:tc>
        <w:tc>
          <w:tcPr>
            <w:tcW w:w="732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3C9E" w:rsidRPr="00132952" w:rsidRDefault="00813C9E" w:rsidP="00490334">
            <w:pPr>
              <w:pStyle w:val="TableParagraph"/>
              <w:ind w:left="77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 w:rsidRPr="00132952">
              <w:rPr>
                <w:sz w:val="24"/>
              </w:rPr>
              <w:t>Устныйопрос;</w:t>
            </w:r>
          </w:p>
        </w:tc>
      </w:tr>
      <w:tr w:rsidR="00813C9E" w:rsidRPr="00132952" w:rsidTr="00490334">
        <w:trPr>
          <w:trHeight w:val="1149"/>
        </w:trPr>
        <w:tc>
          <w:tcPr>
            <w:tcW w:w="504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18.</w:t>
            </w:r>
          </w:p>
        </w:tc>
        <w:tc>
          <w:tcPr>
            <w:tcW w:w="3673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right="236"/>
              <w:rPr>
                <w:sz w:val="24"/>
              </w:rPr>
            </w:pPr>
            <w:r w:rsidRPr="00132952">
              <w:rPr>
                <w:sz w:val="24"/>
              </w:rPr>
              <w:t>Дикие и домашние животные</w:t>
            </w:r>
          </w:p>
        </w:tc>
        <w:tc>
          <w:tcPr>
            <w:tcW w:w="732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3C9E" w:rsidRPr="00132952" w:rsidRDefault="00813C9E" w:rsidP="00490334">
            <w:pPr>
              <w:pStyle w:val="TableParagraph"/>
              <w:ind w:left="77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 w:rsidRPr="00132952">
              <w:rPr>
                <w:sz w:val="24"/>
              </w:rPr>
              <w:t>Устныйопрос;</w:t>
            </w:r>
          </w:p>
        </w:tc>
      </w:tr>
      <w:tr w:rsidR="00813C9E" w:rsidRPr="00132952" w:rsidTr="00490334">
        <w:trPr>
          <w:trHeight w:val="1149"/>
        </w:trPr>
        <w:tc>
          <w:tcPr>
            <w:tcW w:w="504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19.</w:t>
            </w:r>
          </w:p>
        </w:tc>
        <w:tc>
          <w:tcPr>
            <w:tcW w:w="3673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right="236"/>
              <w:rPr>
                <w:sz w:val="24"/>
              </w:rPr>
            </w:pPr>
            <w:r w:rsidRPr="00132952">
              <w:rPr>
                <w:sz w:val="24"/>
              </w:rPr>
              <w:t>Комнатные растения</w:t>
            </w:r>
          </w:p>
        </w:tc>
        <w:tc>
          <w:tcPr>
            <w:tcW w:w="732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3C9E" w:rsidRPr="00132952" w:rsidRDefault="00813C9E" w:rsidP="00490334">
            <w:pPr>
              <w:pStyle w:val="TableParagraph"/>
              <w:ind w:left="77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 w:rsidRPr="00132952">
              <w:rPr>
                <w:sz w:val="24"/>
              </w:rPr>
              <w:t>Устныйопрос;</w:t>
            </w:r>
          </w:p>
        </w:tc>
      </w:tr>
      <w:tr w:rsidR="00813C9E" w:rsidRPr="00132952" w:rsidTr="00490334">
        <w:trPr>
          <w:trHeight w:val="1149"/>
        </w:trPr>
        <w:tc>
          <w:tcPr>
            <w:tcW w:w="504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20.</w:t>
            </w:r>
          </w:p>
        </w:tc>
        <w:tc>
          <w:tcPr>
            <w:tcW w:w="3673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right="236"/>
              <w:rPr>
                <w:sz w:val="24"/>
              </w:rPr>
            </w:pPr>
            <w:r w:rsidRPr="00132952">
              <w:rPr>
                <w:sz w:val="24"/>
              </w:rPr>
              <w:t>Животные живого уголка</w:t>
            </w:r>
          </w:p>
        </w:tc>
        <w:tc>
          <w:tcPr>
            <w:tcW w:w="732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3C9E" w:rsidRPr="00132952" w:rsidRDefault="00813C9E" w:rsidP="00490334">
            <w:pPr>
              <w:pStyle w:val="TableParagraph"/>
              <w:ind w:left="77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 w:rsidRPr="00132952">
              <w:rPr>
                <w:sz w:val="24"/>
              </w:rPr>
              <w:t>Устныйопрос;</w:t>
            </w:r>
          </w:p>
        </w:tc>
      </w:tr>
      <w:tr w:rsidR="00813C9E" w:rsidRPr="00132952" w:rsidTr="00490334">
        <w:trPr>
          <w:trHeight w:val="813"/>
        </w:trPr>
        <w:tc>
          <w:tcPr>
            <w:tcW w:w="504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21.</w:t>
            </w:r>
          </w:p>
        </w:tc>
        <w:tc>
          <w:tcPr>
            <w:tcW w:w="3673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right="625"/>
              <w:rPr>
                <w:sz w:val="24"/>
              </w:rPr>
            </w:pPr>
            <w:r w:rsidRPr="00132952">
              <w:rPr>
                <w:sz w:val="24"/>
              </w:rPr>
              <w:t>Про кошек и собак</w:t>
            </w:r>
          </w:p>
        </w:tc>
        <w:tc>
          <w:tcPr>
            <w:tcW w:w="732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3C9E" w:rsidRPr="00132952" w:rsidRDefault="00813C9E" w:rsidP="00490334">
            <w:pPr>
              <w:pStyle w:val="TableParagraph"/>
              <w:ind w:left="77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 w:rsidRPr="00132952">
              <w:rPr>
                <w:sz w:val="24"/>
              </w:rPr>
              <w:t>Устныйопрос;</w:t>
            </w:r>
          </w:p>
        </w:tc>
      </w:tr>
      <w:tr w:rsidR="00813C9E" w:rsidRPr="00132952" w:rsidTr="00490334">
        <w:trPr>
          <w:trHeight w:val="813"/>
        </w:trPr>
        <w:tc>
          <w:tcPr>
            <w:tcW w:w="504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22.</w:t>
            </w:r>
          </w:p>
        </w:tc>
        <w:tc>
          <w:tcPr>
            <w:tcW w:w="3673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right="625"/>
              <w:rPr>
                <w:sz w:val="24"/>
              </w:rPr>
            </w:pPr>
            <w:r w:rsidRPr="00132952">
              <w:rPr>
                <w:sz w:val="24"/>
              </w:rPr>
              <w:t>Красная книга</w:t>
            </w:r>
          </w:p>
        </w:tc>
        <w:tc>
          <w:tcPr>
            <w:tcW w:w="732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3C9E" w:rsidRPr="00132952" w:rsidRDefault="00813C9E" w:rsidP="00490334">
            <w:pPr>
              <w:pStyle w:val="TableParagraph"/>
              <w:ind w:left="77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 w:rsidRPr="00132952">
              <w:rPr>
                <w:sz w:val="24"/>
              </w:rPr>
              <w:t>Устныйопрос;</w:t>
            </w:r>
          </w:p>
        </w:tc>
      </w:tr>
      <w:tr w:rsidR="00813C9E" w:rsidRPr="00132952" w:rsidTr="00490334">
        <w:trPr>
          <w:trHeight w:val="813"/>
        </w:trPr>
        <w:tc>
          <w:tcPr>
            <w:tcW w:w="504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23.</w:t>
            </w:r>
          </w:p>
        </w:tc>
        <w:tc>
          <w:tcPr>
            <w:tcW w:w="3673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right="625"/>
              <w:rPr>
                <w:sz w:val="24"/>
              </w:rPr>
            </w:pPr>
            <w:r w:rsidRPr="00132952">
              <w:rPr>
                <w:sz w:val="24"/>
              </w:rPr>
              <w:t>Будь природе другом</w:t>
            </w:r>
          </w:p>
        </w:tc>
        <w:tc>
          <w:tcPr>
            <w:tcW w:w="732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3C9E" w:rsidRPr="00132952" w:rsidRDefault="00813C9E" w:rsidP="00490334">
            <w:pPr>
              <w:pStyle w:val="TableParagraph"/>
              <w:ind w:left="77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 w:rsidRPr="00132952">
              <w:rPr>
                <w:sz w:val="24"/>
              </w:rPr>
              <w:t>Устныйопрос;</w:t>
            </w:r>
          </w:p>
        </w:tc>
      </w:tr>
      <w:tr w:rsidR="00813C9E" w:rsidRPr="00132952" w:rsidTr="00490334">
        <w:trPr>
          <w:trHeight w:val="813"/>
        </w:trPr>
        <w:tc>
          <w:tcPr>
            <w:tcW w:w="504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24.</w:t>
            </w:r>
          </w:p>
        </w:tc>
        <w:tc>
          <w:tcPr>
            <w:tcW w:w="3673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Наши проекты «Красная книга» или «Возьмем под защиту»</w:t>
            </w:r>
          </w:p>
        </w:tc>
        <w:tc>
          <w:tcPr>
            <w:tcW w:w="732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3C9E" w:rsidRPr="00132952" w:rsidRDefault="00813C9E" w:rsidP="00490334">
            <w:pPr>
              <w:pStyle w:val="TableParagraph"/>
              <w:ind w:left="77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 w:rsidRPr="00132952">
              <w:rPr>
                <w:sz w:val="24"/>
              </w:rPr>
              <w:t>Устныйопрос;</w:t>
            </w:r>
          </w:p>
        </w:tc>
      </w:tr>
      <w:tr w:rsidR="00813C9E" w:rsidRPr="00132952" w:rsidTr="00490334">
        <w:trPr>
          <w:trHeight w:val="813"/>
        </w:trPr>
        <w:tc>
          <w:tcPr>
            <w:tcW w:w="504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25.</w:t>
            </w:r>
          </w:p>
        </w:tc>
        <w:tc>
          <w:tcPr>
            <w:tcW w:w="3673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Проверим и оценим свои достижения</w:t>
            </w:r>
          </w:p>
        </w:tc>
        <w:tc>
          <w:tcPr>
            <w:tcW w:w="732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813C9E" w:rsidRPr="00132952" w:rsidRDefault="00813C9E" w:rsidP="00490334">
            <w:pPr>
              <w:pStyle w:val="TableParagraph"/>
              <w:ind w:left="77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 w:rsidRPr="00132952">
              <w:rPr>
                <w:sz w:val="24"/>
              </w:rPr>
              <w:t>Контрольная работа</w:t>
            </w:r>
          </w:p>
        </w:tc>
      </w:tr>
      <w:tr w:rsidR="00813C9E" w:rsidRPr="00132952" w:rsidTr="00490334">
        <w:trPr>
          <w:trHeight w:val="813"/>
        </w:trPr>
        <w:tc>
          <w:tcPr>
            <w:tcW w:w="504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26.</w:t>
            </w:r>
          </w:p>
        </w:tc>
        <w:tc>
          <w:tcPr>
            <w:tcW w:w="3673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Что такое экономика</w:t>
            </w:r>
          </w:p>
        </w:tc>
        <w:tc>
          <w:tcPr>
            <w:tcW w:w="732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3C9E" w:rsidRPr="00132952" w:rsidRDefault="00813C9E" w:rsidP="00490334">
            <w:pPr>
              <w:pStyle w:val="TableParagraph"/>
              <w:ind w:left="77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 w:rsidRPr="00132952">
              <w:rPr>
                <w:sz w:val="24"/>
              </w:rPr>
              <w:t>Устныйопрос;</w:t>
            </w:r>
          </w:p>
        </w:tc>
      </w:tr>
    </w:tbl>
    <w:p w:rsidR="00813C9E" w:rsidRPr="00132952" w:rsidRDefault="00813C9E" w:rsidP="00813C9E">
      <w:pPr>
        <w:spacing w:line="292" w:lineRule="auto"/>
        <w:rPr>
          <w:sz w:val="24"/>
        </w:rPr>
        <w:sectPr w:rsidR="00813C9E" w:rsidRPr="0013295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673"/>
        <w:gridCol w:w="732"/>
        <w:gridCol w:w="1620"/>
        <w:gridCol w:w="1668"/>
        <w:gridCol w:w="1164"/>
        <w:gridCol w:w="1188"/>
      </w:tblGrid>
      <w:tr w:rsidR="00813C9E" w:rsidRPr="00132952" w:rsidTr="00490334">
        <w:trPr>
          <w:trHeight w:val="1485"/>
        </w:trPr>
        <w:tc>
          <w:tcPr>
            <w:tcW w:w="504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lastRenderedPageBreak/>
              <w:t>27.</w:t>
            </w:r>
          </w:p>
        </w:tc>
        <w:tc>
          <w:tcPr>
            <w:tcW w:w="3673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right="56"/>
              <w:rPr>
                <w:sz w:val="24"/>
              </w:rPr>
            </w:pPr>
            <w:r w:rsidRPr="00132952">
              <w:rPr>
                <w:sz w:val="24"/>
              </w:rPr>
              <w:t>Из чего что сделано</w:t>
            </w:r>
          </w:p>
        </w:tc>
        <w:tc>
          <w:tcPr>
            <w:tcW w:w="732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3C9E" w:rsidRPr="00132952" w:rsidRDefault="00813C9E" w:rsidP="00490334">
            <w:pPr>
              <w:pStyle w:val="TableParagraph"/>
              <w:ind w:left="77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 w:rsidRPr="00132952">
              <w:rPr>
                <w:sz w:val="24"/>
              </w:rPr>
              <w:t>Устныйопрос;</w:t>
            </w:r>
          </w:p>
        </w:tc>
      </w:tr>
      <w:tr w:rsidR="00813C9E" w:rsidRPr="00132952" w:rsidTr="00490334">
        <w:trPr>
          <w:trHeight w:val="1485"/>
        </w:trPr>
        <w:tc>
          <w:tcPr>
            <w:tcW w:w="504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28.</w:t>
            </w:r>
          </w:p>
        </w:tc>
        <w:tc>
          <w:tcPr>
            <w:tcW w:w="3673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right="56"/>
              <w:rPr>
                <w:sz w:val="24"/>
              </w:rPr>
            </w:pPr>
            <w:r w:rsidRPr="00132952">
              <w:rPr>
                <w:sz w:val="24"/>
              </w:rPr>
              <w:t>Как построить дом</w:t>
            </w:r>
          </w:p>
        </w:tc>
        <w:tc>
          <w:tcPr>
            <w:tcW w:w="732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3C9E" w:rsidRPr="00132952" w:rsidRDefault="00813C9E" w:rsidP="00490334">
            <w:pPr>
              <w:pStyle w:val="TableParagraph"/>
              <w:ind w:left="77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 w:rsidRPr="00132952">
              <w:rPr>
                <w:sz w:val="24"/>
              </w:rPr>
              <w:t>Устныйопрос;</w:t>
            </w:r>
          </w:p>
        </w:tc>
      </w:tr>
      <w:tr w:rsidR="00813C9E" w:rsidRPr="00132952" w:rsidTr="00490334">
        <w:trPr>
          <w:trHeight w:val="1485"/>
        </w:trPr>
        <w:tc>
          <w:tcPr>
            <w:tcW w:w="504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29.</w:t>
            </w:r>
          </w:p>
        </w:tc>
        <w:tc>
          <w:tcPr>
            <w:tcW w:w="3673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right="56"/>
              <w:rPr>
                <w:sz w:val="24"/>
              </w:rPr>
            </w:pPr>
            <w:r w:rsidRPr="00132952">
              <w:rPr>
                <w:sz w:val="24"/>
              </w:rPr>
              <w:t>Какой бывает транспорт</w:t>
            </w:r>
          </w:p>
        </w:tc>
        <w:tc>
          <w:tcPr>
            <w:tcW w:w="732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3C9E" w:rsidRPr="00132952" w:rsidRDefault="00813C9E" w:rsidP="00490334">
            <w:pPr>
              <w:pStyle w:val="TableParagraph"/>
              <w:ind w:left="77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 w:rsidRPr="00132952">
              <w:rPr>
                <w:sz w:val="24"/>
              </w:rPr>
              <w:t>Устныйопрос;</w:t>
            </w:r>
          </w:p>
        </w:tc>
      </w:tr>
      <w:tr w:rsidR="00813C9E" w:rsidRPr="00132952" w:rsidTr="00490334">
        <w:trPr>
          <w:trHeight w:val="813"/>
        </w:trPr>
        <w:tc>
          <w:tcPr>
            <w:tcW w:w="504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30.</w:t>
            </w:r>
          </w:p>
        </w:tc>
        <w:tc>
          <w:tcPr>
            <w:tcW w:w="3673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right="83"/>
              <w:rPr>
                <w:sz w:val="24"/>
              </w:rPr>
            </w:pPr>
            <w:r w:rsidRPr="00132952">
              <w:rPr>
                <w:sz w:val="24"/>
              </w:rPr>
              <w:t>Культура и образование</w:t>
            </w:r>
          </w:p>
        </w:tc>
        <w:tc>
          <w:tcPr>
            <w:tcW w:w="732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3C9E" w:rsidRPr="00132952" w:rsidRDefault="00813C9E" w:rsidP="00490334">
            <w:pPr>
              <w:pStyle w:val="TableParagraph"/>
              <w:ind w:left="77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 w:rsidRPr="00132952">
              <w:rPr>
                <w:sz w:val="24"/>
              </w:rPr>
              <w:t>Устныйопрос;</w:t>
            </w:r>
          </w:p>
        </w:tc>
      </w:tr>
      <w:tr w:rsidR="00813C9E" w:rsidRPr="00132952" w:rsidTr="00490334">
        <w:trPr>
          <w:trHeight w:val="813"/>
        </w:trPr>
        <w:tc>
          <w:tcPr>
            <w:tcW w:w="504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31.</w:t>
            </w:r>
          </w:p>
        </w:tc>
        <w:tc>
          <w:tcPr>
            <w:tcW w:w="3673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right="83"/>
              <w:rPr>
                <w:sz w:val="24"/>
              </w:rPr>
            </w:pPr>
            <w:r w:rsidRPr="00132952">
              <w:rPr>
                <w:sz w:val="24"/>
              </w:rPr>
              <w:t>Все профессии важны</w:t>
            </w:r>
          </w:p>
        </w:tc>
        <w:tc>
          <w:tcPr>
            <w:tcW w:w="732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3C9E" w:rsidRPr="00132952" w:rsidRDefault="00813C9E" w:rsidP="00490334">
            <w:pPr>
              <w:pStyle w:val="TableParagraph"/>
              <w:ind w:left="77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 w:rsidRPr="00132952">
              <w:rPr>
                <w:sz w:val="24"/>
              </w:rPr>
              <w:t>Устныйопрос;</w:t>
            </w:r>
          </w:p>
        </w:tc>
      </w:tr>
      <w:tr w:rsidR="00813C9E" w:rsidRPr="00132952" w:rsidTr="00490334">
        <w:trPr>
          <w:trHeight w:val="813"/>
        </w:trPr>
        <w:tc>
          <w:tcPr>
            <w:tcW w:w="504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32.</w:t>
            </w:r>
          </w:p>
        </w:tc>
        <w:tc>
          <w:tcPr>
            <w:tcW w:w="3673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right="83"/>
              <w:rPr>
                <w:sz w:val="24"/>
              </w:rPr>
            </w:pPr>
            <w:r w:rsidRPr="00132952">
              <w:rPr>
                <w:sz w:val="24"/>
              </w:rPr>
              <w:t>Наши проекты «Профессии»</w:t>
            </w:r>
          </w:p>
        </w:tc>
        <w:tc>
          <w:tcPr>
            <w:tcW w:w="732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3C9E" w:rsidRPr="00132952" w:rsidRDefault="00813C9E" w:rsidP="00490334">
            <w:pPr>
              <w:pStyle w:val="TableParagraph"/>
              <w:ind w:left="77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 w:rsidRPr="00132952">
              <w:rPr>
                <w:sz w:val="24"/>
              </w:rPr>
              <w:t>Устныйопрос;</w:t>
            </w:r>
          </w:p>
        </w:tc>
      </w:tr>
      <w:tr w:rsidR="00813C9E" w:rsidRPr="00132952" w:rsidTr="00490334">
        <w:trPr>
          <w:trHeight w:val="813"/>
        </w:trPr>
        <w:tc>
          <w:tcPr>
            <w:tcW w:w="504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33.</w:t>
            </w:r>
          </w:p>
        </w:tc>
        <w:tc>
          <w:tcPr>
            <w:tcW w:w="3673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right="600"/>
              <w:rPr>
                <w:sz w:val="24"/>
              </w:rPr>
            </w:pPr>
            <w:r w:rsidRPr="00132952">
              <w:rPr>
                <w:sz w:val="24"/>
              </w:rPr>
              <w:t>В гости к зиме</w:t>
            </w:r>
          </w:p>
        </w:tc>
        <w:tc>
          <w:tcPr>
            <w:tcW w:w="732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3C9E" w:rsidRPr="00132952" w:rsidRDefault="00813C9E" w:rsidP="00490334">
            <w:pPr>
              <w:pStyle w:val="TableParagraph"/>
              <w:ind w:left="77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 w:rsidRPr="00132952">
              <w:rPr>
                <w:sz w:val="24"/>
              </w:rPr>
              <w:t>Устныйопрос;</w:t>
            </w:r>
          </w:p>
        </w:tc>
      </w:tr>
      <w:tr w:rsidR="00813C9E" w:rsidRPr="00132952" w:rsidTr="00490334">
        <w:trPr>
          <w:trHeight w:val="813"/>
        </w:trPr>
        <w:tc>
          <w:tcPr>
            <w:tcW w:w="504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34.</w:t>
            </w:r>
          </w:p>
        </w:tc>
        <w:tc>
          <w:tcPr>
            <w:tcW w:w="3673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right="600"/>
              <w:rPr>
                <w:sz w:val="24"/>
              </w:rPr>
            </w:pPr>
            <w:r w:rsidRPr="00132952">
              <w:rPr>
                <w:sz w:val="24"/>
              </w:rPr>
              <w:t>Проверим и оценим свои достижения</w:t>
            </w:r>
          </w:p>
        </w:tc>
        <w:tc>
          <w:tcPr>
            <w:tcW w:w="732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813C9E" w:rsidRPr="00132952" w:rsidRDefault="00813C9E" w:rsidP="00490334">
            <w:pPr>
              <w:pStyle w:val="TableParagraph"/>
              <w:ind w:left="77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 w:rsidRPr="00132952">
              <w:rPr>
                <w:sz w:val="24"/>
              </w:rPr>
              <w:t>Контрольная работа</w:t>
            </w:r>
          </w:p>
        </w:tc>
      </w:tr>
      <w:tr w:rsidR="00813C9E" w:rsidRPr="00132952" w:rsidTr="00490334">
        <w:trPr>
          <w:trHeight w:val="813"/>
        </w:trPr>
        <w:tc>
          <w:tcPr>
            <w:tcW w:w="504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35.</w:t>
            </w:r>
          </w:p>
        </w:tc>
        <w:tc>
          <w:tcPr>
            <w:tcW w:w="3673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right="600"/>
              <w:rPr>
                <w:sz w:val="24"/>
              </w:rPr>
            </w:pPr>
            <w:r w:rsidRPr="00132952">
              <w:rPr>
                <w:sz w:val="24"/>
              </w:rPr>
              <w:t>Строение тема человека</w:t>
            </w:r>
          </w:p>
        </w:tc>
        <w:tc>
          <w:tcPr>
            <w:tcW w:w="732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3C9E" w:rsidRPr="00132952" w:rsidRDefault="00813C9E" w:rsidP="00490334">
            <w:pPr>
              <w:pStyle w:val="TableParagraph"/>
              <w:ind w:left="77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 w:rsidRPr="00132952">
              <w:rPr>
                <w:sz w:val="24"/>
              </w:rPr>
              <w:t>Устныйопрос;</w:t>
            </w:r>
          </w:p>
        </w:tc>
      </w:tr>
      <w:tr w:rsidR="00813C9E" w:rsidRPr="00132952" w:rsidTr="00490334">
        <w:trPr>
          <w:trHeight w:val="813"/>
        </w:trPr>
        <w:tc>
          <w:tcPr>
            <w:tcW w:w="504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36.</w:t>
            </w:r>
          </w:p>
        </w:tc>
        <w:tc>
          <w:tcPr>
            <w:tcW w:w="3673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right="440"/>
              <w:rPr>
                <w:sz w:val="24"/>
              </w:rPr>
            </w:pPr>
            <w:r w:rsidRPr="00132952">
              <w:rPr>
                <w:sz w:val="24"/>
              </w:rPr>
              <w:t>Если хочешь быть здоров</w:t>
            </w:r>
          </w:p>
        </w:tc>
        <w:tc>
          <w:tcPr>
            <w:tcW w:w="732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3C9E" w:rsidRPr="00132952" w:rsidRDefault="00813C9E" w:rsidP="00490334">
            <w:pPr>
              <w:pStyle w:val="TableParagraph"/>
              <w:ind w:left="77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 w:rsidRPr="00132952">
              <w:rPr>
                <w:sz w:val="24"/>
              </w:rPr>
              <w:t>Устныйопрос;</w:t>
            </w:r>
          </w:p>
        </w:tc>
      </w:tr>
      <w:tr w:rsidR="00813C9E" w:rsidRPr="00132952" w:rsidTr="00490334">
        <w:trPr>
          <w:trHeight w:val="813"/>
        </w:trPr>
        <w:tc>
          <w:tcPr>
            <w:tcW w:w="504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37.</w:t>
            </w:r>
          </w:p>
        </w:tc>
        <w:tc>
          <w:tcPr>
            <w:tcW w:w="3673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right="440"/>
              <w:rPr>
                <w:sz w:val="24"/>
              </w:rPr>
            </w:pPr>
            <w:r w:rsidRPr="00132952">
              <w:rPr>
                <w:sz w:val="24"/>
              </w:rPr>
              <w:t>Берегись автомобиля</w:t>
            </w:r>
          </w:p>
        </w:tc>
        <w:tc>
          <w:tcPr>
            <w:tcW w:w="732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3C9E" w:rsidRPr="00132952" w:rsidRDefault="00813C9E" w:rsidP="00490334">
            <w:pPr>
              <w:pStyle w:val="TableParagraph"/>
              <w:ind w:left="77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 w:rsidRPr="00132952">
              <w:rPr>
                <w:sz w:val="24"/>
              </w:rPr>
              <w:t>Устныйопрос;</w:t>
            </w:r>
          </w:p>
        </w:tc>
      </w:tr>
      <w:tr w:rsidR="00813C9E" w:rsidRPr="00132952" w:rsidTr="00490334">
        <w:trPr>
          <w:trHeight w:val="813"/>
        </w:trPr>
        <w:tc>
          <w:tcPr>
            <w:tcW w:w="504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38.</w:t>
            </w:r>
          </w:p>
        </w:tc>
        <w:tc>
          <w:tcPr>
            <w:tcW w:w="3673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right="440"/>
              <w:rPr>
                <w:sz w:val="24"/>
              </w:rPr>
            </w:pPr>
            <w:r w:rsidRPr="00132952">
              <w:rPr>
                <w:sz w:val="24"/>
              </w:rPr>
              <w:t>Домашние опасности</w:t>
            </w:r>
          </w:p>
        </w:tc>
        <w:tc>
          <w:tcPr>
            <w:tcW w:w="732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3C9E" w:rsidRPr="00132952" w:rsidRDefault="00813C9E" w:rsidP="00490334">
            <w:pPr>
              <w:pStyle w:val="TableParagraph"/>
              <w:ind w:left="77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 w:rsidRPr="00132952">
              <w:rPr>
                <w:sz w:val="24"/>
              </w:rPr>
              <w:t>Устныйопрос;</w:t>
            </w:r>
          </w:p>
        </w:tc>
      </w:tr>
      <w:tr w:rsidR="00813C9E" w:rsidRPr="00132952" w:rsidTr="00490334">
        <w:trPr>
          <w:trHeight w:val="813"/>
        </w:trPr>
        <w:tc>
          <w:tcPr>
            <w:tcW w:w="504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39.</w:t>
            </w:r>
          </w:p>
        </w:tc>
        <w:tc>
          <w:tcPr>
            <w:tcW w:w="3673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Пожар</w:t>
            </w:r>
          </w:p>
        </w:tc>
        <w:tc>
          <w:tcPr>
            <w:tcW w:w="732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3C9E" w:rsidRPr="00132952" w:rsidRDefault="00813C9E" w:rsidP="00490334">
            <w:pPr>
              <w:pStyle w:val="TableParagraph"/>
              <w:ind w:left="77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 w:rsidRPr="00132952">
              <w:rPr>
                <w:sz w:val="24"/>
              </w:rPr>
              <w:t>Устныйопрос;</w:t>
            </w:r>
          </w:p>
        </w:tc>
      </w:tr>
      <w:tr w:rsidR="00813C9E" w:rsidRPr="00132952" w:rsidTr="00490334">
        <w:trPr>
          <w:trHeight w:val="813"/>
        </w:trPr>
        <w:tc>
          <w:tcPr>
            <w:tcW w:w="504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40.</w:t>
            </w:r>
          </w:p>
        </w:tc>
        <w:tc>
          <w:tcPr>
            <w:tcW w:w="3673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На воде и в лесу</w:t>
            </w:r>
          </w:p>
        </w:tc>
        <w:tc>
          <w:tcPr>
            <w:tcW w:w="732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3C9E" w:rsidRPr="00132952" w:rsidRDefault="00813C9E" w:rsidP="00490334">
            <w:pPr>
              <w:pStyle w:val="TableParagraph"/>
              <w:ind w:left="77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 w:rsidRPr="00132952">
              <w:rPr>
                <w:sz w:val="24"/>
              </w:rPr>
              <w:t>Устныйопрос;</w:t>
            </w:r>
          </w:p>
        </w:tc>
      </w:tr>
      <w:tr w:rsidR="00813C9E" w:rsidRPr="00132952" w:rsidTr="00490334">
        <w:trPr>
          <w:trHeight w:val="813"/>
        </w:trPr>
        <w:tc>
          <w:tcPr>
            <w:tcW w:w="504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41.</w:t>
            </w:r>
          </w:p>
        </w:tc>
        <w:tc>
          <w:tcPr>
            <w:tcW w:w="3673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Опасные насекомые</w:t>
            </w:r>
          </w:p>
        </w:tc>
        <w:tc>
          <w:tcPr>
            <w:tcW w:w="732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3C9E" w:rsidRPr="00132952" w:rsidRDefault="00813C9E" w:rsidP="00490334">
            <w:pPr>
              <w:pStyle w:val="TableParagraph"/>
              <w:ind w:left="77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 w:rsidRPr="00132952">
              <w:rPr>
                <w:sz w:val="24"/>
              </w:rPr>
              <w:t>Устныйопрос;</w:t>
            </w:r>
          </w:p>
        </w:tc>
      </w:tr>
    </w:tbl>
    <w:p w:rsidR="00813C9E" w:rsidRPr="00132952" w:rsidRDefault="00813C9E" w:rsidP="00813C9E">
      <w:pPr>
        <w:spacing w:line="292" w:lineRule="auto"/>
        <w:rPr>
          <w:sz w:val="24"/>
        </w:rPr>
        <w:sectPr w:rsidR="00813C9E" w:rsidRPr="0013295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673"/>
        <w:gridCol w:w="732"/>
        <w:gridCol w:w="1620"/>
        <w:gridCol w:w="1668"/>
        <w:gridCol w:w="1164"/>
        <w:gridCol w:w="1188"/>
      </w:tblGrid>
      <w:tr w:rsidR="00813C9E" w:rsidRPr="00132952" w:rsidTr="00490334">
        <w:trPr>
          <w:trHeight w:val="2157"/>
        </w:trPr>
        <w:tc>
          <w:tcPr>
            <w:tcW w:w="504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lastRenderedPageBreak/>
              <w:t>42.</w:t>
            </w:r>
          </w:p>
        </w:tc>
        <w:tc>
          <w:tcPr>
            <w:tcW w:w="3673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right="537"/>
              <w:rPr>
                <w:sz w:val="24"/>
              </w:rPr>
            </w:pPr>
            <w:r w:rsidRPr="00132952">
              <w:rPr>
                <w:sz w:val="24"/>
              </w:rPr>
              <w:t>Проверим и оценим свои достижения</w:t>
            </w:r>
          </w:p>
        </w:tc>
        <w:tc>
          <w:tcPr>
            <w:tcW w:w="732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813C9E" w:rsidRPr="00132952" w:rsidRDefault="00813C9E" w:rsidP="00490334">
            <w:pPr>
              <w:pStyle w:val="TableParagraph"/>
              <w:ind w:left="77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 w:rsidRPr="00132952">
              <w:rPr>
                <w:sz w:val="24"/>
              </w:rPr>
              <w:t>Контрольная работа</w:t>
            </w:r>
          </w:p>
        </w:tc>
      </w:tr>
      <w:tr w:rsidR="00813C9E" w:rsidRPr="00132952" w:rsidTr="00490334">
        <w:trPr>
          <w:trHeight w:val="2157"/>
        </w:trPr>
        <w:tc>
          <w:tcPr>
            <w:tcW w:w="504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43.</w:t>
            </w:r>
          </w:p>
        </w:tc>
        <w:tc>
          <w:tcPr>
            <w:tcW w:w="3673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right="537"/>
              <w:rPr>
                <w:sz w:val="24"/>
              </w:rPr>
            </w:pPr>
            <w:r w:rsidRPr="00132952">
              <w:rPr>
                <w:sz w:val="24"/>
              </w:rPr>
              <w:t>Наша дружная семья. Проект «Родословная»</w:t>
            </w:r>
          </w:p>
        </w:tc>
        <w:tc>
          <w:tcPr>
            <w:tcW w:w="732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3C9E" w:rsidRPr="00132952" w:rsidRDefault="00813C9E" w:rsidP="00490334">
            <w:pPr>
              <w:pStyle w:val="TableParagraph"/>
              <w:ind w:left="77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 w:rsidRPr="00132952">
              <w:rPr>
                <w:sz w:val="24"/>
              </w:rPr>
              <w:t>Устныйопрос;</w:t>
            </w:r>
          </w:p>
        </w:tc>
      </w:tr>
      <w:tr w:rsidR="00813C9E" w:rsidRPr="00132952" w:rsidTr="00490334">
        <w:trPr>
          <w:trHeight w:val="2157"/>
        </w:trPr>
        <w:tc>
          <w:tcPr>
            <w:tcW w:w="504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44.</w:t>
            </w:r>
          </w:p>
        </w:tc>
        <w:tc>
          <w:tcPr>
            <w:tcW w:w="3673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right="537" w:firstLine="60"/>
              <w:rPr>
                <w:sz w:val="24"/>
              </w:rPr>
            </w:pPr>
            <w:r w:rsidRPr="00132952">
              <w:rPr>
                <w:sz w:val="24"/>
              </w:rPr>
              <w:t>В школе</w:t>
            </w:r>
          </w:p>
        </w:tc>
        <w:tc>
          <w:tcPr>
            <w:tcW w:w="732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3C9E" w:rsidRPr="00132952" w:rsidRDefault="00813C9E" w:rsidP="00490334">
            <w:pPr>
              <w:pStyle w:val="TableParagraph"/>
              <w:ind w:left="77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 w:rsidRPr="00132952">
              <w:rPr>
                <w:sz w:val="24"/>
              </w:rPr>
              <w:t>Устныйопрос;</w:t>
            </w:r>
          </w:p>
        </w:tc>
      </w:tr>
      <w:tr w:rsidR="00813C9E" w:rsidRPr="00132952" w:rsidTr="00490334">
        <w:trPr>
          <w:trHeight w:val="813"/>
        </w:trPr>
        <w:tc>
          <w:tcPr>
            <w:tcW w:w="504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45.</w:t>
            </w:r>
          </w:p>
        </w:tc>
        <w:tc>
          <w:tcPr>
            <w:tcW w:w="3673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Правила вежливости</w:t>
            </w:r>
          </w:p>
        </w:tc>
        <w:tc>
          <w:tcPr>
            <w:tcW w:w="732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3C9E" w:rsidRPr="00132952" w:rsidRDefault="00813C9E" w:rsidP="00490334">
            <w:pPr>
              <w:pStyle w:val="TableParagraph"/>
              <w:ind w:left="77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 w:rsidRPr="00132952">
              <w:rPr>
                <w:sz w:val="24"/>
              </w:rPr>
              <w:t>Практическая работа</w:t>
            </w:r>
          </w:p>
        </w:tc>
      </w:tr>
      <w:tr w:rsidR="00813C9E" w:rsidRPr="00132952" w:rsidTr="00490334">
        <w:trPr>
          <w:trHeight w:val="1485"/>
        </w:trPr>
        <w:tc>
          <w:tcPr>
            <w:tcW w:w="504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46.</w:t>
            </w:r>
          </w:p>
        </w:tc>
        <w:tc>
          <w:tcPr>
            <w:tcW w:w="3673" w:type="dxa"/>
          </w:tcPr>
          <w:p w:rsidR="00813C9E" w:rsidRPr="00132952" w:rsidRDefault="00813C9E" w:rsidP="00490334">
            <w:pPr>
              <w:pStyle w:val="TableParagraph"/>
              <w:spacing w:before="0" w:line="292" w:lineRule="auto"/>
              <w:ind w:right="876"/>
              <w:rPr>
                <w:sz w:val="24"/>
              </w:rPr>
            </w:pPr>
            <w:r w:rsidRPr="00132952">
              <w:rPr>
                <w:sz w:val="24"/>
              </w:rPr>
              <w:t>Ты и твои друзья</w:t>
            </w:r>
          </w:p>
        </w:tc>
        <w:tc>
          <w:tcPr>
            <w:tcW w:w="732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3C9E" w:rsidRPr="00132952" w:rsidRDefault="00813C9E" w:rsidP="00490334">
            <w:pPr>
              <w:pStyle w:val="TableParagraph"/>
              <w:ind w:left="77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 w:rsidRPr="00132952">
              <w:rPr>
                <w:sz w:val="24"/>
              </w:rPr>
              <w:t>Устныйопрос;</w:t>
            </w:r>
          </w:p>
        </w:tc>
      </w:tr>
      <w:tr w:rsidR="00813C9E" w:rsidRPr="00132952" w:rsidTr="00490334">
        <w:trPr>
          <w:trHeight w:val="1485"/>
        </w:trPr>
        <w:tc>
          <w:tcPr>
            <w:tcW w:w="504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47.</w:t>
            </w:r>
          </w:p>
        </w:tc>
        <w:tc>
          <w:tcPr>
            <w:tcW w:w="3673" w:type="dxa"/>
          </w:tcPr>
          <w:p w:rsidR="00813C9E" w:rsidRPr="00132952" w:rsidRDefault="00813C9E" w:rsidP="00490334">
            <w:pPr>
              <w:pStyle w:val="TableParagraph"/>
              <w:spacing w:before="0" w:line="292" w:lineRule="auto"/>
              <w:ind w:right="876"/>
              <w:rPr>
                <w:sz w:val="24"/>
              </w:rPr>
            </w:pPr>
            <w:r w:rsidRPr="00132952">
              <w:rPr>
                <w:sz w:val="24"/>
              </w:rPr>
              <w:t>Мы – зрители и пассажиры</w:t>
            </w:r>
          </w:p>
        </w:tc>
        <w:tc>
          <w:tcPr>
            <w:tcW w:w="732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3C9E" w:rsidRPr="00132952" w:rsidRDefault="00813C9E" w:rsidP="00490334">
            <w:pPr>
              <w:pStyle w:val="TableParagraph"/>
              <w:ind w:left="77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 w:rsidRPr="00132952">
              <w:rPr>
                <w:sz w:val="24"/>
              </w:rPr>
              <w:t>Устныйопрос;</w:t>
            </w:r>
          </w:p>
        </w:tc>
      </w:tr>
      <w:tr w:rsidR="00813C9E" w:rsidRPr="00132952" w:rsidTr="00490334">
        <w:trPr>
          <w:trHeight w:val="1485"/>
        </w:trPr>
        <w:tc>
          <w:tcPr>
            <w:tcW w:w="504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48.</w:t>
            </w:r>
          </w:p>
        </w:tc>
        <w:tc>
          <w:tcPr>
            <w:tcW w:w="3673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right="267"/>
              <w:rPr>
                <w:sz w:val="24"/>
              </w:rPr>
            </w:pPr>
            <w:r w:rsidRPr="00132952">
              <w:rPr>
                <w:sz w:val="24"/>
              </w:rPr>
              <w:t>Проверим и оценим свои достижения</w:t>
            </w:r>
          </w:p>
        </w:tc>
        <w:tc>
          <w:tcPr>
            <w:tcW w:w="732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813C9E" w:rsidRPr="00132952" w:rsidRDefault="00813C9E" w:rsidP="00490334">
            <w:pPr>
              <w:pStyle w:val="TableParagraph"/>
              <w:ind w:left="77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 w:rsidRPr="00132952">
              <w:rPr>
                <w:sz w:val="24"/>
              </w:rPr>
              <w:t>Контрольная работа</w:t>
            </w:r>
          </w:p>
        </w:tc>
      </w:tr>
      <w:tr w:rsidR="00813C9E" w:rsidRPr="00132952" w:rsidTr="00490334">
        <w:trPr>
          <w:trHeight w:val="2157"/>
        </w:trPr>
        <w:tc>
          <w:tcPr>
            <w:tcW w:w="504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49.</w:t>
            </w:r>
          </w:p>
        </w:tc>
        <w:tc>
          <w:tcPr>
            <w:tcW w:w="3673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right="381"/>
              <w:rPr>
                <w:sz w:val="24"/>
              </w:rPr>
            </w:pPr>
            <w:r w:rsidRPr="00132952">
              <w:rPr>
                <w:sz w:val="24"/>
              </w:rPr>
              <w:t>Посмотри вокруг</w:t>
            </w:r>
          </w:p>
        </w:tc>
        <w:tc>
          <w:tcPr>
            <w:tcW w:w="732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3C9E" w:rsidRPr="00132952" w:rsidRDefault="00813C9E" w:rsidP="00490334">
            <w:pPr>
              <w:pStyle w:val="TableParagraph"/>
              <w:ind w:left="77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 w:rsidRPr="00132952">
              <w:rPr>
                <w:sz w:val="24"/>
              </w:rPr>
              <w:t>Устныйопрос;</w:t>
            </w:r>
          </w:p>
        </w:tc>
      </w:tr>
    </w:tbl>
    <w:p w:rsidR="00813C9E" w:rsidRPr="00132952" w:rsidRDefault="00813C9E" w:rsidP="00813C9E">
      <w:pPr>
        <w:spacing w:line="292" w:lineRule="auto"/>
        <w:rPr>
          <w:sz w:val="24"/>
        </w:rPr>
        <w:sectPr w:rsidR="00813C9E" w:rsidRPr="0013295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673"/>
        <w:gridCol w:w="732"/>
        <w:gridCol w:w="1620"/>
        <w:gridCol w:w="1668"/>
        <w:gridCol w:w="1164"/>
        <w:gridCol w:w="1188"/>
      </w:tblGrid>
      <w:tr w:rsidR="00813C9E" w:rsidRPr="00132952" w:rsidTr="00490334">
        <w:trPr>
          <w:trHeight w:val="2157"/>
        </w:trPr>
        <w:tc>
          <w:tcPr>
            <w:tcW w:w="504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lastRenderedPageBreak/>
              <w:t>50.</w:t>
            </w:r>
          </w:p>
        </w:tc>
        <w:tc>
          <w:tcPr>
            <w:tcW w:w="3673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right="381"/>
              <w:rPr>
                <w:sz w:val="24"/>
              </w:rPr>
            </w:pPr>
            <w:r w:rsidRPr="00132952">
              <w:rPr>
                <w:sz w:val="24"/>
              </w:rPr>
              <w:t>Ориентирование на местности</w:t>
            </w:r>
          </w:p>
        </w:tc>
        <w:tc>
          <w:tcPr>
            <w:tcW w:w="732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3C9E" w:rsidRPr="00132952" w:rsidRDefault="00813C9E" w:rsidP="00490334">
            <w:pPr>
              <w:pStyle w:val="TableParagraph"/>
              <w:ind w:left="77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 w:rsidRPr="00132952">
              <w:rPr>
                <w:sz w:val="24"/>
              </w:rPr>
              <w:t>Устныйопрос;</w:t>
            </w:r>
          </w:p>
        </w:tc>
      </w:tr>
      <w:tr w:rsidR="00813C9E" w:rsidRPr="00132952" w:rsidTr="00490334">
        <w:trPr>
          <w:trHeight w:val="1485"/>
        </w:trPr>
        <w:tc>
          <w:tcPr>
            <w:tcW w:w="504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51.</w:t>
            </w:r>
          </w:p>
        </w:tc>
        <w:tc>
          <w:tcPr>
            <w:tcW w:w="3673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right="78"/>
              <w:rPr>
                <w:sz w:val="24"/>
              </w:rPr>
            </w:pPr>
            <w:r w:rsidRPr="00132952">
              <w:rPr>
                <w:sz w:val="24"/>
              </w:rPr>
              <w:t>Формы земной поверхности</w:t>
            </w:r>
          </w:p>
        </w:tc>
        <w:tc>
          <w:tcPr>
            <w:tcW w:w="732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3C9E" w:rsidRPr="00132952" w:rsidRDefault="00813C9E" w:rsidP="00490334">
            <w:pPr>
              <w:pStyle w:val="TableParagraph"/>
              <w:ind w:left="77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 w:rsidRPr="00132952">
              <w:rPr>
                <w:sz w:val="24"/>
              </w:rPr>
              <w:t>Устныйопрос;</w:t>
            </w:r>
          </w:p>
        </w:tc>
      </w:tr>
      <w:tr w:rsidR="00813C9E" w:rsidRPr="00132952" w:rsidTr="00490334">
        <w:trPr>
          <w:trHeight w:val="1485"/>
        </w:trPr>
        <w:tc>
          <w:tcPr>
            <w:tcW w:w="504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52.</w:t>
            </w:r>
          </w:p>
        </w:tc>
        <w:tc>
          <w:tcPr>
            <w:tcW w:w="3673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right="78"/>
              <w:rPr>
                <w:sz w:val="24"/>
              </w:rPr>
            </w:pPr>
            <w:r w:rsidRPr="00132952">
              <w:rPr>
                <w:sz w:val="24"/>
              </w:rPr>
              <w:t>Водные богатства</w:t>
            </w:r>
          </w:p>
        </w:tc>
        <w:tc>
          <w:tcPr>
            <w:tcW w:w="732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3C9E" w:rsidRPr="00132952" w:rsidRDefault="00813C9E" w:rsidP="00490334">
            <w:pPr>
              <w:pStyle w:val="TableParagraph"/>
              <w:ind w:left="77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 w:rsidRPr="00132952">
              <w:rPr>
                <w:sz w:val="24"/>
              </w:rPr>
              <w:t>Устныйопрос;</w:t>
            </w:r>
          </w:p>
        </w:tc>
      </w:tr>
      <w:tr w:rsidR="00813C9E" w:rsidRPr="00132952" w:rsidTr="00490334">
        <w:trPr>
          <w:trHeight w:val="2157"/>
        </w:trPr>
        <w:tc>
          <w:tcPr>
            <w:tcW w:w="504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53.</w:t>
            </w:r>
          </w:p>
        </w:tc>
        <w:tc>
          <w:tcPr>
            <w:tcW w:w="3673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right="211"/>
              <w:rPr>
                <w:sz w:val="24"/>
              </w:rPr>
            </w:pPr>
            <w:r w:rsidRPr="00132952">
              <w:rPr>
                <w:sz w:val="24"/>
              </w:rPr>
              <w:t>В гости к весне</w:t>
            </w:r>
          </w:p>
        </w:tc>
        <w:tc>
          <w:tcPr>
            <w:tcW w:w="732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3C9E" w:rsidRPr="00132952" w:rsidRDefault="00813C9E" w:rsidP="00490334">
            <w:pPr>
              <w:pStyle w:val="TableParagraph"/>
              <w:ind w:left="77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 w:rsidRPr="00132952">
              <w:rPr>
                <w:sz w:val="24"/>
              </w:rPr>
              <w:t>Устныйопрос;</w:t>
            </w:r>
          </w:p>
        </w:tc>
      </w:tr>
      <w:tr w:rsidR="00813C9E" w:rsidRPr="00132952" w:rsidTr="00490334">
        <w:trPr>
          <w:trHeight w:val="2157"/>
        </w:trPr>
        <w:tc>
          <w:tcPr>
            <w:tcW w:w="504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54.</w:t>
            </w:r>
          </w:p>
        </w:tc>
        <w:tc>
          <w:tcPr>
            <w:tcW w:w="3673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right="211"/>
              <w:rPr>
                <w:sz w:val="24"/>
              </w:rPr>
            </w:pPr>
            <w:r w:rsidRPr="00132952">
              <w:rPr>
                <w:sz w:val="24"/>
              </w:rPr>
              <w:t>Россия на карте</w:t>
            </w:r>
          </w:p>
        </w:tc>
        <w:tc>
          <w:tcPr>
            <w:tcW w:w="732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3C9E" w:rsidRPr="00132952" w:rsidRDefault="00813C9E" w:rsidP="00490334">
            <w:pPr>
              <w:pStyle w:val="TableParagraph"/>
              <w:ind w:left="77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 w:rsidRPr="00132952">
              <w:rPr>
                <w:sz w:val="24"/>
              </w:rPr>
              <w:t>Устныйопрос;</w:t>
            </w:r>
          </w:p>
        </w:tc>
      </w:tr>
      <w:tr w:rsidR="00813C9E" w:rsidRPr="00132952" w:rsidTr="00490334">
        <w:trPr>
          <w:trHeight w:val="1485"/>
        </w:trPr>
        <w:tc>
          <w:tcPr>
            <w:tcW w:w="504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55.</w:t>
            </w:r>
          </w:p>
        </w:tc>
        <w:tc>
          <w:tcPr>
            <w:tcW w:w="3673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right="165"/>
              <w:rPr>
                <w:sz w:val="24"/>
              </w:rPr>
            </w:pPr>
            <w:r w:rsidRPr="00132952">
              <w:rPr>
                <w:sz w:val="24"/>
              </w:rPr>
              <w:t xml:space="preserve">Россия на карте  </w:t>
            </w:r>
          </w:p>
        </w:tc>
        <w:tc>
          <w:tcPr>
            <w:tcW w:w="732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3C9E" w:rsidRPr="00132952" w:rsidRDefault="00813C9E" w:rsidP="00490334">
            <w:pPr>
              <w:pStyle w:val="TableParagraph"/>
              <w:ind w:left="77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 w:rsidRPr="00132952">
              <w:rPr>
                <w:sz w:val="24"/>
              </w:rPr>
              <w:t>Устныйопрос;</w:t>
            </w:r>
          </w:p>
        </w:tc>
      </w:tr>
      <w:tr w:rsidR="00813C9E" w:rsidRPr="00132952" w:rsidTr="00490334">
        <w:trPr>
          <w:trHeight w:val="1485"/>
        </w:trPr>
        <w:tc>
          <w:tcPr>
            <w:tcW w:w="504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56.</w:t>
            </w:r>
          </w:p>
        </w:tc>
        <w:tc>
          <w:tcPr>
            <w:tcW w:w="3673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right="165"/>
              <w:rPr>
                <w:sz w:val="24"/>
              </w:rPr>
            </w:pPr>
            <w:r w:rsidRPr="00132952">
              <w:rPr>
                <w:sz w:val="24"/>
              </w:rPr>
              <w:t xml:space="preserve">Наши проекты «Города России» </w:t>
            </w:r>
          </w:p>
        </w:tc>
        <w:tc>
          <w:tcPr>
            <w:tcW w:w="732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3C9E" w:rsidRPr="00132952" w:rsidRDefault="00813C9E" w:rsidP="00490334">
            <w:pPr>
              <w:pStyle w:val="TableParagraph"/>
              <w:ind w:left="77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 w:rsidRPr="00132952">
              <w:rPr>
                <w:sz w:val="24"/>
              </w:rPr>
              <w:t>Устныйопрос;</w:t>
            </w:r>
          </w:p>
        </w:tc>
      </w:tr>
      <w:tr w:rsidR="00813C9E" w:rsidRPr="00132952" w:rsidTr="00490334">
        <w:trPr>
          <w:trHeight w:val="1485"/>
        </w:trPr>
        <w:tc>
          <w:tcPr>
            <w:tcW w:w="504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57.</w:t>
            </w:r>
          </w:p>
        </w:tc>
        <w:tc>
          <w:tcPr>
            <w:tcW w:w="3673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right="165"/>
              <w:rPr>
                <w:sz w:val="24"/>
              </w:rPr>
            </w:pPr>
            <w:r w:rsidRPr="00132952">
              <w:rPr>
                <w:sz w:val="24"/>
              </w:rPr>
              <w:t xml:space="preserve">Путешествие по Москве </w:t>
            </w:r>
          </w:p>
        </w:tc>
        <w:tc>
          <w:tcPr>
            <w:tcW w:w="732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3C9E" w:rsidRPr="00132952" w:rsidRDefault="00813C9E" w:rsidP="00490334">
            <w:pPr>
              <w:pStyle w:val="TableParagraph"/>
              <w:ind w:left="77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 w:rsidRPr="00132952">
              <w:rPr>
                <w:sz w:val="24"/>
              </w:rPr>
              <w:t>Устныйопрос;</w:t>
            </w:r>
          </w:p>
        </w:tc>
      </w:tr>
    </w:tbl>
    <w:p w:rsidR="00813C9E" w:rsidRPr="00132952" w:rsidRDefault="00813C9E" w:rsidP="00813C9E">
      <w:pPr>
        <w:spacing w:line="292" w:lineRule="auto"/>
        <w:rPr>
          <w:sz w:val="24"/>
        </w:rPr>
        <w:sectPr w:rsidR="00813C9E" w:rsidRPr="0013295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673"/>
        <w:gridCol w:w="732"/>
        <w:gridCol w:w="1620"/>
        <w:gridCol w:w="1668"/>
        <w:gridCol w:w="1164"/>
        <w:gridCol w:w="1188"/>
      </w:tblGrid>
      <w:tr w:rsidR="00813C9E" w:rsidRPr="00132952" w:rsidTr="00490334">
        <w:trPr>
          <w:trHeight w:val="1119"/>
        </w:trPr>
        <w:tc>
          <w:tcPr>
            <w:tcW w:w="504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lastRenderedPageBreak/>
              <w:t>58.</w:t>
            </w:r>
          </w:p>
        </w:tc>
        <w:tc>
          <w:tcPr>
            <w:tcW w:w="3673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rPr>
                <w:sz w:val="24"/>
              </w:rPr>
            </w:pPr>
            <w:r w:rsidRPr="00132952">
              <w:rPr>
                <w:sz w:val="24"/>
              </w:rPr>
              <w:t xml:space="preserve">Московский кремль </w:t>
            </w:r>
          </w:p>
        </w:tc>
        <w:tc>
          <w:tcPr>
            <w:tcW w:w="732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3C9E" w:rsidRPr="00132952" w:rsidRDefault="00813C9E" w:rsidP="00490334">
            <w:pPr>
              <w:pStyle w:val="TableParagraph"/>
              <w:ind w:left="77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 w:rsidRPr="00132952">
              <w:rPr>
                <w:sz w:val="24"/>
              </w:rPr>
              <w:t>Устныйопрос;</w:t>
            </w:r>
          </w:p>
        </w:tc>
      </w:tr>
      <w:tr w:rsidR="00813C9E" w:rsidRPr="00132952" w:rsidTr="00490334">
        <w:trPr>
          <w:trHeight w:val="1400"/>
        </w:trPr>
        <w:tc>
          <w:tcPr>
            <w:tcW w:w="504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59.</w:t>
            </w:r>
          </w:p>
        </w:tc>
        <w:tc>
          <w:tcPr>
            <w:tcW w:w="3673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rPr>
                <w:sz w:val="24"/>
              </w:rPr>
            </w:pPr>
            <w:r w:rsidRPr="00132952">
              <w:rPr>
                <w:sz w:val="24"/>
              </w:rPr>
              <w:t xml:space="preserve">Город на Неве </w:t>
            </w:r>
          </w:p>
        </w:tc>
        <w:tc>
          <w:tcPr>
            <w:tcW w:w="732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3C9E" w:rsidRPr="00132952" w:rsidRDefault="00813C9E" w:rsidP="00490334">
            <w:pPr>
              <w:pStyle w:val="TableParagraph"/>
              <w:ind w:left="77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 w:rsidRPr="00132952">
              <w:rPr>
                <w:sz w:val="24"/>
              </w:rPr>
              <w:t>Устныйопрос;</w:t>
            </w:r>
          </w:p>
        </w:tc>
      </w:tr>
      <w:tr w:rsidR="00813C9E" w:rsidRPr="00132952" w:rsidTr="00490334">
        <w:trPr>
          <w:trHeight w:val="1072"/>
        </w:trPr>
        <w:tc>
          <w:tcPr>
            <w:tcW w:w="504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60.</w:t>
            </w:r>
          </w:p>
        </w:tc>
        <w:tc>
          <w:tcPr>
            <w:tcW w:w="3673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rPr>
                <w:sz w:val="24"/>
              </w:rPr>
            </w:pPr>
            <w:r w:rsidRPr="00132952">
              <w:rPr>
                <w:sz w:val="24"/>
              </w:rPr>
              <w:t xml:space="preserve">Путешествие по планете </w:t>
            </w:r>
          </w:p>
        </w:tc>
        <w:tc>
          <w:tcPr>
            <w:tcW w:w="732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3C9E" w:rsidRPr="00132952" w:rsidRDefault="00813C9E" w:rsidP="00490334">
            <w:pPr>
              <w:pStyle w:val="TableParagraph"/>
              <w:ind w:left="77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3C9E" w:rsidRPr="00132952" w:rsidRDefault="00813C9E" w:rsidP="00490334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 w:rsidRPr="00132952">
              <w:rPr>
                <w:sz w:val="24"/>
              </w:rPr>
              <w:t>Устныйопрос;</w:t>
            </w:r>
          </w:p>
        </w:tc>
      </w:tr>
      <w:tr w:rsidR="00813C9E" w:rsidRPr="00132952" w:rsidTr="00490334">
        <w:trPr>
          <w:trHeight w:val="984"/>
        </w:trPr>
        <w:tc>
          <w:tcPr>
            <w:tcW w:w="504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61.</w:t>
            </w:r>
          </w:p>
        </w:tc>
        <w:tc>
          <w:tcPr>
            <w:tcW w:w="3673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 xml:space="preserve">Путешествие по материкам </w:t>
            </w:r>
          </w:p>
        </w:tc>
        <w:tc>
          <w:tcPr>
            <w:tcW w:w="732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  <w:r w:rsidRPr="00132952">
              <w:rPr>
                <w:sz w:val="24"/>
              </w:rPr>
              <w:t>Устныйопрос;</w:t>
            </w:r>
          </w:p>
        </w:tc>
      </w:tr>
      <w:tr w:rsidR="00813C9E" w:rsidRPr="00132952" w:rsidTr="00490334">
        <w:trPr>
          <w:trHeight w:val="1134"/>
        </w:trPr>
        <w:tc>
          <w:tcPr>
            <w:tcW w:w="504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62.</w:t>
            </w:r>
          </w:p>
        </w:tc>
        <w:tc>
          <w:tcPr>
            <w:tcW w:w="3673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  <w:r w:rsidRPr="00132952">
              <w:rPr>
                <w:sz w:val="24"/>
              </w:rPr>
              <w:t xml:space="preserve"> Путешествие по материкам</w:t>
            </w:r>
          </w:p>
        </w:tc>
        <w:tc>
          <w:tcPr>
            <w:tcW w:w="732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  <w:r w:rsidRPr="00132952">
              <w:rPr>
                <w:sz w:val="24"/>
              </w:rPr>
              <w:t>Зачет</w:t>
            </w:r>
          </w:p>
        </w:tc>
      </w:tr>
      <w:tr w:rsidR="00813C9E" w:rsidRPr="00132952" w:rsidTr="00490334">
        <w:trPr>
          <w:trHeight w:val="928"/>
        </w:trPr>
        <w:tc>
          <w:tcPr>
            <w:tcW w:w="504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63.</w:t>
            </w:r>
          </w:p>
        </w:tc>
        <w:tc>
          <w:tcPr>
            <w:tcW w:w="3673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  <w:r w:rsidRPr="00132952">
              <w:rPr>
                <w:sz w:val="24"/>
              </w:rPr>
              <w:t xml:space="preserve">Страны мира  </w:t>
            </w:r>
          </w:p>
        </w:tc>
        <w:tc>
          <w:tcPr>
            <w:tcW w:w="732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  <w:r w:rsidRPr="00132952">
              <w:rPr>
                <w:sz w:val="24"/>
              </w:rPr>
              <w:t>Устныйопрос;</w:t>
            </w:r>
          </w:p>
        </w:tc>
      </w:tr>
      <w:tr w:rsidR="00813C9E" w:rsidRPr="00132952" w:rsidTr="00490334">
        <w:trPr>
          <w:trHeight w:val="923"/>
        </w:trPr>
        <w:tc>
          <w:tcPr>
            <w:tcW w:w="504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64.</w:t>
            </w:r>
          </w:p>
        </w:tc>
        <w:tc>
          <w:tcPr>
            <w:tcW w:w="3673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  <w:r w:rsidRPr="00132952">
              <w:rPr>
                <w:sz w:val="24"/>
              </w:rPr>
              <w:t>Страны мира</w:t>
            </w:r>
          </w:p>
        </w:tc>
        <w:tc>
          <w:tcPr>
            <w:tcW w:w="732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  <w:r w:rsidRPr="00132952">
              <w:rPr>
                <w:sz w:val="24"/>
              </w:rPr>
              <w:t>Зачет</w:t>
            </w:r>
          </w:p>
        </w:tc>
      </w:tr>
      <w:tr w:rsidR="00813C9E" w:rsidRPr="00132952" w:rsidTr="00490334">
        <w:trPr>
          <w:trHeight w:val="1001"/>
        </w:trPr>
        <w:tc>
          <w:tcPr>
            <w:tcW w:w="504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65.</w:t>
            </w:r>
          </w:p>
        </w:tc>
        <w:tc>
          <w:tcPr>
            <w:tcW w:w="3673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  <w:highlight w:val="yellow"/>
              </w:rPr>
            </w:pPr>
            <w:r w:rsidRPr="00132952">
              <w:rPr>
                <w:sz w:val="24"/>
              </w:rPr>
              <w:t>Наши проекты «Страны мира»</w:t>
            </w:r>
          </w:p>
        </w:tc>
        <w:tc>
          <w:tcPr>
            <w:tcW w:w="732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  <w:r w:rsidRPr="00132952">
              <w:rPr>
                <w:sz w:val="24"/>
              </w:rPr>
              <w:t>Устныйопрос;</w:t>
            </w:r>
          </w:p>
        </w:tc>
      </w:tr>
      <w:tr w:rsidR="00813C9E" w:rsidRPr="00132952" w:rsidTr="00490334">
        <w:trPr>
          <w:trHeight w:val="995"/>
        </w:trPr>
        <w:tc>
          <w:tcPr>
            <w:tcW w:w="504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66.</w:t>
            </w:r>
          </w:p>
        </w:tc>
        <w:tc>
          <w:tcPr>
            <w:tcW w:w="3673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  <w:highlight w:val="yellow"/>
              </w:rPr>
            </w:pPr>
            <w:r w:rsidRPr="00132952">
              <w:rPr>
                <w:sz w:val="24"/>
              </w:rPr>
              <w:t xml:space="preserve">Впереди лето  </w:t>
            </w:r>
          </w:p>
        </w:tc>
        <w:tc>
          <w:tcPr>
            <w:tcW w:w="732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  <w:r w:rsidRPr="00132952">
              <w:rPr>
                <w:sz w:val="24"/>
              </w:rPr>
              <w:t>Устныйопрос;</w:t>
            </w:r>
          </w:p>
        </w:tc>
      </w:tr>
      <w:tr w:rsidR="00813C9E" w:rsidRPr="00132952" w:rsidTr="00490334">
        <w:trPr>
          <w:trHeight w:val="1002"/>
        </w:trPr>
        <w:tc>
          <w:tcPr>
            <w:tcW w:w="504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67.</w:t>
            </w:r>
          </w:p>
        </w:tc>
        <w:tc>
          <w:tcPr>
            <w:tcW w:w="3673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  <w:highlight w:val="yellow"/>
              </w:rPr>
            </w:pPr>
            <w:r w:rsidRPr="00132952">
              <w:rPr>
                <w:sz w:val="24"/>
              </w:rPr>
              <w:t>Проверим себя и оценим свои достижения</w:t>
            </w:r>
          </w:p>
        </w:tc>
        <w:tc>
          <w:tcPr>
            <w:tcW w:w="732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  <w:r w:rsidRPr="00132952">
              <w:rPr>
                <w:sz w:val="24"/>
              </w:rPr>
              <w:t xml:space="preserve">Контрольная работа </w:t>
            </w:r>
          </w:p>
        </w:tc>
      </w:tr>
      <w:tr w:rsidR="00813C9E" w:rsidRPr="00132952" w:rsidTr="00490334">
        <w:trPr>
          <w:trHeight w:val="996"/>
        </w:trPr>
        <w:tc>
          <w:tcPr>
            <w:tcW w:w="504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68.</w:t>
            </w:r>
          </w:p>
        </w:tc>
        <w:tc>
          <w:tcPr>
            <w:tcW w:w="3673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  <w:highlight w:val="yellow"/>
              </w:rPr>
            </w:pPr>
            <w:r w:rsidRPr="00132952"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  <w:r w:rsidRPr="00132952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  <w:r w:rsidRPr="00132952">
              <w:rPr>
                <w:sz w:val="24"/>
              </w:rPr>
              <w:t>Тестирование</w:t>
            </w:r>
          </w:p>
        </w:tc>
      </w:tr>
      <w:tr w:rsidR="00813C9E" w:rsidRPr="00132952" w:rsidTr="00490334">
        <w:trPr>
          <w:trHeight w:val="813"/>
        </w:trPr>
        <w:tc>
          <w:tcPr>
            <w:tcW w:w="4177" w:type="dxa"/>
            <w:gridSpan w:val="2"/>
          </w:tcPr>
          <w:p w:rsidR="00813C9E" w:rsidRPr="00132952" w:rsidRDefault="00813C9E" w:rsidP="00490334">
            <w:pPr>
              <w:pStyle w:val="TableParagraph"/>
              <w:spacing w:line="292" w:lineRule="auto"/>
              <w:rPr>
                <w:sz w:val="24"/>
              </w:rPr>
            </w:pPr>
            <w:r w:rsidRPr="00132952"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732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68</w:t>
            </w:r>
          </w:p>
        </w:tc>
        <w:tc>
          <w:tcPr>
            <w:tcW w:w="1620" w:type="dxa"/>
          </w:tcPr>
          <w:p w:rsidR="00813C9E" w:rsidRPr="00132952" w:rsidRDefault="00813C9E" w:rsidP="00490334">
            <w:pPr>
              <w:pStyle w:val="TableParagraph"/>
              <w:rPr>
                <w:sz w:val="24"/>
              </w:rPr>
            </w:pPr>
            <w:r w:rsidRPr="00132952">
              <w:rPr>
                <w:sz w:val="24"/>
              </w:rPr>
              <w:t>6</w:t>
            </w:r>
          </w:p>
        </w:tc>
        <w:tc>
          <w:tcPr>
            <w:tcW w:w="1668" w:type="dxa"/>
          </w:tcPr>
          <w:p w:rsidR="00813C9E" w:rsidRPr="00132952" w:rsidRDefault="00813C9E" w:rsidP="00490334">
            <w:pPr>
              <w:pStyle w:val="TableParagraph"/>
              <w:ind w:left="77"/>
              <w:rPr>
                <w:sz w:val="24"/>
              </w:rPr>
            </w:pPr>
            <w:r w:rsidRPr="00132952">
              <w:rPr>
                <w:sz w:val="24"/>
              </w:rPr>
              <w:t>2</w:t>
            </w:r>
          </w:p>
        </w:tc>
        <w:tc>
          <w:tcPr>
            <w:tcW w:w="2352" w:type="dxa"/>
            <w:gridSpan w:val="2"/>
          </w:tcPr>
          <w:p w:rsidR="00813C9E" w:rsidRPr="00132952" w:rsidRDefault="00813C9E" w:rsidP="004903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813C9E" w:rsidRDefault="00813C9E" w:rsidP="00813C9E">
      <w:pPr>
        <w:rPr>
          <w:sz w:val="24"/>
        </w:rPr>
        <w:sectPr w:rsidR="00813C9E">
          <w:pgSz w:w="11900" w:h="16840"/>
          <w:pgMar w:top="560" w:right="560" w:bottom="280" w:left="560" w:header="720" w:footer="720" w:gutter="0"/>
          <w:cols w:space="720"/>
        </w:sectPr>
      </w:pPr>
    </w:p>
    <w:p w:rsidR="00813C9E" w:rsidRDefault="00313181" w:rsidP="00813C9E">
      <w:pPr>
        <w:spacing w:before="66"/>
        <w:ind w:left="106"/>
        <w:rPr>
          <w:b/>
          <w:sz w:val="24"/>
        </w:rPr>
      </w:pPr>
      <w:r w:rsidRPr="00313181">
        <w:rPr>
          <w:noProof/>
          <w:lang w:val="ru-RU" w:eastAsia="ru-RU"/>
        </w:rPr>
        <w:lastRenderedPageBreak/>
        <w:pict>
          <v:rect id="Rectangle 3" o:spid="_x0000_s1028" style="position:absolute;left:0;text-align:left;margin-left:33.3pt;margin-top:22.9pt;width:528.15pt;height:.6pt;z-index:-2516541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PTdwIAAPk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K0S89N3AgAA+QQAAA4A&#10;AAAAAAAAAAAAAAAALgIAAGRycy9lMm9Eb2MueG1sUEsBAi0AFAAGAAgAAAAhANaxIAzfAAAACQEA&#10;AA8AAAAAAAAAAAAAAAAA0QQAAGRycy9kb3ducmV2LnhtbFBLBQYAAAAABAAEAPMAAADdBQAAAAA=&#10;" fillcolor="black" stroked="f">
            <w10:wrap type="topAndBottom" anchorx="page"/>
          </v:rect>
        </w:pict>
      </w:r>
      <w:r w:rsidR="00813C9E">
        <w:rPr>
          <w:b/>
          <w:sz w:val="24"/>
        </w:rPr>
        <w:t>УЧЕБНО-МЕТОДИЧЕСКОЕОБЕСПЕЧЕНИЕОБРАЗОВАТЕЛЬНОГОПРОЦЕССА</w:t>
      </w:r>
    </w:p>
    <w:p w:rsidR="00813C9E" w:rsidRDefault="00813C9E" w:rsidP="00813C9E">
      <w:pPr>
        <w:pStyle w:val="1"/>
        <w:spacing w:before="179"/>
      </w:pPr>
      <w:r>
        <w:t>ОБЯЗАТЕЛЬНЫЕУЧЕБНЫЕМАТЕРИАЛЫДЛЯУЧЕНИКА</w:t>
      </w:r>
    </w:p>
    <w:p w:rsidR="00813C9E" w:rsidRPr="0066793F" w:rsidRDefault="00813C9E" w:rsidP="00813C9E">
      <w:pPr>
        <w:pStyle w:val="af"/>
        <w:spacing w:before="156"/>
        <w:ind w:left="106"/>
        <w:rPr>
          <w:lang w:val="ru-RU"/>
        </w:rPr>
      </w:pPr>
      <w:r w:rsidRPr="0066793F">
        <w:rPr>
          <w:lang w:val="ru-RU"/>
        </w:rPr>
        <w:t>Окружающиймир(в2частях),2класс/ПлешаковА.А.,Акционерноеобщество«Издательство</w:t>
      </w:r>
    </w:p>
    <w:p w:rsidR="00813C9E" w:rsidRPr="0066793F" w:rsidRDefault="00813C9E" w:rsidP="00813C9E">
      <w:pPr>
        <w:pStyle w:val="af"/>
        <w:spacing w:before="60"/>
        <w:ind w:left="106"/>
        <w:rPr>
          <w:lang w:val="ru-RU"/>
        </w:rPr>
      </w:pPr>
      <w:r w:rsidRPr="0066793F">
        <w:rPr>
          <w:lang w:val="ru-RU"/>
        </w:rPr>
        <w:t>«Просвещение»;</w:t>
      </w:r>
    </w:p>
    <w:p w:rsidR="00813C9E" w:rsidRPr="0066793F" w:rsidRDefault="00813C9E" w:rsidP="00813C9E">
      <w:pPr>
        <w:pStyle w:val="af"/>
        <w:spacing w:before="60" w:line="292" w:lineRule="auto"/>
        <w:ind w:left="106" w:right="7461"/>
        <w:rPr>
          <w:lang w:val="ru-RU"/>
        </w:rPr>
      </w:pPr>
      <w:r w:rsidRPr="0066793F">
        <w:rPr>
          <w:lang w:val="ru-RU"/>
        </w:rPr>
        <w:t>Окружающий мир (в 2 частях);2класс/ПлешаковА.А.;</w:t>
      </w:r>
    </w:p>
    <w:p w:rsidR="00813C9E" w:rsidRPr="0066793F" w:rsidRDefault="00813C9E" w:rsidP="00813C9E">
      <w:pPr>
        <w:pStyle w:val="af"/>
        <w:spacing w:line="275" w:lineRule="exact"/>
        <w:ind w:left="106"/>
        <w:rPr>
          <w:lang w:val="ru-RU"/>
        </w:rPr>
      </w:pPr>
      <w:r w:rsidRPr="0066793F">
        <w:rPr>
          <w:lang w:val="ru-RU"/>
        </w:rPr>
        <w:t>Акционерноеобщество«Издательство;</w:t>
      </w:r>
    </w:p>
    <w:p w:rsidR="00813C9E" w:rsidRPr="0066793F" w:rsidRDefault="00813C9E" w:rsidP="00813C9E">
      <w:pPr>
        <w:pStyle w:val="af"/>
        <w:spacing w:before="60"/>
        <w:ind w:left="106"/>
        <w:rPr>
          <w:lang w:val="ru-RU"/>
        </w:rPr>
      </w:pPr>
      <w:r w:rsidRPr="0066793F">
        <w:rPr>
          <w:lang w:val="ru-RU"/>
        </w:rPr>
        <w:t>«Просвещение»;</w:t>
      </w:r>
    </w:p>
    <w:p w:rsidR="00813C9E" w:rsidRPr="0066793F" w:rsidRDefault="00813C9E" w:rsidP="00813C9E">
      <w:pPr>
        <w:pStyle w:val="af"/>
        <w:spacing w:before="60" w:line="292" w:lineRule="auto"/>
        <w:ind w:left="106"/>
        <w:rPr>
          <w:lang w:val="ru-RU"/>
        </w:rPr>
      </w:pPr>
      <w:r w:rsidRPr="0066793F">
        <w:rPr>
          <w:lang w:val="ru-RU"/>
        </w:rPr>
        <w:t>А.А.Плешаков.Рабочаятетрадькучебникудля2класса«Окружающиймир»-в2частяхМ.Просвещение;</w:t>
      </w:r>
    </w:p>
    <w:p w:rsidR="00813C9E" w:rsidRPr="0066793F" w:rsidRDefault="00813C9E" w:rsidP="00813C9E">
      <w:pPr>
        <w:pStyle w:val="af"/>
        <w:spacing w:line="275" w:lineRule="exact"/>
        <w:ind w:left="106"/>
        <w:rPr>
          <w:lang w:val="ru-RU"/>
        </w:rPr>
      </w:pPr>
      <w:r w:rsidRPr="0066793F">
        <w:rPr>
          <w:lang w:val="ru-RU"/>
        </w:rPr>
        <w:t>2014;</w:t>
      </w:r>
    </w:p>
    <w:p w:rsidR="00813C9E" w:rsidRPr="0066793F" w:rsidRDefault="00813C9E" w:rsidP="00813C9E">
      <w:pPr>
        <w:pStyle w:val="af"/>
        <w:spacing w:before="60" w:line="292" w:lineRule="auto"/>
        <w:ind w:left="106" w:right="2335"/>
        <w:rPr>
          <w:lang w:val="ru-RU"/>
        </w:rPr>
      </w:pPr>
      <w:r w:rsidRPr="0066793F">
        <w:rPr>
          <w:lang w:val="ru-RU"/>
        </w:rPr>
        <w:t>А.А.Плешаков.Атлас-определительдляначальныхклассов.М.Просвещение;2010;</w:t>
      </w:r>
    </w:p>
    <w:p w:rsidR="00813C9E" w:rsidRPr="0066793F" w:rsidRDefault="00813C9E" w:rsidP="00813C9E">
      <w:pPr>
        <w:pStyle w:val="af"/>
        <w:spacing w:line="292" w:lineRule="auto"/>
        <w:ind w:left="106" w:right="974"/>
        <w:rPr>
          <w:lang w:val="ru-RU"/>
        </w:rPr>
      </w:pPr>
      <w:r w:rsidRPr="0066793F">
        <w:rPr>
          <w:lang w:val="ru-RU"/>
        </w:rPr>
        <w:t>А.А.Плешаков«Зеленыестраницы».Книгадляучащихсянач.классов.М.Просвещение;2010;</w:t>
      </w:r>
    </w:p>
    <w:p w:rsidR="00813C9E" w:rsidRPr="0066793F" w:rsidRDefault="00813C9E" w:rsidP="00813C9E">
      <w:pPr>
        <w:pStyle w:val="af"/>
        <w:spacing w:line="275" w:lineRule="exact"/>
        <w:ind w:left="106"/>
        <w:rPr>
          <w:lang w:val="ru-RU"/>
        </w:rPr>
      </w:pPr>
      <w:r w:rsidRPr="0066793F">
        <w:rPr>
          <w:lang w:val="ru-RU"/>
        </w:rPr>
        <w:t>;</w:t>
      </w:r>
    </w:p>
    <w:p w:rsidR="00813C9E" w:rsidRPr="0066793F" w:rsidRDefault="00813C9E" w:rsidP="00813C9E">
      <w:pPr>
        <w:pStyle w:val="af"/>
        <w:spacing w:before="59"/>
        <w:ind w:left="106"/>
        <w:rPr>
          <w:lang w:val="ru-RU"/>
        </w:rPr>
      </w:pPr>
      <w:r w:rsidRPr="0066793F">
        <w:rPr>
          <w:lang w:val="ru-RU"/>
        </w:rPr>
        <w:t>Введитесвойвариант:</w:t>
      </w:r>
    </w:p>
    <w:p w:rsidR="00813C9E" w:rsidRPr="0066793F" w:rsidRDefault="00813C9E" w:rsidP="00813C9E">
      <w:pPr>
        <w:pStyle w:val="af"/>
        <w:spacing w:before="11"/>
        <w:rPr>
          <w:sz w:val="21"/>
          <w:lang w:val="ru-RU"/>
        </w:rPr>
      </w:pPr>
    </w:p>
    <w:p w:rsidR="00813C9E" w:rsidRPr="0066793F" w:rsidRDefault="00813C9E" w:rsidP="00813C9E">
      <w:pPr>
        <w:pStyle w:val="1"/>
        <w:spacing w:before="0"/>
        <w:rPr>
          <w:lang w:val="ru-RU"/>
        </w:rPr>
      </w:pPr>
      <w:r w:rsidRPr="0066793F">
        <w:rPr>
          <w:lang w:val="ru-RU"/>
        </w:rPr>
        <w:t>МЕТОДИЧЕСКИЕМАТЕРИАЛЫДЛЯУЧИТЕЛЯ</w:t>
      </w:r>
    </w:p>
    <w:p w:rsidR="00813C9E" w:rsidRPr="0066793F" w:rsidRDefault="00813C9E" w:rsidP="00813C9E">
      <w:pPr>
        <w:pStyle w:val="af"/>
        <w:spacing w:before="156" w:line="292" w:lineRule="auto"/>
        <w:ind w:left="106" w:right="7499"/>
        <w:rPr>
          <w:lang w:val="ru-RU"/>
        </w:rPr>
      </w:pPr>
      <w:r w:rsidRPr="0066793F">
        <w:rPr>
          <w:lang w:val="ru-RU"/>
        </w:rPr>
        <w:t>Поурочныеразработки2классКИМ2 класс</w:t>
      </w:r>
    </w:p>
    <w:p w:rsidR="00813C9E" w:rsidRPr="0066793F" w:rsidRDefault="00813C9E" w:rsidP="00813C9E">
      <w:pPr>
        <w:pStyle w:val="1"/>
        <w:spacing w:before="191"/>
        <w:rPr>
          <w:lang w:val="ru-RU"/>
        </w:rPr>
      </w:pPr>
      <w:r w:rsidRPr="0066793F">
        <w:rPr>
          <w:lang w:val="ru-RU"/>
        </w:rPr>
        <w:t>ЦИФРОВЫЕОБРАЗОВАТЕЛЬНЫЕРЕСУРСЫИРЕСУРСЫСЕТИИНТЕРНЕТ</w:t>
      </w:r>
    </w:p>
    <w:p w:rsidR="00813C9E" w:rsidRPr="0066793F" w:rsidRDefault="00313181" w:rsidP="00813C9E">
      <w:pPr>
        <w:pStyle w:val="af"/>
        <w:spacing w:before="156" w:line="292" w:lineRule="auto"/>
        <w:ind w:left="106" w:right="2335"/>
        <w:rPr>
          <w:lang w:val="ru-RU"/>
        </w:rPr>
      </w:pPr>
      <w:hyperlink r:id="rId37">
        <w:r w:rsidR="00813C9E">
          <w:t>http</w:t>
        </w:r>
        <w:r w:rsidR="00813C9E" w:rsidRPr="0066793F">
          <w:rPr>
            <w:lang w:val="ru-RU"/>
          </w:rPr>
          <w:t>://</w:t>
        </w:r>
        <w:proofErr w:type="spellStart"/>
        <w:r w:rsidR="00813C9E">
          <w:t>nsportal</w:t>
        </w:r>
        <w:proofErr w:type="spellEnd"/>
        <w:r w:rsidR="00813C9E" w:rsidRPr="0066793F">
          <w:rPr>
            <w:lang w:val="ru-RU"/>
          </w:rPr>
          <w:t>.</w:t>
        </w:r>
        <w:proofErr w:type="spellStart"/>
        <w:r w:rsidR="00813C9E">
          <w:t>ru</w:t>
        </w:r>
        <w:proofErr w:type="spellEnd"/>
        <w:r w:rsidR="00813C9E" w:rsidRPr="0066793F">
          <w:rPr>
            <w:lang w:val="ru-RU"/>
          </w:rPr>
          <w:t>/</w:t>
        </w:r>
      </w:hyperlink>
      <w:hyperlink r:id="rId38">
        <w:r w:rsidR="00813C9E">
          <w:t>http</w:t>
        </w:r>
        <w:r w:rsidR="00813C9E" w:rsidRPr="0066793F">
          <w:rPr>
            <w:lang w:val="ru-RU"/>
          </w:rPr>
          <w:t>://</w:t>
        </w:r>
        <w:proofErr w:type="spellStart"/>
        <w:r w:rsidR="00813C9E">
          <w:t>easyen</w:t>
        </w:r>
        <w:proofErr w:type="spellEnd"/>
        <w:r w:rsidR="00813C9E" w:rsidRPr="0066793F">
          <w:rPr>
            <w:lang w:val="ru-RU"/>
          </w:rPr>
          <w:t>.</w:t>
        </w:r>
        <w:proofErr w:type="spellStart"/>
        <w:r w:rsidR="00813C9E">
          <w:t>ru</w:t>
        </w:r>
        <w:proofErr w:type="spellEnd"/>
        <w:r w:rsidR="00813C9E" w:rsidRPr="0066793F">
          <w:rPr>
            <w:lang w:val="ru-RU"/>
          </w:rPr>
          <w:t>/</w:t>
        </w:r>
      </w:hyperlink>
      <w:hyperlink r:id="rId39">
        <w:r w:rsidR="00813C9E">
          <w:t>http</w:t>
        </w:r>
        <w:r w:rsidR="00813C9E" w:rsidRPr="0066793F">
          <w:rPr>
            <w:lang w:val="ru-RU"/>
          </w:rPr>
          <w:t>://</w:t>
        </w:r>
        <w:r w:rsidR="00813C9E">
          <w:t>www</w:t>
        </w:r>
        <w:r w:rsidR="00813C9E" w:rsidRPr="0066793F">
          <w:rPr>
            <w:lang w:val="ru-RU"/>
          </w:rPr>
          <w:t>.</w:t>
        </w:r>
        <w:proofErr w:type="spellStart"/>
        <w:r w:rsidR="00813C9E">
          <w:t>uchportal</w:t>
        </w:r>
        <w:proofErr w:type="spellEnd"/>
        <w:r w:rsidR="00813C9E" w:rsidRPr="0066793F">
          <w:rPr>
            <w:lang w:val="ru-RU"/>
          </w:rPr>
          <w:t>.</w:t>
        </w:r>
        <w:proofErr w:type="spellStart"/>
        <w:r w:rsidR="00813C9E">
          <w:t>ru</w:t>
        </w:r>
        <w:proofErr w:type="spellEnd"/>
        <w:r w:rsidR="00813C9E" w:rsidRPr="0066793F">
          <w:rPr>
            <w:lang w:val="ru-RU"/>
          </w:rPr>
          <w:t>/</w:t>
        </w:r>
      </w:hyperlink>
      <w:hyperlink r:id="rId40">
        <w:r w:rsidR="00813C9E">
          <w:t>http</w:t>
        </w:r>
        <w:r w:rsidR="00813C9E" w:rsidRPr="0066793F">
          <w:rPr>
            <w:lang w:val="ru-RU"/>
          </w:rPr>
          <w:t>://</w:t>
        </w:r>
        <w:r w:rsidR="00813C9E">
          <w:t>www</w:t>
        </w:r>
        <w:r w:rsidR="00813C9E" w:rsidRPr="0066793F">
          <w:rPr>
            <w:lang w:val="ru-RU"/>
          </w:rPr>
          <w:t>.</w:t>
        </w:r>
        <w:proofErr w:type="spellStart"/>
        <w:r w:rsidR="00813C9E">
          <w:t>nachalka</w:t>
        </w:r>
        <w:proofErr w:type="spellEnd"/>
        <w:r w:rsidR="00813C9E" w:rsidRPr="0066793F">
          <w:rPr>
            <w:lang w:val="ru-RU"/>
          </w:rPr>
          <w:t>.</w:t>
        </w:r>
        <w:r w:rsidR="00813C9E">
          <w:t>com</w:t>
        </w:r>
        <w:r w:rsidR="00813C9E" w:rsidRPr="0066793F">
          <w:rPr>
            <w:lang w:val="ru-RU"/>
          </w:rPr>
          <w:t>/</w:t>
        </w:r>
      </w:hyperlink>
      <w:hyperlink r:id="rId41">
        <w:r w:rsidR="00813C9E">
          <w:t>http</w:t>
        </w:r>
        <w:r w:rsidR="00813C9E" w:rsidRPr="0066793F">
          <w:rPr>
            <w:lang w:val="ru-RU"/>
          </w:rPr>
          <w:t>://</w:t>
        </w:r>
        <w:r w:rsidR="00813C9E">
          <w:t>school</w:t>
        </w:r>
        <w:r w:rsidR="00813C9E" w:rsidRPr="0066793F">
          <w:rPr>
            <w:lang w:val="ru-RU"/>
          </w:rPr>
          <w:t>-</w:t>
        </w:r>
        <w:r w:rsidR="00813C9E">
          <w:t>box</w:t>
        </w:r>
        <w:r w:rsidR="00813C9E" w:rsidRPr="0066793F">
          <w:rPr>
            <w:lang w:val="ru-RU"/>
          </w:rPr>
          <w:t>.</w:t>
        </w:r>
        <w:proofErr w:type="spellStart"/>
        <w:r w:rsidR="00813C9E">
          <w:t>ru</w:t>
        </w:r>
        <w:proofErr w:type="spellEnd"/>
        <w:r w:rsidR="00813C9E" w:rsidRPr="0066793F">
          <w:rPr>
            <w:lang w:val="ru-RU"/>
          </w:rPr>
          <w:t>/</w:t>
        </w:r>
        <w:proofErr w:type="spellStart"/>
        <w:r w:rsidR="00813C9E">
          <w:t>nachalnaya</w:t>
        </w:r>
        <w:proofErr w:type="spellEnd"/>
        <w:r w:rsidR="00813C9E" w:rsidRPr="0066793F">
          <w:rPr>
            <w:lang w:val="ru-RU"/>
          </w:rPr>
          <w:t>-</w:t>
        </w:r>
        <w:proofErr w:type="spellStart"/>
        <w:r w:rsidR="00813C9E">
          <w:t>shkola</w:t>
        </w:r>
        <w:proofErr w:type="spellEnd"/>
        <w:r w:rsidR="00813C9E" w:rsidRPr="0066793F">
          <w:rPr>
            <w:lang w:val="ru-RU"/>
          </w:rPr>
          <w:t>/</w:t>
        </w:r>
        <w:proofErr w:type="spellStart"/>
        <w:r w:rsidR="00813C9E">
          <w:t>knigi</w:t>
        </w:r>
        <w:proofErr w:type="spellEnd"/>
        <w:r w:rsidR="00813C9E" w:rsidRPr="0066793F">
          <w:rPr>
            <w:lang w:val="ru-RU"/>
          </w:rPr>
          <w:t>-</w:t>
        </w:r>
        <w:proofErr w:type="spellStart"/>
        <w:r w:rsidR="00813C9E">
          <w:t>uchebniki</w:t>
        </w:r>
        <w:proofErr w:type="spellEnd"/>
        <w:r w:rsidR="00813C9E" w:rsidRPr="0066793F">
          <w:rPr>
            <w:lang w:val="ru-RU"/>
          </w:rPr>
          <w:t>-</w:t>
        </w:r>
        <w:proofErr w:type="spellStart"/>
        <w:r w:rsidR="00813C9E">
          <w:t>posobiya</w:t>
        </w:r>
        <w:proofErr w:type="spellEnd"/>
        <w:r w:rsidR="00813C9E" w:rsidRPr="0066793F">
          <w:rPr>
            <w:lang w:val="ru-RU"/>
          </w:rPr>
          <w:t>.</w:t>
        </w:r>
        <w:r w:rsidR="00813C9E">
          <w:t>html</w:t>
        </w:r>
      </w:hyperlink>
    </w:p>
    <w:p w:rsidR="00813C9E" w:rsidRPr="0066793F" w:rsidRDefault="00813C9E" w:rsidP="00813C9E">
      <w:pPr>
        <w:spacing w:line="292" w:lineRule="auto"/>
        <w:rPr>
          <w:lang w:val="ru-RU"/>
        </w:rPr>
        <w:sectPr w:rsidR="00813C9E" w:rsidRPr="0066793F">
          <w:pgSz w:w="11900" w:h="16840"/>
          <w:pgMar w:top="520" w:right="560" w:bottom="280" w:left="560" w:header="720" w:footer="720" w:gutter="0"/>
          <w:cols w:space="720"/>
        </w:sectPr>
      </w:pPr>
    </w:p>
    <w:p w:rsidR="00813C9E" w:rsidRPr="00813C9E" w:rsidRDefault="00313181" w:rsidP="00813C9E">
      <w:pPr>
        <w:pStyle w:val="1"/>
        <w:rPr>
          <w:lang w:val="ru-RU"/>
        </w:rPr>
      </w:pPr>
      <w:r>
        <w:rPr>
          <w:noProof/>
          <w:lang w:val="ru-RU" w:eastAsia="ru-RU"/>
        </w:rPr>
        <w:lastRenderedPageBreak/>
        <w:pict>
          <v:rect id="Rectangle 2" o:spid="_x0000_s1027" style="position:absolute;margin-left:33.3pt;margin-top:22.9pt;width:528.15pt;height:.6pt;z-index:-2516531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+q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rayvqn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813C9E" w:rsidRPr="00813C9E">
        <w:rPr>
          <w:lang w:val="ru-RU"/>
        </w:rPr>
        <w:t>МАТЕРИАЛЬНО-ТЕХНИЧЕСКОЕОБЕСПЕЧЕНИЕОБРАЗОВАТЕЛЬНОГОПРОЦЕССА</w:t>
      </w:r>
    </w:p>
    <w:p w:rsidR="00813C9E" w:rsidRPr="00813C9E" w:rsidRDefault="00813C9E" w:rsidP="00813C9E">
      <w:pPr>
        <w:spacing w:before="179"/>
        <w:ind w:left="106"/>
        <w:rPr>
          <w:b/>
          <w:sz w:val="24"/>
          <w:lang w:val="ru-RU"/>
        </w:rPr>
      </w:pPr>
      <w:r w:rsidRPr="00813C9E">
        <w:rPr>
          <w:b/>
          <w:sz w:val="24"/>
          <w:lang w:val="ru-RU"/>
        </w:rPr>
        <w:t>УЧЕБНОЕОБОРУДОВАНИЕ</w:t>
      </w:r>
    </w:p>
    <w:p w:rsidR="00813C9E" w:rsidRPr="00813C9E" w:rsidRDefault="00813C9E" w:rsidP="00813C9E">
      <w:pPr>
        <w:pStyle w:val="af"/>
        <w:spacing w:before="156" w:line="292" w:lineRule="auto"/>
        <w:ind w:left="106" w:right="8424"/>
        <w:rPr>
          <w:lang w:val="ru-RU"/>
        </w:rPr>
      </w:pPr>
      <w:r w:rsidRPr="00813C9E">
        <w:rPr>
          <w:lang w:val="ru-RU"/>
        </w:rPr>
        <w:t>Учебные плакатыКомпьютер,проектор</w:t>
      </w:r>
    </w:p>
    <w:p w:rsidR="00813C9E" w:rsidRPr="00813C9E" w:rsidRDefault="00813C9E" w:rsidP="00813C9E">
      <w:pPr>
        <w:pStyle w:val="1"/>
        <w:spacing w:before="191" w:line="292" w:lineRule="auto"/>
        <w:rPr>
          <w:lang w:val="ru-RU"/>
        </w:rPr>
      </w:pPr>
      <w:r w:rsidRPr="00813C9E">
        <w:rPr>
          <w:lang w:val="ru-RU"/>
        </w:rPr>
        <w:t>ОБОРУДОВАНИЕДЛЯПРОВЕДЕНИЯЛАБОРАТОРНЫХ,ПРАКТИЧЕСКИХРАБОТ,ДЕМОНСТРАЦИЙ</w:t>
      </w:r>
    </w:p>
    <w:p w:rsidR="00813C9E" w:rsidRDefault="00813C9E" w:rsidP="00813C9E">
      <w:pPr>
        <w:pStyle w:val="af"/>
        <w:spacing w:before="95"/>
        <w:ind w:left="106"/>
      </w:pPr>
      <w:proofErr w:type="spellStart"/>
      <w:r>
        <w:t>Гербарий,термометр</w:t>
      </w:r>
      <w:proofErr w:type="spellEnd"/>
    </w:p>
    <w:p w:rsidR="00813C9E" w:rsidRDefault="00813C9E" w:rsidP="00813C9E"/>
    <w:p w:rsidR="00813C9E" w:rsidRDefault="00813C9E" w:rsidP="00813C9E">
      <w:pPr>
        <w:pStyle w:val="af"/>
        <w:spacing w:before="4"/>
        <w:rPr>
          <w:sz w:val="17"/>
        </w:rPr>
      </w:pPr>
    </w:p>
    <w:p w:rsidR="00813C9E" w:rsidRPr="00E6058B" w:rsidRDefault="00813C9E">
      <w:pPr>
        <w:rPr>
          <w:lang w:val="ru-RU"/>
        </w:rPr>
        <w:sectPr w:rsidR="00813C9E" w:rsidRPr="00E6058B">
          <w:pgSz w:w="11900" w:h="16840"/>
          <w:pgMar w:top="44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DD6C36" w:rsidRPr="00E6058B" w:rsidRDefault="00DD6C36">
      <w:pPr>
        <w:autoSpaceDE w:val="0"/>
        <w:autoSpaceDN w:val="0"/>
        <w:spacing w:after="78" w:line="220" w:lineRule="exact"/>
        <w:rPr>
          <w:lang w:val="ru-RU"/>
        </w:rPr>
      </w:pPr>
    </w:p>
    <w:sectPr w:rsidR="00DD6C36" w:rsidRPr="00E6058B" w:rsidSect="00813C9E">
      <w:pgSz w:w="11900" w:h="16840"/>
      <w:pgMar w:top="298" w:right="650" w:bottom="450" w:left="666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C5B1415"/>
    <w:multiLevelType w:val="hybridMultilevel"/>
    <w:tmpl w:val="3B06E57C"/>
    <w:lvl w:ilvl="0" w:tplc="738C3804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A389C0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DF0F918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D744D8BC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2CBC8D46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29724546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1F788F5C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30163798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11BCCF96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10">
    <w:nsid w:val="26C62650"/>
    <w:multiLevelType w:val="hybridMultilevel"/>
    <w:tmpl w:val="F350D976"/>
    <w:lvl w:ilvl="0" w:tplc="3B94F9BA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FBF2195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20EEB2E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EF66B298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197C2208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CF5EFD28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6ACC9F78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6ACA5730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54FCADF8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11">
    <w:nsid w:val="29ED1476"/>
    <w:multiLevelType w:val="hybridMultilevel"/>
    <w:tmpl w:val="61B4CF0A"/>
    <w:lvl w:ilvl="0" w:tplc="57920B7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D0BC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50E8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907E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3627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B801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EE88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8A83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1A33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4241434"/>
    <w:multiLevelType w:val="hybridMultilevel"/>
    <w:tmpl w:val="90569D64"/>
    <w:lvl w:ilvl="0" w:tplc="B380D1B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54A1F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488ED04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D5940CA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E7DC8E1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5A84F76C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9AB495E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7308828E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197E56C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3">
    <w:nsid w:val="551139C1"/>
    <w:multiLevelType w:val="hybridMultilevel"/>
    <w:tmpl w:val="A050A526"/>
    <w:lvl w:ilvl="0" w:tplc="25963812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1EB61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4A80D0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2370F21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3A5C4A5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4000929C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D17E806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849823C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A6DCBA8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0F56A8"/>
    <w:rsid w:val="0015074B"/>
    <w:rsid w:val="0029639D"/>
    <w:rsid w:val="00313181"/>
    <w:rsid w:val="00326F90"/>
    <w:rsid w:val="003E0946"/>
    <w:rsid w:val="0066793F"/>
    <w:rsid w:val="00727143"/>
    <w:rsid w:val="00813C9E"/>
    <w:rsid w:val="00AA1D8D"/>
    <w:rsid w:val="00B02219"/>
    <w:rsid w:val="00B47730"/>
    <w:rsid w:val="00CB0664"/>
    <w:rsid w:val="00D20571"/>
    <w:rsid w:val="00DD6C36"/>
    <w:rsid w:val="00E6058B"/>
    <w:rsid w:val="00FC693F"/>
    <w:rsid w:val="00FD3ED7"/>
    <w:rsid w:val="00FD3FCC"/>
    <w:rsid w:val="00FE1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1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1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1"/>
    <w:unhideWhenUsed/>
    <w:qFormat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Grid">
    <w:name w:val="TableGrid"/>
    <w:rsid w:val="00FD3ED7"/>
    <w:pPr>
      <w:spacing w:after="0" w:line="240" w:lineRule="auto"/>
    </w:pPr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13C9E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13C9E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  <w:lang w:val="ru-RU"/>
    </w:rPr>
  </w:style>
  <w:style w:type="paragraph" w:styleId="aff8">
    <w:name w:val="Balloon Text"/>
    <w:basedOn w:val="a1"/>
    <w:link w:val="aff9"/>
    <w:uiPriority w:val="99"/>
    <w:semiHidden/>
    <w:unhideWhenUsed/>
    <w:rsid w:val="00727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7271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1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1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1"/>
    <w:unhideWhenUsed/>
    <w:qFormat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Grid">
    <w:name w:val="TableGrid"/>
    <w:rsid w:val="00FD3ED7"/>
    <w:pPr>
      <w:spacing w:after="0" w:line="240" w:lineRule="auto"/>
    </w:pPr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13C9E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13C9E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  <w:lang w:val="ru-RU"/>
    </w:rPr>
  </w:style>
  <w:style w:type="paragraph" w:styleId="aff8">
    <w:name w:val="Balloon Text"/>
    <w:basedOn w:val="a1"/>
    <w:link w:val="aff9"/>
    <w:uiPriority w:val="99"/>
    <w:semiHidden/>
    <w:unhideWhenUsed/>
    <w:rsid w:val="00727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7271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/" TargetMode="External"/><Relationship Id="rId13" Type="http://schemas.openxmlformats.org/officeDocument/2006/relationships/hyperlink" Target="http://school-/" TargetMode="External"/><Relationship Id="rId18" Type="http://schemas.openxmlformats.org/officeDocument/2006/relationships/hyperlink" Target="http://school-/" TargetMode="External"/><Relationship Id="rId26" Type="http://schemas.openxmlformats.org/officeDocument/2006/relationships/hyperlink" Target="http://school-/" TargetMode="External"/><Relationship Id="rId39" Type="http://schemas.openxmlformats.org/officeDocument/2006/relationships/hyperlink" Target="http://www.uchportal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school-/" TargetMode="External"/><Relationship Id="rId34" Type="http://schemas.openxmlformats.org/officeDocument/2006/relationships/hyperlink" Target="http://school-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school-/" TargetMode="External"/><Relationship Id="rId12" Type="http://schemas.openxmlformats.org/officeDocument/2006/relationships/hyperlink" Target="http://school-/" TargetMode="External"/><Relationship Id="rId17" Type="http://schemas.openxmlformats.org/officeDocument/2006/relationships/hyperlink" Target="http://school-/" TargetMode="External"/><Relationship Id="rId25" Type="http://schemas.openxmlformats.org/officeDocument/2006/relationships/hyperlink" Target="http://school-/" TargetMode="External"/><Relationship Id="rId33" Type="http://schemas.openxmlformats.org/officeDocument/2006/relationships/hyperlink" Target="http://school-/" TargetMode="External"/><Relationship Id="rId38" Type="http://schemas.openxmlformats.org/officeDocument/2006/relationships/hyperlink" Target="http://easye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/" TargetMode="External"/><Relationship Id="rId20" Type="http://schemas.openxmlformats.org/officeDocument/2006/relationships/hyperlink" Target="http://school-/" TargetMode="External"/><Relationship Id="rId29" Type="http://schemas.openxmlformats.org/officeDocument/2006/relationships/hyperlink" Target="http://school-/" TargetMode="External"/><Relationship Id="rId41" Type="http://schemas.openxmlformats.org/officeDocument/2006/relationships/hyperlink" Target="http://school-box.ru/nachalnaya-shkola/knigi-uchebniki-posobiya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school-/" TargetMode="External"/><Relationship Id="rId24" Type="http://schemas.openxmlformats.org/officeDocument/2006/relationships/hyperlink" Target="http://school-/" TargetMode="External"/><Relationship Id="rId32" Type="http://schemas.openxmlformats.org/officeDocument/2006/relationships/hyperlink" Target="http://school-/" TargetMode="External"/><Relationship Id="rId37" Type="http://schemas.openxmlformats.org/officeDocument/2006/relationships/hyperlink" Target="http://nsportal.ru/" TargetMode="External"/><Relationship Id="rId40" Type="http://schemas.openxmlformats.org/officeDocument/2006/relationships/hyperlink" Target="http://www.nachalka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/" TargetMode="External"/><Relationship Id="rId23" Type="http://schemas.openxmlformats.org/officeDocument/2006/relationships/hyperlink" Target="http://school-/" TargetMode="External"/><Relationship Id="rId28" Type="http://schemas.openxmlformats.org/officeDocument/2006/relationships/hyperlink" Target="http://school-/" TargetMode="External"/><Relationship Id="rId36" Type="http://schemas.openxmlformats.org/officeDocument/2006/relationships/hyperlink" Target="http://school-/" TargetMode="External"/><Relationship Id="rId10" Type="http://schemas.openxmlformats.org/officeDocument/2006/relationships/hyperlink" Target="http://school-/" TargetMode="External"/><Relationship Id="rId19" Type="http://schemas.openxmlformats.org/officeDocument/2006/relationships/hyperlink" Target="http://school-/" TargetMode="External"/><Relationship Id="rId31" Type="http://schemas.openxmlformats.org/officeDocument/2006/relationships/hyperlink" Target="http://school-/" TargetMode="External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school-/" TargetMode="External"/><Relationship Id="rId14" Type="http://schemas.openxmlformats.org/officeDocument/2006/relationships/hyperlink" Target="http://school-/" TargetMode="External"/><Relationship Id="rId22" Type="http://schemas.openxmlformats.org/officeDocument/2006/relationships/hyperlink" Target="http://school-/" TargetMode="External"/><Relationship Id="rId27" Type="http://schemas.openxmlformats.org/officeDocument/2006/relationships/hyperlink" Target="http://school-/" TargetMode="External"/><Relationship Id="rId30" Type="http://schemas.openxmlformats.org/officeDocument/2006/relationships/hyperlink" Target="http://school-/" TargetMode="External"/><Relationship Id="rId35" Type="http://schemas.openxmlformats.org/officeDocument/2006/relationships/hyperlink" Target="http://school-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0A332E-2B5C-4F02-822A-DA00E39F2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5692</Words>
  <Characters>32449</Characters>
  <Application>Microsoft Office Word</Application>
  <DocSecurity>0</DocSecurity>
  <Lines>270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38065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Саша</cp:lastModifiedBy>
  <cp:revision>10</cp:revision>
  <dcterms:created xsi:type="dcterms:W3CDTF">2013-12-23T23:15:00Z</dcterms:created>
  <dcterms:modified xsi:type="dcterms:W3CDTF">2023-01-24T08:16:00Z</dcterms:modified>
  <cp:category/>
</cp:coreProperties>
</file>