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3A" w:rsidRDefault="00CE1E3A">
      <w:pPr>
        <w:autoSpaceDE w:val="0"/>
        <w:autoSpaceDN w:val="0"/>
        <w:spacing w:after="78" w:line="220" w:lineRule="exact"/>
      </w:pPr>
    </w:p>
    <w:p w:rsidR="00CE1E3A" w:rsidRPr="00F80A5C" w:rsidRDefault="00E4685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E1E3A" w:rsidRPr="00F80A5C" w:rsidRDefault="00E4685A">
      <w:pPr>
        <w:autoSpaceDE w:val="0"/>
        <w:autoSpaceDN w:val="0"/>
        <w:spacing w:before="670" w:after="0" w:line="230" w:lineRule="auto"/>
        <w:ind w:right="2386"/>
        <w:jc w:val="right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83622A" w:rsidRDefault="0083622A" w:rsidP="0083622A">
      <w:pPr>
        <w:pStyle w:val="a9"/>
        <w:jc w:val="center"/>
        <w:rPr>
          <w:lang w:val="ru-RU"/>
        </w:rPr>
      </w:pPr>
    </w:p>
    <w:p w:rsidR="0083622A" w:rsidRDefault="0083622A" w:rsidP="0083622A">
      <w:pPr>
        <w:pStyle w:val="a9"/>
        <w:jc w:val="center"/>
        <w:rPr>
          <w:lang w:val="ru-RU"/>
        </w:rPr>
      </w:pPr>
    </w:p>
    <w:p w:rsidR="0083622A" w:rsidRPr="0083622A" w:rsidRDefault="00E4685A" w:rsidP="0083622A">
      <w:pPr>
        <w:pStyle w:val="a9"/>
        <w:jc w:val="center"/>
        <w:rPr>
          <w:rFonts w:ascii="Times New Roman" w:hAnsi="Times New Roman" w:cs="Times New Roman"/>
          <w:lang w:val="ru-RU"/>
        </w:rPr>
      </w:pPr>
      <w:r w:rsidRPr="0083622A">
        <w:rPr>
          <w:rFonts w:ascii="Times New Roman" w:hAnsi="Times New Roman" w:cs="Times New Roman"/>
          <w:lang w:val="ru-RU"/>
        </w:rPr>
        <w:t>Отдел образования администрации муниципального образования</w:t>
      </w:r>
    </w:p>
    <w:p w:rsidR="0083622A" w:rsidRPr="0083622A" w:rsidRDefault="00E4685A" w:rsidP="0083622A">
      <w:pPr>
        <w:pStyle w:val="a9"/>
        <w:jc w:val="center"/>
        <w:rPr>
          <w:rFonts w:ascii="Times New Roman" w:hAnsi="Times New Roman" w:cs="Times New Roman"/>
          <w:lang w:val="ru-RU"/>
        </w:rPr>
      </w:pPr>
      <w:r w:rsidRPr="0083622A">
        <w:rPr>
          <w:rFonts w:ascii="Times New Roman" w:hAnsi="Times New Roman" w:cs="Times New Roman"/>
          <w:lang w:val="ru-RU"/>
        </w:rPr>
        <w:t xml:space="preserve">Красногвардейский район </w:t>
      </w:r>
      <w:r w:rsidRPr="0083622A">
        <w:rPr>
          <w:rFonts w:ascii="Times New Roman" w:hAnsi="Times New Roman" w:cs="Times New Roman"/>
          <w:lang w:val="ru-RU"/>
        </w:rPr>
        <w:tab/>
        <w:t>Оренбургской области</w:t>
      </w:r>
    </w:p>
    <w:p w:rsidR="00CE1E3A" w:rsidRPr="0083622A" w:rsidRDefault="00E4685A" w:rsidP="0083622A">
      <w:pPr>
        <w:pStyle w:val="a9"/>
        <w:jc w:val="center"/>
        <w:rPr>
          <w:lang w:val="ru-RU"/>
        </w:rPr>
      </w:pPr>
      <w:r w:rsidRPr="0083622A">
        <w:rPr>
          <w:rFonts w:ascii="Times New Roman" w:hAnsi="Times New Roman" w:cs="Times New Roman"/>
          <w:lang w:val="ru-RU"/>
        </w:rPr>
        <w:t>МБОУ "Яшкинская СОШ"</w:t>
      </w:r>
    </w:p>
    <w:p w:rsidR="0083622A" w:rsidRPr="0083622A" w:rsidRDefault="0083622A" w:rsidP="009C501A">
      <w:pPr>
        <w:tabs>
          <w:tab w:val="left" w:pos="4022"/>
        </w:tabs>
        <w:autoSpaceDE w:val="0"/>
        <w:autoSpaceDN w:val="0"/>
        <w:spacing w:before="670" w:after="0" w:line="262" w:lineRule="auto"/>
        <w:ind w:left="570" w:right="14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34150" cy="1343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3A" w:rsidRDefault="00CE1E3A">
      <w:pPr>
        <w:autoSpaceDE w:val="0"/>
        <w:autoSpaceDN w:val="0"/>
        <w:spacing w:after="0" w:line="60" w:lineRule="exact"/>
      </w:pPr>
    </w:p>
    <w:p w:rsidR="00CE1E3A" w:rsidRPr="0083622A" w:rsidRDefault="00E4685A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 w:rsidRPr="0083622A">
        <w:rPr>
          <w:lang w:val="ru-RU"/>
        </w:rPr>
        <w:br/>
      </w:r>
      <w:r w:rsidRPr="0083622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36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4707378)</w:t>
      </w:r>
    </w:p>
    <w:p w:rsidR="00CE1E3A" w:rsidRPr="0083622A" w:rsidRDefault="00E4685A">
      <w:pPr>
        <w:autoSpaceDE w:val="0"/>
        <w:autoSpaceDN w:val="0"/>
        <w:spacing w:before="166" w:after="0" w:line="262" w:lineRule="auto"/>
        <w:ind w:left="4176" w:right="3888"/>
        <w:jc w:val="center"/>
        <w:rPr>
          <w:lang w:val="ru-RU"/>
        </w:rPr>
      </w:pPr>
      <w:r w:rsidRPr="0083622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3622A">
        <w:rPr>
          <w:lang w:val="ru-RU"/>
        </w:rPr>
        <w:br/>
      </w:r>
      <w:r w:rsidRPr="0083622A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язык»</w:t>
      </w:r>
    </w:p>
    <w:p w:rsidR="00CE1E3A" w:rsidRPr="00F80A5C" w:rsidRDefault="00E4685A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 общего образования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E1E3A" w:rsidRPr="00F80A5C" w:rsidRDefault="00E4685A">
      <w:pPr>
        <w:autoSpaceDE w:val="0"/>
        <w:autoSpaceDN w:val="0"/>
        <w:spacing w:before="2112" w:after="0" w:line="262" w:lineRule="auto"/>
        <w:ind w:left="7478" w:hanging="234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Трандафилова Евгения Геннадьевна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CE1E3A" w:rsidRPr="00F80A5C" w:rsidRDefault="00CE1E3A">
      <w:pPr>
        <w:rPr>
          <w:lang w:val="ru-RU"/>
        </w:rPr>
        <w:sectPr w:rsidR="00CE1E3A" w:rsidRPr="00F80A5C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E1E3A" w:rsidRDefault="00E4685A">
      <w:pPr>
        <w:autoSpaceDE w:val="0"/>
        <w:autoSpaceDN w:val="0"/>
        <w:spacing w:before="346" w:after="0" w:line="281" w:lineRule="auto"/>
        <w:ind w:right="720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9C501A" w:rsidRDefault="009C501A" w:rsidP="009C501A">
      <w:pPr>
        <w:autoSpaceDE w:val="0"/>
        <w:autoSpaceDN w:val="0"/>
        <w:spacing w:before="346"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 на основе  Приказа Минпросвещения России от 31.05.2021 №286 «Об утверждении федерального государственного образовательного стандарта начального общего образования»;</w:t>
      </w:r>
    </w:p>
    <w:p w:rsidR="009C501A" w:rsidRDefault="009C501A" w:rsidP="009C501A">
      <w:pPr>
        <w:autoSpaceDE w:val="0"/>
        <w:autoSpaceDN w:val="0"/>
        <w:spacing w:before="346"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 Концепцией преподавания учебного предмета и предметной области иностранный язык (английский);</w:t>
      </w:r>
    </w:p>
    <w:p w:rsidR="009C501A" w:rsidRPr="00FB1B49" w:rsidRDefault="009C501A" w:rsidP="009C501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Основной  образовательной  программой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основного общего образования МБОУ «Яшкинская СОШ», утверждённая</w:t>
      </w:r>
      <w:r>
        <w:rPr>
          <w:rFonts w:ascii="Times New Roman" w:hAnsi="Times New Roman"/>
          <w:sz w:val="24"/>
          <w:szCs w:val="24"/>
          <w:lang w:val="ru-RU"/>
        </w:rPr>
        <w:t xml:space="preserve">приказом </w:t>
      </w:r>
      <w:r w:rsidRPr="00FB1B49">
        <w:rPr>
          <w:rFonts w:ascii="Times New Roman" w:hAnsi="Times New Roman"/>
          <w:sz w:val="24"/>
          <w:szCs w:val="24"/>
          <w:lang w:val="ru-RU"/>
        </w:rPr>
        <w:t>директором школы</w:t>
      </w:r>
      <w:r>
        <w:rPr>
          <w:rFonts w:ascii="Times New Roman" w:hAnsi="Times New Roman"/>
          <w:sz w:val="24"/>
          <w:szCs w:val="24"/>
          <w:lang w:val="ru-RU"/>
        </w:rPr>
        <w:t xml:space="preserve">  № 01/07 -149 от 30.08.2022;</w:t>
      </w:r>
    </w:p>
    <w:p w:rsidR="009C501A" w:rsidRPr="00FB1B49" w:rsidRDefault="009C501A" w:rsidP="009C5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Положения о рабочей программе учебного предмета, курса внеурочной деятельности МБОУ «Яшкинская СОШ», </w:t>
      </w:r>
      <w:r>
        <w:rPr>
          <w:rFonts w:ascii="Times New Roman" w:hAnsi="Times New Roman"/>
          <w:sz w:val="24"/>
          <w:szCs w:val="24"/>
          <w:lang w:val="ru-RU"/>
        </w:rPr>
        <w:t xml:space="preserve">утверждённоеприказом </w:t>
      </w:r>
      <w:r w:rsidRPr="00FB1B49">
        <w:rPr>
          <w:rFonts w:ascii="Times New Roman" w:hAnsi="Times New Roman"/>
          <w:sz w:val="24"/>
          <w:szCs w:val="24"/>
          <w:lang w:val="ru-RU"/>
        </w:rPr>
        <w:t>директором школы</w:t>
      </w:r>
      <w:r>
        <w:rPr>
          <w:rFonts w:ascii="Times New Roman" w:hAnsi="Times New Roman"/>
          <w:sz w:val="24"/>
          <w:szCs w:val="24"/>
          <w:lang w:val="ru-RU"/>
        </w:rPr>
        <w:t xml:space="preserve">  № 01/07 -149 от 30.08.2022;</w:t>
      </w:r>
    </w:p>
    <w:p w:rsidR="009C501A" w:rsidRPr="00FB1B49" w:rsidRDefault="009C501A" w:rsidP="009C5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501A" w:rsidRPr="009C501A" w:rsidRDefault="009C501A" w:rsidP="009C5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 Учебного 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/>
          <w:sz w:val="24"/>
          <w:szCs w:val="24"/>
          <w:lang w:val="ru-RU"/>
        </w:rPr>
        <w:t xml:space="preserve">а  МБОУ «Яшкинская СОШ» на текущий учебный год,  утверждённого 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приказом директора школы №</w:t>
      </w:r>
      <w:r>
        <w:rPr>
          <w:rFonts w:ascii="Times New Roman" w:hAnsi="Times New Roman"/>
          <w:sz w:val="24"/>
          <w:szCs w:val="24"/>
          <w:lang w:val="ru-RU"/>
        </w:rPr>
        <w:t xml:space="preserve"> 01/07-149 от 30.08.2022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68" w:after="0"/>
        <w:ind w:right="100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:rsidR="00CE1E3A" w:rsidRPr="00F80A5C" w:rsidRDefault="00E4685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CE1E3A" w:rsidRPr="00F80A5C" w:rsidRDefault="00E4685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воспитывающие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CE1E3A" w:rsidRPr="00F80A5C" w:rsidRDefault="00E4685A">
      <w:pPr>
        <w:autoSpaceDE w:val="0"/>
        <w:autoSpaceDN w:val="0"/>
        <w:spacing w:before="178" w:after="0"/>
        <w:ind w:left="420"/>
        <w:rPr>
          <w:lang w:val="ru-RU"/>
        </w:rPr>
      </w:pP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CE1E3A" w:rsidRPr="00F80A5C" w:rsidRDefault="00E4685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CE1E3A" w:rsidRPr="00F80A5C" w:rsidRDefault="00E4685A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CE1E3A" w:rsidRPr="00F80A5C" w:rsidRDefault="00E4685A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CE1E3A" w:rsidRPr="00F80A5C" w:rsidRDefault="00CE1E3A">
      <w:pPr>
        <w:autoSpaceDE w:val="0"/>
        <w:autoSpaceDN w:val="0"/>
        <w:spacing w:after="126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E1E3A" w:rsidRPr="00F80A5C" w:rsidRDefault="00E4685A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CE1E3A" w:rsidRPr="00F80A5C" w:rsidRDefault="00E4685A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E1E3A" w:rsidRPr="00F80A5C" w:rsidRDefault="00E4685A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CE1E3A" w:rsidRPr="00F80A5C" w:rsidRDefault="00E4685A">
      <w:pPr>
        <w:autoSpaceDE w:val="0"/>
        <w:autoSpaceDN w:val="0"/>
        <w:spacing w:before="324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«Иностранный (английский) язык» в учебном плане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E1E3A" w:rsidRPr="00F80A5C" w:rsidRDefault="00E4685A">
      <w:pPr>
        <w:autoSpaceDE w:val="0"/>
        <w:autoSpaceDN w:val="0"/>
        <w:spacing w:before="346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:rsidR="00CE1E3A" w:rsidRPr="00F80A5C" w:rsidRDefault="00E4685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E1E3A" w:rsidRPr="00F80A5C" w:rsidRDefault="00E4685A">
      <w:pPr>
        <w:autoSpaceDE w:val="0"/>
        <w:autoSpaceDN w:val="0"/>
        <w:spacing w:before="264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CE1E3A" w:rsidRPr="00F80A5C" w:rsidRDefault="00E4685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F80A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— побуждения к действию: приглашение собеседника к совместной деятельности, 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вежливое согласие/не согласие на предложение собеседника;</w:t>
      </w:r>
      <w:proofErr w:type="gramEnd"/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F80A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 (при непосредственном общении).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выделение  из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E4685A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E1E3A" w:rsidRPr="00F80A5C" w:rsidRDefault="00E4685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E1E3A" w:rsidRPr="00F80A5C" w:rsidRDefault="00E4685A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числе контекстуальной, догадки.</w:t>
      </w:r>
    </w:p>
    <w:p w:rsidR="00CE1E3A" w:rsidRPr="00F80A5C" w:rsidRDefault="00E4685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Письмо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CE1E3A" w:rsidRPr="00F80A5C" w:rsidRDefault="00E4685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r>
        <w:rPr>
          <w:rFonts w:ascii="Times New Roman" w:eastAsia="Times New Roman" w:hAnsi="Times New Roman"/>
          <w:color w:val="000000"/>
          <w:sz w:val="24"/>
        </w:rPr>
        <w:t>thereis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thereare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CE1E3A" w:rsidRPr="00F80A5C" w:rsidRDefault="00E4685A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звуко-буквенных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CE1E3A" w:rsidRPr="00F80A5C" w:rsidRDefault="00E4685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gramStart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звуко-буквенных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</w:t>
      </w:r>
    </w:p>
    <w:p w:rsidR="00CE1E3A" w:rsidRPr="00F80A5C" w:rsidRDefault="00CE1E3A">
      <w:pPr>
        <w:autoSpaceDE w:val="0"/>
        <w:autoSpaceDN w:val="0"/>
        <w:spacing w:after="66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связки, вспомогательного и модального глаголов, существительных в притяжательном падеже.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CE1E3A" w:rsidRPr="00F80A5C" w:rsidRDefault="00E4685A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CE1E3A" w:rsidRPr="00F80A5C" w:rsidRDefault="00E4685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Pr="00F80A5C" w:rsidRDefault="00E4685A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начальным There + to be в Past Simple Tense (There was an old house near the river.). 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ttalk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 неправильные  глаголы  в  </w:t>
      </w:r>
      <w:r>
        <w:rPr>
          <w:rFonts w:ascii="Times New Roman" w:eastAsia="Times New Roman" w:hAnsi="Times New Roman"/>
          <w:color w:val="000000"/>
          <w:sz w:val="24"/>
        </w:rPr>
        <w:t>PastSimpleTense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:rsidR="00CE1E3A" w:rsidRDefault="00E4685A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:rsidR="00CE1E3A" w:rsidRDefault="00E4685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:rsidR="00CE1E3A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притяжательном падеже (Possessive Case; Ann’s dress, children’s toys, boys’books).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alotof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Haveyougotanyfriends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? 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vegotsome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CE1E3A" w:rsidRPr="00F80A5C" w:rsidRDefault="00E4685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Pr="00F80A5C" w:rsidRDefault="00E4685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:rsidR="00CE1E3A" w:rsidRPr="00F80A5C" w:rsidRDefault="00E4685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Default="00E4685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</w:pPr>
      <w:r w:rsidRPr="00F80A5C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CE1E3A" w:rsidRPr="00F80A5C" w:rsidRDefault="00E4685A">
      <w:pPr>
        <w:autoSpaceDE w:val="0"/>
        <w:autoSpaceDN w:val="0"/>
        <w:spacing w:before="166" w:after="0"/>
        <w:ind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E1E3A" w:rsidRPr="00F80A5C" w:rsidRDefault="00E4685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80A5C">
        <w:rPr>
          <w:lang w:val="ru-RU"/>
        </w:rPr>
        <w:lastRenderedPageBreak/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E1E3A" w:rsidRPr="00F80A5C" w:rsidRDefault="00E4685A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английского языка в 3 классе 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E1E3A" w:rsidRPr="00F80A5C" w:rsidRDefault="00E4685A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1E3A" w:rsidRPr="00F80A5C" w:rsidRDefault="00E4685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CE1E3A" w:rsidRPr="00F80A5C" w:rsidRDefault="00E4685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CE1E3A" w:rsidRPr="00F80A5C" w:rsidRDefault="00E4685A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1E3A" w:rsidRPr="00F80A5C" w:rsidRDefault="00E4685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CE1E3A" w:rsidRPr="00F80A5C" w:rsidRDefault="00E4685A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E1E3A" w:rsidRPr="00F80A5C" w:rsidRDefault="00CE1E3A">
      <w:pPr>
        <w:autoSpaceDE w:val="0"/>
        <w:autoSpaceDN w:val="0"/>
        <w:spacing w:after="96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E1E3A" w:rsidRPr="00F80A5C" w:rsidRDefault="00E4685A">
      <w:pPr>
        <w:autoSpaceDE w:val="0"/>
        <w:autoSpaceDN w:val="0"/>
        <w:spacing w:before="514" w:after="0" w:line="314" w:lineRule="auto"/>
        <w:ind w:left="420" w:right="532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CE1E3A" w:rsidRPr="00F80A5C" w:rsidRDefault="00E4685A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 должны отражать: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CE1E3A" w:rsidRPr="00F80A5C" w:rsidRDefault="00E4685A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выявлять недостаток информации для решения учебной (практической) задачи на основе предложенного алгоритма;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E1E3A" w:rsidRPr="00F80A5C" w:rsidRDefault="00E4685A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CE1E3A" w:rsidRPr="00F80A5C" w:rsidRDefault="00E4685A" w:rsidP="009C501A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5040"/>
        <w:rPr>
          <w:lang w:val="ru-RU"/>
        </w:rPr>
      </w:pPr>
      <w:proofErr w:type="gramStart"/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информации;—   согласно заданному алгоритму находить в предложенном источнике информацию, представленную в явном виде;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CE1E3A" w:rsidRPr="00F80A5C" w:rsidRDefault="00E4685A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right="288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F80A5C">
        <w:rPr>
          <w:lang w:val="ru-RU"/>
        </w:rPr>
        <w:br/>
      </w:r>
      <w:r w:rsidRPr="00F80A5C">
        <w:rPr>
          <w:lang w:val="ru-RU"/>
        </w:rPr>
        <w:lastRenderedPageBreak/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F80A5C">
        <w:rPr>
          <w:lang w:val="ru-RU"/>
        </w:rPr>
        <w:br/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:rsidR="00CE1E3A" w:rsidRPr="00F80A5C" w:rsidRDefault="00E4685A">
      <w:pPr>
        <w:autoSpaceDE w:val="0"/>
        <w:autoSpaceDN w:val="0"/>
        <w:spacing w:before="298" w:after="0" w:line="348" w:lineRule="auto"/>
        <w:ind w:left="420" w:hanging="24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CE1E3A" w:rsidRPr="00F80A5C" w:rsidRDefault="00E4685A">
      <w:pPr>
        <w:tabs>
          <w:tab w:val="left" w:pos="180"/>
        </w:tabs>
        <w:autoSpaceDE w:val="0"/>
        <w:autoSpaceDN w:val="0"/>
        <w:spacing w:before="322" w:after="0" w:line="302" w:lineRule="auto"/>
        <w:ind w:right="28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F80A5C">
        <w:rPr>
          <w:lang w:val="ru-RU"/>
        </w:rPr>
        <w:tab/>
      </w: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CE1E3A" w:rsidRPr="00F80A5C" w:rsidRDefault="00E4685A">
      <w:pPr>
        <w:autoSpaceDE w:val="0"/>
        <w:autoSpaceDN w:val="0"/>
        <w:spacing w:before="298" w:after="0" w:line="314" w:lineRule="auto"/>
        <w:ind w:left="420" w:right="158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действий;</w:t>
      </w:r>
    </w:p>
    <w:p w:rsidR="00CE1E3A" w:rsidRPr="00F80A5C" w:rsidRDefault="00CE1E3A">
      <w:pPr>
        <w:autoSpaceDE w:val="0"/>
        <w:autoSpaceDN w:val="0"/>
        <w:spacing w:after="66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CE1E3A" w:rsidRPr="00F80A5C" w:rsidRDefault="00E4685A">
      <w:pPr>
        <w:autoSpaceDE w:val="0"/>
        <w:autoSpaceDN w:val="0"/>
        <w:spacing w:before="32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E1E3A" w:rsidRPr="00F80A5C" w:rsidRDefault="00E4685A">
      <w:pPr>
        <w:autoSpaceDE w:val="0"/>
        <w:autoSpaceDN w:val="0"/>
        <w:spacing w:before="286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CE1E3A" w:rsidRPr="00F80A5C" w:rsidRDefault="00E4685A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:rsidR="00CE1E3A" w:rsidRPr="00F80A5C" w:rsidRDefault="00E4685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вербально/невербально реагировать на услышанное;</w:t>
      </w:r>
    </w:p>
    <w:p w:rsidR="00CE1E3A" w:rsidRPr="00F80A5C" w:rsidRDefault="00E4685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CE1E3A" w:rsidRPr="00F80A5C" w:rsidRDefault="00E4685A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E1E3A" w:rsidRPr="00F80A5C" w:rsidRDefault="00E4685A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CE1E3A" w:rsidRPr="00F80A5C" w:rsidRDefault="00E4685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:rsidR="00CE1E3A" w:rsidRPr="00F80A5C" w:rsidRDefault="00CE1E3A">
      <w:pPr>
        <w:autoSpaceDE w:val="0"/>
        <w:autoSpaceDN w:val="0"/>
        <w:spacing w:after="150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CE1E3A" w:rsidRPr="00F80A5C" w:rsidRDefault="00E4685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CE1E3A" w:rsidRPr="00F80A5C" w:rsidRDefault="00E4685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CE1E3A" w:rsidRPr="00F80A5C" w:rsidRDefault="00E4685A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CE1E3A" w:rsidRPr="00F80A5C" w:rsidRDefault="00E4685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E1E3A" w:rsidRPr="00F80A5C" w:rsidRDefault="00E4685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1E3A" w:rsidRPr="00F80A5C" w:rsidRDefault="00E468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CE1E3A" w:rsidRPr="00F80A5C" w:rsidRDefault="00E4685A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ttalk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tobe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PastSimpleTense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Therewasabridgeacrosstheriver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Thereweremountainsinthesouth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tolike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enjoydoingsomething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1E3A" w:rsidRPr="00F80A5C" w:rsidRDefault="00E4685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dliketo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:rsidR="00CE1E3A" w:rsidRPr="00F80A5C" w:rsidRDefault="00E4685A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PastSimpleTense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PossessiveC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alotof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и употреблять в устной и письменной речи личные местоимения в объектном падеже;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</w:p>
    <w:p w:rsidR="00CE1E3A" w:rsidRPr="00F80A5C" w:rsidRDefault="00CE1E3A">
      <w:pPr>
        <w:autoSpaceDE w:val="0"/>
        <w:autoSpaceDN w:val="0"/>
        <w:spacing w:after="66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those</w:t>
      </w:r>
      <w:proofErr w:type="gram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:rsidR="00CE1E3A" w:rsidRPr="00F80A5C" w:rsidRDefault="00E468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:rsidR="00CE1E3A" w:rsidRPr="00F80A5C" w:rsidRDefault="00E4685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WewenttoMoscowlastyear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CE1E3A" w:rsidRPr="00F80A5C" w:rsidRDefault="00E4685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nextto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infrontof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1E3A" w:rsidRPr="00F80A5C" w:rsidRDefault="00E4685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inthemorning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onMonday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E1E3A" w:rsidRPr="00F80A5C" w:rsidRDefault="00E4685A">
      <w:pPr>
        <w:autoSpaceDE w:val="0"/>
        <w:autoSpaceDN w:val="0"/>
        <w:spacing w:before="32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CE1E3A" w:rsidRPr="00F80A5C" w:rsidRDefault="00E4685A">
      <w:pPr>
        <w:autoSpaceDE w:val="0"/>
        <w:autoSpaceDN w:val="0"/>
        <w:spacing w:before="226" w:after="0"/>
        <w:ind w:left="420" w:right="288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</w:p>
    <w:p w:rsidR="00CE1E3A" w:rsidRPr="00F80A5C" w:rsidRDefault="00E4685A" w:rsidP="009C501A">
      <w:pPr>
        <w:autoSpaceDE w:val="0"/>
        <w:autoSpaceDN w:val="0"/>
        <w:spacing w:before="190" w:after="0" w:line="230" w:lineRule="auto"/>
        <w:rPr>
          <w:lang w:val="ru-RU"/>
        </w:rPr>
      </w:pPr>
      <w:bookmarkStart w:id="0" w:name="_GoBack"/>
      <w:bookmarkEnd w:id="0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:rsidR="00CE1E3A" w:rsidRPr="00F80A5C" w:rsidRDefault="00CE1E3A">
      <w:pPr>
        <w:autoSpaceDE w:val="0"/>
        <w:autoSpaceDN w:val="0"/>
        <w:spacing w:after="64" w:line="220" w:lineRule="exact"/>
        <w:rPr>
          <w:lang w:val="ru-RU"/>
        </w:rPr>
      </w:pPr>
    </w:p>
    <w:p w:rsidR="00CE1E3A" w:rsidRDefault="00E4685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82"/>
        <w:gridCol w:w="530"/>
        <w:gridCol w:w="1104"/>
        <w:gridCol w:w="1140"/>
        <w:gridCol w:w="1046"/>
        <w:gridCol w:w="2390"/>
        <w:gridCol w:w="2534"/>
      </w:tblGrid>
      <w:tr w:rsidR="00F80A5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формыконтроля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80A5C" w:rsidTr="00F80A5C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5C" w:rsidRDefault="00F80A5C"/>
        </w:tc>
        <w:tc>
          <w:tcPr>
            <w:tcW w:w="4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80A5C" w:rsidRDefault="00F80A5C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5C" w:rsidRDefault="00F80A5C"/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5C" w:rsidRDefault="00F80A5C"/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5C" w:rsidRDefault="00F80A5C"/>
        </w:tc>
      </w:tr>
      <w:tr w:rsidR="00F80A5C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05.09.2022 15.09.2022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80" w:after="0" w:line="254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ya.class.ru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openclass.ru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infourok.ru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englishteacher.ru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</w:t>
            </w:r>
          </w:p>
        </w:tc>
      </w:tr>
      <w:tr w:rsidR="00F80A5C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03.10.2022 13.10.2022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6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80A5C" w:rsidRPr="0083622A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19.09.2022 29.09.2022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F80A5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17.10.2022 10.11.2022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6" w:after="0" w:line="254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ya.class.ru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openclass.ru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infourok.ru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englishteacher.ru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</w:t>
            </w:r>
          </w:p>
        </w:tc>
      </w:tr>
      <w:tr w:rsidR="00F80A5C">
        <w:trPr>
          <w:gridAfter w:val="5"/>
          <w:wAfter w:w="8214" w:type="dxa"/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</w:tr>
      <w:tr w:rsidR="00F80A5C" w:rsidRPr="0083622A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Default="00F80A5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14.11.2022 21.11.2022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0A5C" w:rsidRPr="00F80A5C" w:rsidRDefault="00F80A5C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CE1E3A" w:rsidRPr="00F80A5C" w:rsidRDefault="00CE1E3A">
      <w:pPr>
        <w:autoSpaceDE w:val="0"/>
        <w:autoSpaceDN w:val="0"/>
        <w:spacing w:after="0" w:line="14" w:lineRule="exact"/>
        <w:rPr>
          <w:lang w:val="ru-RU"/>
        </w:rPr>
      </w:pPr>
    </w:p>
    <w:p w:rsidR="00CE1E3A" w:rsidRPr="00F80A5C" w:rsidRDefault="00CE1E3A">
      <w:pPr>
        <w:rPr>
          <w:lang w:val="ru-RU"/>
        </w:rPr>
        <w:sectPr w:rsidR="00CE1E3A" w:rsidRPr="00F80A5C">
          <w:pgSz w:w="16840" w:h="11900"/>
          <w:pgMar w:top="282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1E3A" w:rsidRPr="00F80A5C" w:rsidRDefault="00CE1E3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82"/>
        <w:gridCol w:w="530"/>
        <w:gridCol w:w="1104"/>
        <w:gridCol w:w="1140"/>
        <w:gridCol w:w="1046"/>
        <w:gridCol w:w="1680"/>
        <w:gridCol w:w="2390"/>
        <w:gridCol w:w="2534"/>
      </w:tblGrid>
      <w:tr w:rsidR="00CE1E3A" w:rsidRPr="0083622A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24.11.2022 01.12.2022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2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05.12.2022 12.12.2022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15.12.2022 22.12.2022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Диалогическая речь; Монологическая речь; Аудирование;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Диалогическая речь; Монологическая речь; Аудирование;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54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ya.class.ru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openclass.ru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infourok.ru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englishclass.ru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englishteacher.ru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</w:t>
            </w:r>
          </w:p>
        </w:tc>
      </w:tr>
      <w:tr w:rsidR="00CE1E3A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CE1E3A"/>
        </w:tc>
      </w:tr>
      <w:tr w:rsidR="00CE1E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CE1E3A" w:rsidRPr="0083622A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комната (квартира, дом).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12.01.2023 19.01.2023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CE1E3A" w:rsidRPr="00F80A5C" w:rsidRDefault="00CE1E3A">
      <w:pPr>
        <w:autoSpaceDE w:val="0"/>
        <w:autoSpaceDN w:val="0"/>
        <w:spacing w:after="0" w:line="14" w:lineRule="exact"/>
        <w:rPr>
          <w:lang w:val="ru-RU"/>
        </w:rPr>
      </w:pPr>
    </w:p>
    <w:p w:rsidR="00CE1E3A" w:rsidRPr="00F80A5C" w:rsidRDefault="00CE1E3A">
      <w:pPr>
        <w:rPr>
          <w:lang w:val="ru-RU"/>
        </w:rPr>
        <w:sectPr w:rsidR="00CE1E3A" w:rsidRPr="00F80A5C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1E3A" w:rsidRPr="00F80A5C" w:rsidRDefault="00CE1E3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82"/>
        <w:gridCol w:w="530"/>
        <w:gridCol w:w="1104"/>
        <w:gridCol w:w="1140"/>
        <w:gridCol w:w="1046"/>
        <w:gridCol w:w="1680"/>
        <w:gridCol w:w="2390"/>
        <w:gridCol w:w="2534"/>
      </w:tblGrid>
      <w:tr w:rsidR="00CE1E3A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2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02.02.2023 09.02.2023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Диалогическая речь; Монологическая речь; 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малая родина (город, </w:t>
            </w:r>
            <w:r w:rsidRPr="00F80A5C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село).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09.03.2023 23.03.2023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13.02.2023 20.02.2023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Смысловое чтение;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23.02.2023 06.03.2023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CE1E3A"/>
        </w:tc>
      </w:tr>
      <w:tr w:rsidR="00CE1E3A" w:rsidRPr="008362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F80A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языка.</w:t>
            </w:r>
          </w:p>
        </w:tc>
      </w:tr>
      <w:tr w:rsidR="00CE1E3A" w:rsidRPr="0083622A">
        <w:trPr>
          <w:trHeight w:hRule="exact" w:val="15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66" w:after="0" w:line="245" w:lineRule="auto"/>
              <w:ind w:left="72" w:right="86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 и страна/страны изучаемого языка. Их столицы, 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достопримеча-тельности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интересные факты.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06.04.2023 20.04.2023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Аудирование;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CE1E3A" w:rsidRPr="00F80A5C" w:rsidRDefault="00CE1E3A">
      <w:pPr>
        <w:autoSpaceDE w:val="0"/>
        <w:autoSpaceDN w:val="0"/>
        <w:spacing w:after="0" w:line="14" w:lineRule="exact"/>
        <w:rPr>
          <w:lang w:val="ru-RU"/>
        </w:rPr>
      </w:pPr>
    </w:p>
    <w:p w:rsidR="00CE1E3A" w:rsidRPr="00F80A5C" w:rsidRDefault="00CE1E3A">
      <w:pPr>
        <w:rPr>
          <w:lang w:val="ru-RU"/>
        </w:rPr>
        <w:sectPr w:rsidR="00CE1E3A" w:rsidRPr="00F80A5C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1E3A" w:rsidRPr="00F80A5C" w:rsidRDefault="00CE1E3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82"/>
        <w:gridCol w:w="530"/>
        <w:gridCol w:w="1104"/>
        <w:gridCol w:w="1140"/>
        <w:gridCol w:w="1046"/>
        <w:gridCol w:w="1680"/>
        <w:gridCol w:w="2390"/>
        <w:gridCol w:w="2534"/>
      </w:tblGrid>
      <w:tr w:rsidR="00CE1E3A" w:rsidRPr="0083622A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</w:t>
            </w:r>
          </w:p>
          <w:p w:rsidR="00CE1E3A" w:rsidRPr="00F80A5C" w:rsidRDefault="00E4685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Литературные персонажи детских книг.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24.04.2023 11.05.2023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Смысловое чтение;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2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 w:rsidRPr="0083622A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15.05.2023 31.05.2023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Диалогическая речь; Монологическая речь; Смысловое чтение;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F80A5C">
              <w:rPr>
                <w:lang w:val="ru-RU"/>
              </w:rPr>
              <w:br/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Самооценка с использованием</w:t>
            </w:r>
            <w:proofErr w:type="gramStart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 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8" w:after="0" w:line="254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</w:t>
            </w: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englishclass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englishteacher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80A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CE1E3A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CE1E3A"/>
        </w:tc>
      </w:tr>
      <w:tr w:rsidR="00CE1E3A">
        <w:trPr>
          <w:trHeight w:hRule="exact" w:val="32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E1E3A" w:rsidRPr="00F80A5C" w:rsidRDefault="00E4685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80A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E468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1E3A" w:rsidRDefault="00CE1E3A"/>
        </w:tc>
      </w:tr>
    </w:tbl>
    <w:p w:rsidR="00CE1E3A" w:rsidRDefault="00CE1E3A">
      <w:pPr>
        <w:autoSpaceDE w:val="0"/>
        <w:autoSpaceDN w:val="0"/>
        <w:spacing w:after="0" w:line="14" w:lineRule="exact"/>
      </w:pPr>
    </w:p>
    <w:p w:rsidR="00CE1E3A" w:rsidRDefault="00CE1E3A">
      <w:pPr>
        <w:sectPr w:rsidR="00CE1E3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1E3A" w:rsidRDefault="00CE1E3A">
      <w:pPr>
        <w:autoSpaceDE w:val="0"/>
        <w:autoSpaceDN w:val="0"/>
        <w:spacing w:after="78" w:line="220" w:lineRule="exact"/>
      </w:pPr>
    </w:p>
    <w:p w:rsidR="00CE1E3A" w:rsidRPr="009C501A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9C50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E1E3A" w:rsidRPr="009C501A" w:rsidRDefault="00E4685A">
      <w:pPr>
        <w:autoSpaceDE w:val="0"/>
        <w:autoSpaceDN w:val="0"/>
        <w:spacing w:before="346" w:after="0" w:line="230" w:lineRule="auto"/>
        <w:rPr>
          <w:lang w:val="ru-RU"/>
        </w:rPr>
      </w:pPr>
      <w:r w:rsidRPr="009C501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E1E3A" w:rsidRPr="00F80A5C" w:rsidRDefault="00E4685A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3 класс/Быкова Н.И., Дули Д., Поспелова М.Д. и другие, Акционерное общество «Издательство «Просвещение»;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E1E3A" w:rsidRPr="00F80A5C" w:rsidRDefault="00E4685A">
      <w:pPr>
        <w:autoSpaceDE w:val="0"/>
        <w:autoSpaceDN w:val="0"/>
        <w:spacing w:before="166" w:after="0" w:line="271" w:lineRule="auto"/>
        <w:ind w:right="73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английского языка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</w:t>
      </w:r>
    </w:p>
    <w:p w:rsidR="00CE1E3A" w:rsidRPr="00F80A5C" w:rsidRDefault="00E4685A">
      <w:pPr>
        <w:autoSpaceDE w:val="0"/>
        <w:autoSpaceDN w:val="0"/>
        <w:spacing w:before="264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E1E3A" w:rsidRPr="00F80A5C" w:rsidRDefault="00E4685A">
      <w:pPr>
        <w:autoSpaceDE w:val="0"/>
        <w:autoSpaceDN w:val="0"/>
        <w:spacing w:before="166" w:after="0" w:line="283" w:lineRule="auto"/>
        <w:ind w:right="8928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0A5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0A5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0A5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0A5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englishclass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0A5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englishteacher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80A5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CE1E3A" w:rsidRPr="00F80A5C" w:rsidRDefault="00CE1E3A">
      <w:pPr>
        <w:autoSpaceDE w:val="0"/>
        <w:autoSpaceDN w:val="0"/>
        <w:spacing w:after="78" w:line="220" w:lineRule="exact"/>
        <w:rPr>
          <w:lang w:val="ru-RU"/>
        </w:rPr>
      </w:pPr>
    </w:p>
    <w:p w:rsidR="00CE1E3A" w:rsidRPr="00F80A5C" w:rsidRDefault="00E4685A">
      <w:pPr>
        <w:autoSpaceDE w:val="0"/>
        <w:autoSpaceDN w:val="0"/>
        <w:spacing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E1E3A" w:rsidRPr="00F80A5C" w:rsidRDefault="00E4685A">
      <w:pPr>
        <w:autoSpaceDE w:val="0"/>
        <w:autoSpaceDN w:val="0"/>
        <w:spacing w:before="346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E1E3A" w:rsidRPr="00F80A5C" w:rsidRDefault="00E4685A">
      <w:pPr>
        <w:autoSpaceDE w:val="0"/>
        <w:autoSpaceDN w:val="0"/>
        <w:spacing w:before="166" w:after="0" w:line="271" w:lineRule="auto"/>
        <w:ind w:right="7344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оборудование для аудирования</w:t>
      </w:r>
    </w:p>
    <w:p w:rsidR="00CE1E3A" w:rsidRPr="00F80A5C" w:rsidRDefault="00E4685A">
      <w:pPr>
        <w:autoSpaceDE w:val="0"/>
        <w:autoSpaceDN w:val="0"/>
        <w:spacing w:before="262" w:after="0" w:line="230" w:lineRule="auto"/>
        <w:rPr>
          <w:lang w:val="ru-RU"/>
        </w:rPr>
      </w:pPr>
      <w:r w:rsidRPr="00F80A5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4685A" w:rsidRPr="00F80A5C" w:rsidRDefault="00E4685A" w:rsidP="009C501A">
      <w:pPr>
        <w:autoSpaceDE w:val="0"/>
        <w:autoSpaceDN w:val="0"/>
        <w:spacing w:before="166" w:after="0" w:line="278" w:lineRule="auto"/>
        <w:ind w:right="7776"/>
        <w:rPr>
          <w:lang w:val="ru-RU"/>
        </w:rPr>
      </w:pP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F80A5C">
        <w:rPr>
          <w:lang w:val="ru-RU"/>
        </w:rPr>
        <w:br/>
      </w:r>
      <w:r w:rsidRPr="00F80A5C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sectPr w:rsidR="00E4685A" w:rsidRPr="00F80A5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83622A"/>
    <w:rsid w:val="009C28CD"/>
    <w:rsid w:val="009C501A"/>
    <w:rsid w:val="00AA1D8D"/>
    <w:rsid w:val="00B47730"/>
    <w:rsid w:val="00CB0664"/>
    <w:rsid w:val="00CE1E3A"/>
    <w:rsid w:val="00E4685A"/>
    <w:rsid w:val="00F80A5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3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3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05CBD-BC1A-489E-8422-5E8363C3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6</cp:revision>
  <dcterms:created xsi:type="dcterms:W3CDTF">2013-12-23T23:15:00Z</dcterms:created>
  <dcterms:modified xsi:type="dcterms:W3CDTF">2023-01-24T10:22:00Z</dcterms:modified>
  <cp:category/>
</cp:coreProperties>
</file>