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0A" w:rsidRDefault="0029210A" w:rsidP="00702AC6">
      <w:pPr>
        <w:autoSpaceDE w:val="0"/>
        <w:autoSpaceDN w:val="0"/>
        <w:spacing w:before="240" w:after="0" w:line="240" w:lineRule="auto"/>
      </w:pPr>
    </w:p>
    <w:p w:rsidR="00702AC6" w:rsidRPr="00702AC6" w:rsidRDefault="00702AC6" w:rsidP="00702AC6">
      <w:pPr>
        <w:tabs>
          <w:tab w:val="left" w:pos="780"/>
          <w:tab w:val="left" w:pos="7346"/>
          <w:tab w:val="left" w:pos="9098"/>
        </w:tabs>
        <w:autoSpaceDE w:val="0"/>
        <w:autoSpaceDN w:val="0"/>
        <w:spacing w:after="0"/>
        <w:jc w:val="right"/>
        <w:rPr>
          <w:lang w:val="ru-RU"/>
        </w:rPr>
        <w:sectPr w:rsidR="00702AC6" w:rsidRPr="00702AC6">
          <w:type w:val="continuous"/>
          <w:pgSz w:w="11900" w:h="16840"/>
          <w:pgMar w:top="298" w:right="828" w:bottom="1098" w:left="822" w:header="720" w:footer="720" w:gutter="0"/>
          <w:cols w:space="720" w:equalWidth="0">
            <w:col w:w="10250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78" w:line="220" w:lineRule="exact"/>
        <w:rPr>
          <w:lang w:val="ru-RU"/>
        </w:rPr>
      </w:pPr>
    </w:p>
    <w:p w:rsidR="00D33CC8" w:rsidRDefault="00E539CA" w:rsidP="00E539CA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215942" cy="8553450"/>
            <wp:effectExtent l="19050" t="0" r="0" b="0"/>
            <wp:docPr id="2" name="Рисунок 1" descr="E:\Documents and Settings\Учитель\Рабочий стол\скан тит\Тит Мат.3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Мат.3 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42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C8" w:rsidRDefault="00D33CC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3CC8" w:rsidRDefault="00D33CC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3CC8" w:rsidRDefault="00D33CC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3CC8" w:rsidRDefault="00D33CC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3CC8" w:rsidRDefault="00D33CC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539CA" w:rsidRDefault="00E539C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539CA" w:rsidRDefault="00E539C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539CA" w:rsidRDefault="00E539C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3CC8" w:rsidRDefault="00D33CC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9210A" w:rsidRPr="00702AC6" w:rsidRDefault="00702AC6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9210A" w:rsidRPr="00702AC6" w:rsidRDefault="00702AC6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29210A" w:rsidRPr="00702AC6" w:rsidRDefault="00702AC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29210A" w:rsidRPr="00702AC6" w:rsidRDefault="00702AC6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29210A" w:rsidRPr="00702AC6" w:rsidRDefault="00702AC6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29210A" w:rsidRPr="00702AC6" w:rsidRDefault="00702AC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больше-меньше», «равно-неравно», «порядок»), смысла арифметических действий,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29210A" w:rsidRPr="00702AC6" w:rsidRDefault="00702AC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29210A" w:rsidRPr="00702AC6" w:rsidRDefault="00702AC6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29210A" w:rsidRPr="00702AC6" w:rsidRDefault="00702AC6">
      <w:pPr>
        <w:autoSpaceDE w:val="0"/>
        <w:autoSpaceDN w:val="0"/>
        <w:spacing w:before="178" w:after="0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29210A" w:rsidRPr="00702AC6" w:rsidRDefault="0029210A">
      <w:pPr>
        <w:rPr>
          <w:lang w:val="ru-RU"/>
        </w:rPr>
        <w:sectPr w:rsidR="0029210A" w:rsidRPr="00702AC6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66" w:line="220" w:lineRule="exact"/>
        <w:rPr>
          <w:lang w:val="ru-RU"/>
        </w:rPr>
      </w:pPr>
    </w:p>
    <w:p w:rsidR="0029210A" w:rsidRPr="00702AC6" w:rsidRDefault="00702AC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29210A" w:rsidRPr="00702AC6" w:rsidRDefault="00702AC6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29210A" w:rsidRPr="00702AC6" w:rsidRDefault="00702AC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3 классе отводится 4 часа в неделю, всего 136 часов.</w:t>
      </w:r>
    </w:p>
    <w:p w:rsidR="0029210A" w:rsidRPr="00702AC6" w:rsidRDefault="0029210A">
      <w:pPr>
        <w:autoSpaceDE w:val="0"/>
        <w:autoSpaceDN w:val="0"/>
        <w:spacing w:after="78" w:line="220" w:lineRule="exact"/>
        <w:rPr>
          <w:lang w:val="ru-RU"/>
        </w:rPr>
      </w:pPr>
    </w:p>
    <w:p w:rsidR="0029210A" w:rsidRPr="00702AC6" w:rsidRDefault="00702AC6">
      <w:pPr>
        <w:autoSpaceDE w:val="0"/>
        <w:autoSpaceDN w:val="0"/>
        <w:spacing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9210A" w:rsidRPr="00702AC6" w:rsidRDefault="00702AC6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9210A" w:rsidRPr="00702AC6" w:rsidRDefault="00702AC6">
      <w:pPr>
        <w:autoSpaceDE w:val="0"/>
        <w:autoSpaceDN w:val="0"/>
        <w:spacing w:before="26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29210A" w:rsidRPr="00702AC6" w:rsidRDefault="00702AC6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Масса (единица массы — грамм); соотношение между килограммом и граммом; отношение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«т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яжелее/легче на/в».</w:t>
      </w:r>
    </w:p>
    <w:p w:rsidR="0029210A" w:rsidRPr="00702AC6" w:rsidRDefault="00702A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/в».</w:t>
      </w:r>
    </w:p>
    <w:p w:rsidR="0029210A" w:rsidRPr="00702AC6" w:rsidRDefault="00702AC6">
      <w:pPr>
        <w:autoSpaceDE w:val="0"/>
        <w:autoSpaceDN w:val="0"/>
        <w:spacing w:before="70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Соотношение «цена, количество, стоимость» в практической ситуации.</w:t>
      </w:r>
    </w:p>
    <w:p w:rsidR="0029210A" w:rsidRPr="00702AC6" w:rsidRDefault="00702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/в».</w:t>
      </w:r>
    </w:p>
    <w:p w:rsidR="0029210A" w:rsidRPr="00702AC6" w:rsidRDefault="00702AC6">
      <w:pPr>
        <w:autoSpaceDE w:val="0"/>
        <w:autoSpaceDN w:val="0"/>
        <w:spacing w:before="70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29210A" w:rsidRPr="00702AC6" w:rsidRDefault="00702AC6">
      <w:pPr>
        <w:autoSpaceDE w:val="0"/>
        <w:autoSpaceDN w:val="0"/>
        <w:spacing w:before="26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29210A" w:rsidRPr="00702AC6" w:rsidRDefault="00702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29210A" w:rsidRPr="00702AC6" w:rsidRDefault="00702A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29210A" w:rsidRPr="00702AC6" w:rsidRDefault="00702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29210A" w:rsidRPr="00702AC6" w:rsidRDefault="00702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Нахождение неизвестного компонента арифметического действия.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29210A" w:rsidRPr="00702AC6" w:rsidRDefault="00702A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29210A" w:rsidRPr="00702AC6" w:rsidRDefault="00702AC6">
      <w:pPr>
        <w:autoSpaceDE w:val="0"/>
        <w:autoSpaceDN w:val="0"/>
        <w:spacing w:before="264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702AC6">
        <w:rPr>
          <w:lang w:val="ru-RU"/>
        </w:rPr>
        <w:br/>
      </w: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29210A" w:rsidRPr="00702AC6" w:rsidRDefault="00702AC6">
      <w:pPr>
        <w:autoSpaceDE w:val="0"/>
        <w:autoSpaceDN w:val="0"/>
        <w:spacing w:before="26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29210A" w:rsidRPr="00702AC6" w:rsidRDefault="00702A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29210A" w:rsidRPr="00702AC6" w:rsidRDefault="00702AC6">
      <w:pPr>
        <w:autoSpaceDE w:val="0"/>
        <w:autoSpaceDN w:val="0"/>
        <w:spacing w:after="0"/>
        <w:ind w:firstLine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29210A" w:rsidRPr="00702AC6" w:rsidRDefault="00702AC6">
      <w:pPr>
        <w:autoSpaceDE w:val="0"/>
        <w:autoSpaceDN w:val="0"/>
        <w:spacing w:before="26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29210A" w:rsidRPr="00702AC6" w:rsidRDefault="00702AC6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связками «если …, то …», «поэтому», «значит».</w:t>
      </w:r>
    </w:p>
    <w:p w:rsidR="0029210A" w:rsidRPr="00702AC6" w:rsidRDefault="00702A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29210A" w:rsidRPr="00702AC6" w:rsidRDefault="00702AC6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29210A" w:rsidRPr="00702AC6" w:rsidRDefault="00702AC6">
      <w:pPr>
        <w:autoSpaceDE w:val="0"/>
        <w:autoSpaceDN w:val="0"/>
        <w:spacing w:before="26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29210A" w:rsidRPr="00702AC6" w:rsidRDefault="00702AC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различать и использовать разные приёмы и алгоритмы вычисления;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29210A" w:rsidRPr="00702AC6" w:rsidRDefault="00702AC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разных формах;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29210A" w:rsidRPr="00702AC6" w:rsidRDefault="00702AC6">
      <w:pPr>
        <w:autoSpaceDE w:val="0"/>
        <w:autoSpaceDN w:val="0"/>
        <w:spacing w:after="0" w:line="334" w:lineRule="auto"/>
        <w:ind w:left="240"/>
        <w:rPr>
          <w:lang w:val="ru-RU"/>
        </w:rPr>
      </w:pP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практической ситуацией;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ошибок в ходе и результате выполнения вычисления.</w:t>
      </w:r>
      <w:proofErr w:type="gramEnd"/>
    </w:p>
    <w:p w:rsidR="0029210A" w:rsidRPr="00702AC6" w:rsidRDefault="00702AC6">
      <w:pPr>
        <w:autoSpaceDE w:val="0"/>
        <w:autoSpaceDN w:val="0"/>
        <w:spacing w:before="178" w:after="0" w:line="367" w:lineRule="auto"/>
        <w:ind w:left="240" w:hanging="240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gramEnd"/>
    </w:p>
    <w:p w:rsidR="0029210A" w:rsidRPr="00702AC6" w:rsidRDefault="00702AC6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proofErr w:type="gramStart"/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  <w:proofErr w:type="gramEnd"/>
    </w:p>
    <w:p w:rsidR="0029210A" w:rsidRPr="00702AC6" w:rsidRDefault="00702AC6">
      <w:pPr>
        <w:autoSpaceDE w:val="0"/>
        <w:autoSpaceDN w:val="0"/>
        <w:spacing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702AC6">
        <w:rPr>
          <w:lang w:val="ru-RU"/>
        </w:rPr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3 классе направлено на достижение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9210A" w:rsidRPr="00702AC6" w:rsidRDefault="00702AC6">
      <w:pPr>
        <w:autoSpaceDE w:val="0"/>
        <w:autoSpaceDN w:val="0"/>
        <w:spacing w:before="26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9210A" w:rsidRPr="00702AC6" w:rsidRDefault="00702AC6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02AC6">
        <w:rPr>
          <w:lang w:val="ru-RU"/>
        </w:rPr>
        <w:lastRenderedPageBreak/>
        <w:tab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29210A" w:rsidRPr="00702AC6" w:rsidRDefault="00702AC6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29210A" w:rsidRPr="00702AC6" w:rsidRDefault="00702AC6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29210A" w:rsidRPr="00702AC6" w:rsidRDefault="00702AC6">
      <w:pPr>
        <w:autoSpaceDE w:val="0"/>
        <w:autoSpaceDN w:val="0"/>
        <w:spacing w:before="324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9210A" w:rsidRPr="00702AC6" w:rsidRDefault="00702AC6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9210A" w:rsidRPr="00702AC6" w:rsidRDefault="00702AC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29210A" w:rsidRPr="00702AC6" w:rsidRDefault="00702AC6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29210A" w:rsidRPr="00702AC6" w:rsidRDefault="0029210A">
      <w:pPr>
        <w:autoSpaceDE w:val="0"/>
        <w:autoSpaceDN w:val="0"/>
        <w:spacing w:after="132" w:line="220" w:lineRule="exact"/>
        <w:rPr>
          <w:lang w:val="ru-RU"/>
        </w:rPr>
      </w:pPr>
    </w:p>
    <w:p w:rsidR="0029210A" w:rsidRPr="00702AC6" w:rsidRDefault="00702AC6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применять изученные методы познания (измерение, моделирование, перебор вариантов)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29210A" w:rsidRPr="00702AC6" w:rsidRDefault="00702AC6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29210A" w:rsidRPr="00702AC6" w:rsidRDefault="00702AC6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29210A" w:rsidRPr="00702AC6" w:rsidRDefault="00702AC6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29210A" w:rsidRPr="00702AC6" w:rsidRDefault="00702AC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29210A" w:rsidRPr="00702AC6" w:rsidRDefault="00702AC6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29210A" w:rsidRPr="00702AC6" w:rsidRDefault="00702AC6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9210A" w:rsidRPr="00702AC6" w:rsidRDefault="00702AC6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9210A" w:rsidRPr="00702AC6" w:rsidRDefault="00702AC6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29210A" w:rsidRPr="00702AC6" w:rsidRDefault="00702AC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</w:p>
    <w:p w:rsidR="0029210A" w:rsidRPr="00702AC6" w:rsidRDefault="00702AC6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тексты заданий, аналогичные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типовым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изученным.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29210A" w:rsidRPr="00702AC6" w:rsidRDefault="0029210A">
      <w:pPr>
        <w:rPr>
          <w:lang w:val="ru-RU"/>
        </w:rPr>
        <w:sectPr w:rsidR="0029210A" w:rsidRPr="00702AC6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144" w:line="220" w:lineRule="exact"/>
        <w:rPr>
          <w:lang w:val="ru-RU"/>
        </w:rPr>
      </w:pPr>
    </w:p>
    <w:p w:rsidR="0029210A" w:rsidRPr="00702AC6" w:rsidRDefault="00702AC6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29210A" w:rsidRPr="00702AC6" w:rsidRDefault="00702AC6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9210A" w:rsidRPr="00702AC6" w:rsidRDefault="00702AC6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9210A" w:rsidRPr="00702AC6" w:rsidRDefault="00702AC6">
      <w:pPr>
        <w:autoSpaceDE w:val="0"/>
        <w:autoSpaceDN w:val="0"/>
        <w:spacing w:before="32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9210A" w:rsidRPr="00702AC6" w:rsidRDefault="00702AC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3 классе 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29210A" w:rsidRPr="00702AC6" w:rsidRDefault="00702AC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</w:p>
    <w:p w:rsidR="0029210A" w:rsidRPr="00702AC6" w:rsidRDefault="00702AC6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арифметического действия; </w:t>
      </w:r>
    </w:p>
    <w:p w:rsidR="0029210A" w:rsidRPr="00702AC6" w:rsidRDefault="00702AC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  <w:proofErr w:type="gramEnd"/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29210A" w:rsidRPr="00702AC6" w:rsidRDefault="00702AC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измерений; </w:t>
      </w:r>
    </w:p>
    <w:p w:rsidR="0029210A" w:rsidRPr="00702AC6" w:rsidRDefault="00702AC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/в»; </w:t>
      </w:r>
    </w:p>
    <w:p w:rsidR="0029210A" w:rsidRPr="00702AC6" w:rsidRDefault="0029210A">
      <w:pPr>
        <w:rPr>
          <w:lang w:val="ru-RU"/>
        </w:rPr>
        <w:sectPr w:rsidR="0029210A" w:rsidRPr="00702AC6">
          <w:pgSz w:w="11900" w:h="16840"/>
          <w:pgMar w:top="364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108" w:line="220" w:lineRule="exact"/>
        <w:rPr>
          <w:lang w:val="ru-RU"/>
        </w:rPr>
      </w:pPr>
    </w:p>
    <w:p w:rsidR="0029210A" w:rsidRPr="00702AC6" w:rsidRDefault="00702AC6">
      <w:pPr>
        <w:autoSpaceDE w:val="0"/>
        <w:autoSpaceDN w:val="0"/>
        <w:spacing w:after="0" w:line="348" w:lineRule="auto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фигуры по площади (наложение, сопоставление числовых значений);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находить периметр прямоугольника (квадрата), площадь прямоугольника (квадрата), используя правило/алгоритм;</w:t>
      </w:r>
      <w:proofErr w:type="gramEnd"/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словами: «все»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некоторые», «и», «каждый», «если…, то…»;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утверждение (вывод), строить логические рассуждения (одно/двухшаговые), в том числе с использованием изученных связок;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</w:t>
      </w:r>
      <w:proofErr w:type="gramStart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 и использовать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структурировать информацию: заполнять простейшие таблицы по образцу;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—  сравнивать математические объекты (находить общее, различное, уникальное);</w:t>
      </w:r>
      <w:proofErr w:type="gramEnd"/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29210A" w:rsidRPr="00702AC6" w:rsidRDefault="0029210A">
      <w:pPr>
        <w:rPr>
          <w:lang w:val="ru-RU"/>
        </w:rPr>
        <w:sectPr w:rsidR="0029210A" w:rsidRPr="00702AC6">
          <w:pgSz w:w="11900" w:h="16840"/>
          <w:pgMar w:top="328" w:right="728" w:bottom="1440" w:left="1086" w:header="720" w:footer="720" w:gutter="0"/>
          <w:cols w:space="720" w:equalWidth="0">
            <w:col w:w="10086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64" w:line="220" w:lineRule="exact"/>
        <w:rPr>
          <w:lang w:val="ru-RU"/>
        </w:rPr>
      </w:pPr>
    </w:p>
    <w:p w:rsidR="0029210A" w:rsidRDefault="00702AC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322"/>
        <w:gridCol w:w="1080"/>
        <w:gridCol w:w="1382"/>
      </w:tblGrid>
      <w:tr w:rsidR="0029210A" w:rsidRPr="00702AC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32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29210A" w:rsidRPr="00702AC6" w:rsidTr="00702AC6">
        <w:trPr>
          <w:trHeight w:hRule="exact" w:val="1633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10A" w:rsidRPr="00702AC6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Числа</w:t>
            </w:r>
          </w:p>
        </w:tc>
      </w:tr>
      <w:tr w:rsidR="0029210A" w:rsidRPr="00E539CA" w:rsidTr="00702AC6">
        <w:trPr>
          <w:trHeight w:hRule="exact" w:val="25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02.09.2022 07.09.2022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7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702AC6" w:rsidTr="00702AC6">
        <w:trPr>
          <w:trHeight w:hRule="exact" w:val="26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09.09.2022 12.09.2022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8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 w:rsidTr="00702AC6">
        <w:trPr>
          <w:trHeight w:hRule="exact" w:val="2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13.09.2022 14.09.2022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Устный опрос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9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 w:rsidTr="00702AC6">
        <w:trPr>
          <w:trHeight w:hRule="exact" w:val="25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16.09.2022 17.09.2022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0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E539CA" w:rsidTr="00702AC6">
        <w:trPr>
          <w:trHeight w:hRule="exact" w:val="1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Свойства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18.09.2022 19.09.2022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1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702AC6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10A" w:rsidRPr="00702AC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Величины</w:t>
            </w:r>
          </w:p>
        </w:tc>
      </w:tr>
      <w:tr w:rsidR="0029210A" w:rsidRPr="00702AC6" w:rsidTr="00702AC6">
        <w:trPr>
          <w:trHeight w:hRule="exact" w:val="45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 граммом; отношение «тяжелее/легче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практических ситуаций.</w:t>
            </w:r>
          </w:p>
          <w:p w:rsidR="0029210A" w:rsidRPr="00702AC6" w:rsidRDefault="00702AC6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меньше, равно) между значениями величины,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представленными в разных единицах. Применение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Прикидказначениявеличинына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глаз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измерением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, расчётами;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YouTube.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6840" w:h="11900"/>
          <w:pgMar w:top="282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322"/>
        <w:gridCol w:w="1080"/>
        <w:gridCol w:w="1382"/>
      </w:tblGrid>
      <w:tr w:rsidR="0029210A" w:rsidRPr="00702AC6" w:rsidTr="00702AC6">
        <w:trPr>
          <w:trHeight w:hRule="exact" w:val="45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21.09.2022 22.09.2022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практических ситуаций.</w:t>
            </w:r>
          </w:p>
          <w:p w:rsidR="0029210A" w:rsidRPr="00702AC6" w:rsidRDefault="00702AC6">
            <w:pPr>
              <w:autoSpaceDE w:val="0"/>
              <w:autoSpaceDN w:val="0"/>
              <w:spacing w:before="20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меньше, равно) между значениями величины,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представленными в разных единицах. Применение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Прикидказначениявеличинына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глаз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измерением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, расчётами;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2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E539CA" w:rsidTr="00702AC6">
        <w:trPr>
          <w:trHeight w:hRule="exact" w:val="46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Соотношение «цена, количество, стоимость» в 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23.09.2022 24.09.2022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практических ситуаций.</w:t>
            </w:r>
          </w:p>
          <w:p w:rsidR="0029210A" w:rsidRPr="00702AC6" w:rsidRDefault="00702AC6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меньше, равно) между значениями величины,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представленными в разных единицах. Применение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Прикидказначениявеличинына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глаз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измерением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, расчётами;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3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702AC6" w:rsidTr="00702AC6">
        <w:trPr>
          <w:trHeight w:hRule="exact" w:val="1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Время (единица времени  — секунда); установление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отношения «быстрее/ медленнее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/в».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Соотношение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начало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окончание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продолжительность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25.09.2022 26.09.2022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4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 w:rsidTr="00702AC6">
        <w:trPr>
          <w:trHeight w:hRule="exact" w:val="32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27.09.2022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Моделирование: использование предметной модели для иллюстрации зависимости между величинами (больше/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меньше), хода выполнения арифметических действий с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величинами (сложение, вычитание, увеличение/ уменьшение в несколько раз) в случаях, сводимых к устным вычислениям;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5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 w:rsidTr="00702AC6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28.09.2022 29.09.2022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6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E539CA" w:rsidTr="00702AC6">
        <w:trPr>
          <w:trHeight w:hRule="exact" w:val="45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30.09.2022 03.10.2022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практических ситуаций.</w:t>
            </w:r>
          </w:p>
          <w:p w:rsidR="0029210A" w:rsidRPr="00702AC6" w:rsidRDefault="00702AC6">
            <w:pPr>
              <w:autoSpaceDE w:val="0"/>
              <w:autoSpaceDN w:val="0"/>
              <w:spacing w:before="18" w:after="0" w:line="254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меньше, равно) между значениями величины,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представленными в разных единицах. Применение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Прикидказначениявеличинына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глаз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измерением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, расчётами;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7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702AC6" w:rsidTr="00702AC6">
        <w:trPr>
          <w:trHeight w:hRule="exact" w:val="46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Соотношение «больше/ меньше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 в ситуации сравнения предметов и  объектов на основе измерения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04.10.2022 05.10.2022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практических ситуаций.</w:t>
            </w:r>
          </w:p>
          <w:p w:rsidR="0029210A" w:rsidRPr="00702AC6" w:rsidRDefault="00702AC6">
            <w:pPr>
              <w:autoSpaceDE w:val="0"/>
              <w:autoSpaceDN w:val="0"/>
              <w:spacing w:before="20" w:after="0" w:line="254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меньше, равно) между значениями величины,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представленными в разных единицах. Применение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Прикидказначениявеличинына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глаз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измерением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, расчётами;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8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10A" w:rsidRPr="00702AC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Арифметические действия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322"/>
        <w:gridCol w:w="1080"/>
        <w:gridCol w:w="1382"/>
      </w:tblGrid>
      <w:tr w:rsidR="0029210A" w:rsidRPr="00E539CA" w:rsidTr="00702AC6">
        <w:trPr>
          <w:trHeight w:hRule="exact" w:val="2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Устные вычисления, сводимые к действиям в  пределах 100 (табличное и  внетабличное умножение, деление, действия с круглыми числами).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07.10.2022 16.11.2022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Комментирование хода вычислений с использованием математической терминологии;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19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702AC6">
        <w:trPr>
          <w:trHeight w:hRule="exact" w:val="29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Письменное сложение, вычитание чисел в пределах 1000. </w:t>
            </w:r>
            <w:proofErr w:type="spellStart"/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Действияс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числами</w:t>
            </w:r>
            <w:proofErr w:type="spellEnd"/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0 и 1.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18.11.2022 25.11.2022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вычислений с использованием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математической терминологии;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0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702AC6" w:rsidTr="00702AC6">
        <w:trPr>
          <w:trHeight w:hRule="exact" w:val="1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Взаимосвязь умножения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  деления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28.11.2022 30.11.2022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21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 w:rsidTr="00702AC6">
        <w:trPr>
          <w:trHeight w:hRule="exact" w:val="29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02.12.2022 05.12.2022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Упражнения: устные и письменные приёмы вычислений; Комментирование хода вычислений с использованием математической терминологии;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Составление инструкции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22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E539CA" w:rsidTr="00702AC6">
        <w:trPr>
          <w:trHeight w:hRule="exact" w:val="17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06.12.2022 07.12.2022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Упражнения: устные и письменные приёмы вычислений; Комментирование хода вычислений с использованием математической терминологии;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3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702AC6">
        <w:trPr>
          <w:trHeight w:hRule="exact" w:val="31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09.12.2022 14.12.2022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2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Прикидка результата выполнения действия;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Оценкарациональностивычисления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 Проверка хода и результата выполнения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4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702AC6">
        <w:trPr>
          <w:trHeight w:hRule="exact" w:val="3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16.12.2022 19.12.2022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Упражнения: устные и письменные приёмы вычислений; Применение правил порядка выполнения действий в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предложенной ситуации и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конструирование числового выражения с заданным порядком выполнения действий.</w:t>
            </w:r>
          </w:p>
          <w:p w:rsidR="0029210A" w:rsidRPr="00702AC6" w:rsidRDefault="00702AC6">
            <w:pPr>
              <w:autoSpaceDE w:val="0"/>
              <w:autoSpaceDN w:val="0"/>
              <w:spacing w:before="20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5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702AC6" w:rsidTr="00702AC6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20.12.2022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Упражнения: устные и письменные приёмы вычислений; Комментирование хода вычислений с использованием математической терминологии;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26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E539CA" w:rsidTr="00702AC6">
        <w:trPr>
          <w:trHeight w:hRule="exact" w:val="256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Порядок действий в  числовом выражении, значение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21.12.2022 22.12.2022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Применение правил порядка выполнения действий в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предложенной ситуации и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конструирование числового выражения с заданным порядком выполнения действий.</w:t>
            </w:r>
          </w:p>
          <w:p w:rsidR="0029210A" w:rsidRPr="00702AC6" w:rsidRDefault="00702AC6">
            <w:pPr>
              <w:autoSpaceDE w:val="0"/>
              <w:autoSpaceDN w:val="0"/>
              <w:spacing w:before="18" w:after="0" w:line="233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Сравнение числовых выражений без вычислений;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7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702AC6">
        <w:trPr>
          <w:trHeight w:hRule="exact" w:val="14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23.12.2022 24.12.2022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28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29210A" w:rsidRPr="00702AC6" w:rsidRDefault="0029210A">
      <w:pPr>
        <w:autoSpaceDE w:val="0"/>
        <w:autoSpaceDN w:val="0"/>
        <w:spacing w:after="0" w:line="14" w:lineRule="exact"/>
        <w:rPr>
          <w:lang w:val="ru-RU"/>
        </w:rPr>
      </w:pPr>
    </w:p>
    <w:p w:rsidR="0029210A" w:rsidRPr="00702AC6" w:rsidRDefault="0029210A">
      <w:pPr>
        <w:rPr>
          <w:lang w:val="ru-RU"/>
        </w:rPr>
        <w:sectPr w:rsidR="0029210A" w:rsidRPr="00702AC6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322"/>
        <w:gridCol w:w="1080"/>
        <w:gridCol w:w="1382"/>
      </w:tblGrid>
      <w:tr w:rsidR="0029210A" w:rsidRPr="00702AC6" w:rsidTr="00702AC6">
        <w:trPr>
          <w:trHeight w:hRule="exact" w:val="27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26.12.2022 11.01.2023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вычислений с использованием математической терминологии;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29" w:history="1">
              <w:r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 w:rsidTr="00F95A43">
        <w:trPr>
          <w:trHeight w:hRule="exact" w:val="34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12.01.2023 13.01.2023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4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вычислений с использованием математической терминологии;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Оценкарациональностивычисления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 Проверка хода и результата выполнения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0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 w:rsidTr="00F95A43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Умножение суммы на  число. Деление трёхзначного числа </w:t>
            </w:r>
            <w:proofErr w:type="gram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однозначное уголком.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Делениесуммыначисло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15.01.2023 16.01.2023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Упражнения: устные и письменные приёмы вычислений; Комментирование хода вычислений с использованием математической терминологии;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1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702AC6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48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10A" w:rsidRPr="00702AC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Текстовые задачи</w:t>
            </w:r>
          </w:p>
        </w:tc>
      </w:tr>
      <w:tr w:rsidR="0029210A" w:rsidRPr="00E539CA" w:rsidTr="00F95A43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17.01.2023 25.01.2023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0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2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F95A43">
        <w:trPr>
          <w:trHeight w:hRule="exact" w:val="3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количества), на  сравнение (разностное, кратное).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27.01.2023 14.02.2023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 w:rsidP="00F95A43">
            <w:pPr>
              <w:autoSpaceDE w:val="0"/>
              <w:autoSpaceDN w:val="0"/>
              <w:spacing w:before="76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Решение задач с косвенной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оформление разных способов решения задачи (например, приведение к единице,</w:t>
            </w:r>
            <w:r w:rsid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кратное сравнение); поиск всех </w:t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решений;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3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F95A43">
        <w:trPr>
          <w:trHeight w:hRule="exact" w:val="16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Запись решения задачи по действиям и с  помощью числового выражения.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Проверкарешения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оценка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полученного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результата.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15.02.2023 17.02.2023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7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4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F95A43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20.02.2023 24.02.2023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нахождение доли величины. </w:t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Сравнениедолейоднойвеличины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5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702AC6">
        <w:trPr>
          <w:trHeight w:hRule="exact" w:val="348"/>
        </w:trPr>
        <w:tc>
          <w:tcPr>
            <w:tcW w:w="507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989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10A" w:rsidRPr="00E539C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Пространственные отношения и  геометрические фигуры</w:t>
            </w:r>
          </w:p>
        </w:tc>
      </w:tr>
      <w:tr w:rsidR="0029210A" w:rsidRPr="00702AC6" w:rsidTr="00F95A43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27.02.2023 06.03.2023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02AC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702A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6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322"/>
        <w:gridCol w:w="1080"/>
        <w:gridCol w:w="1382"/>
      </w:tblGrid>
      <w:tr w:rsidR="0029210A" w:rsidRPr="00E539CA" w:rsidTr="00F95A43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07.03.2023 13.03.2023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7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F95A43">
        <w:trPr>
          <w:trHeight w:hRule="exact" w:val="1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14.03.2023 15.03.2023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7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прямоугольника (квадрата);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38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F95A43" w:rsidTr="00F95A43">
        <w:trPr>
          <w:trHeight w:hRule="exact" w:val="36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17.03.2023 04.04.2023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54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прямоугольника (квадрата);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из бумаги геометрической фигуры с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39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F95A43" w:rsidTr="00F95A43">
        <w:trPr>
          <w:trHeight w:hRule="exact" w:val="28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Изображение на клетчатой бумаге прямоугольника с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заданным значением площади. </w:t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Сравнениеплощадейфигур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 </w:t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помощью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наложения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05.04.2023 11.04.2023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52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свойствами (длина стороны, значение периметра, площади); определение размеров предметов на глаз с последующей проверкой — измерением;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Контрольнаяработа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0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F95A43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29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10A" w:rsidRPr="00F95A4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6. Математическая информация</w:t>
            </w:r>
          </w:p>
        </w:tc>
      </w:tr>
      <w:tr w:rsidR="0029210A" w:rsidRPr="00F95A43" w:rsidTr="00F95A43">
        <w:trPr>
          <w:trHeight w:hRule="exact" w:val="130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12.04.2023 13.04.2023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Оформление результата вычисления по алгоритму;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1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F95A43" w:rsidTr="00F95A43">
        <w:trPr>
          <w:trHeight w:hRule="exact" w:val="2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Верные (истинные) и  неверные (ложные) утверждения: конструирование, проверка. </w:t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Логическиерассуждениясосвязками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если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…, </w:t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то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…», «поэтому», «значит».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14.04.2023 17.04.2023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2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F95A43" w:rsidTr="00F95A43">
        <w:trPr>
          <w:trHeight w:hRule="exact" w:val="28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таблицах с данными о реальных процессах и явлениях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18.04.2023 21.04.2023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3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F95A43" w:rsidTr="00F95A43">
        <w:trPr>
          <w:trHeight w:hRule="exact" w:val="14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23.04.2023 24.04.2023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Оформление результата вычисления по алгоритму;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4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F95A43" w:rsidTr="00F95A43">
        <w:trPr>
          <w:trHeight w:hRule="exact" w:val="19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25.04.2023</w:t>
            </w:r>
          </w:p>
        </w:tc>
        <w:tc>
          <w:tcPr>
            <w:tcW w:w="43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Оформление результата вычисления по алгоритму;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 математической терминологии для описания сюжетной ситуации, отношений и зависимостей;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Инфоурок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45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https://infourok.ru/</w:t>
              </w:r>
            </w:hyperlink>
          </w:p>
        </w:tc>
      </w:tr>
      <w:tr w:rsidR="0029210A" w:rsidRPr="00E539CA" w:rsidTr="00F95A43">
        <w:trPr>
          <w:trHeight w:hRule="exact" w:val="35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26.04.2023 03.05.2023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 w:rsidP="00F95A43">
            <w:pPr>
              <w:autoSpaceDE w:val="0"/>
              <w:autoSpaceDN w:val="0"/>
              <w:spacing w:before="76" w:after="0" w:line="252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</w:t>
            </w:r>
            <w:r w:rsid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ычислений (сложение, вычитание, </w:t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умножение, деление), порядка действий в числовом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выражении,</w:t>
            </w:r>
            <w:r w:rsid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нахождения периметра и площади </w:t>
            </w: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прямоугольника;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46" w:history="1"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 w:cs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29210A" w:rsidRPr="00702AC6" w:rsidRDefault="0029210A">
      <w:pPr>
        <w:autoSpaceDE w:val="0"/>
        <w:autoSpaceDN w:val="0"/>
        <w:spacing w:after="0" w:line="14" w:lineRule="exact"/>
        <w:rPr>
          <w:lang w:val="ru-RU"/>
        </w:rPr>
      </w:pPr>
    </w:p>
    <w:p w:rsidR="0029210A" w:rsidRPr="00702AC6" w:rsidRDefault="0029210A">
      <w:pPr>
        <w:rPr>
          <w:lang w:val="ru-RU"/>
        </w:rPr>
        <w:sectPr w:rsidR="0029210A" w:rsidRPr="00702AC6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322"/>
        <w:gridCol w:w="1080"/>
        <w:gridCol w:w="1382"/>
      </w:tblGrid>
      <w:tr w:rsidR="0029210A" w:rsidRPr="00E539CA" w:rsidTr="00F95A43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6.7.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05.05.2023 08.05.2023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7" w:lineRule="auto"/>
              <w:ind w:left="70" w:right="288"/>
              <w:rPr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F95A43">
              <w:rPr>
                <w:b/>
                <w:sz w:val="24"/>
                <w:szCs w:val="24"/>
                <w:lang w:val="ru-RU"/>
              </w:rPr>
              <w:br/>
            </w:r>
            <w:hyperlink r:id="rId47" w:history="1"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E539CA" w:rsidTr="00F95A43">
        <w:trPr>
          <w:trHeight w:hRule="exact" w:val="14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6.8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10.05.2023 11.05.2023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0" w:right="288"/>
              <w:rPr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95A43">
              <w:rPr>
                <w:b/>
                <w:sz w:val="24"/>
                <w:szCs w:val="24"/>
              </w:rPr>
              <w:br/>
            </w:r>
            <w:proofErr w:type="spellStart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45" w:lineRule="auto"/>
              <w:ind w:left="72"/>
              <w:rPr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F95A43">
              <w:rPr>
                <w:b/>
                <w:sz w:val="24"/>
                <w:szCs w:val="24"/>
                <w:lang w:val="ru-RU"/>
              </w:rPr>
              <w:br/>
            </w:r>
            <w:hyperlink r:id="rId48" w:history="1"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https</w:t>
              </w:r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resh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edu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</w:rPr>
                <w:t>ru</w:t>
              </w:r>
              <w:proofErr w:type="spellEnd"/>
              <w:r w:rsidR="00F95A43" w:rsidRPr="001E79E2">
                <w:rPr>
                  <w:rStyle w:val="aff8"/>
                  <w:rFonts w:ascii="Times New Roman" w:eastAsia="Times New Roman" w:hAnsi="Times New Roman"/>
                  <w:b/>
                  <w:w w:val="97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9210A" w:rsidRPr="00F95A43">
        <w:trPr>
          <w:trHeight w:hRule="exact" w:val="350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29210A">
            <w:pPr>
              <w:rPr>
                <w:b/>
                <w:sz w:val="24"/>
                <w:szCs w:val="24"/>
              </w:rPr>
            </w:pPr>
          </w:p>
        </w:tc>
      </w:tr>
      <w:tr w:rsidR="0029210A" w:rsidRPr="00F95A43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0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29210A">
            <w:pPr>
              <w:rPr>
                <w:b/>
                <w:sz w:val="24"/>
                <w:szCs w:val="24"/>
              </w:rPr>
            </w:pPr>
          </w:p>
        </w:tc>
      </w:tr>
      <w:tr w:rsidR="0029210A" w:rsidRPr="00F95A43">
        <w:trPr>
          <w:trHeight w:hRule="exact" w:val="32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  <w:lang w:val="ru-RU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702AC6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F95A43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6.25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F95A43" w:rsidRDefault="0029210A">
            <w:pPr>
              <w:rPr>
                <w:b/>
                <w:sz w:val="24"/>
                <w:szCs w:val="24"/>
              </w:rPr>
            </w:pP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78" w:line="220" w:lineRule="exact"/>
      </w:pPr>
    </w:p>
    <w:p w:rsidR="0029210A" w:rsidRDefault="00702AC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9210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0A" w:rsidRDefault="0029210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0A" w:rsidRDefault="0029210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0A" w:rsidRDefault="0029210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0A" w:rsidRDefault="0029210A"/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1000: чтение, запись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1000: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1000: представление в виде суммы разрядных слагаемых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1000: представление в виде суммы разрядных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слагаемых.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Определениеобщегочислаединиц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сотен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 в числе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Равенства и неравенства: чтение, составление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Равенства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неравенства: установление истинности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(верное/неверное)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Кратное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Свойства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Масса (единица массы — грамм);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между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килограммом и граммом; отношение «тяжелее/легче 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Стоимость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(единицы — рубль,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копейка); установление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«дороже/дешевле 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Соотношение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«ц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ена, количество,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стоимость»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Время (единица времени — секунда);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отношения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ыстрее/медленнее на/в»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Соотношение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ачало, окончание,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продолжительность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события»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Расчёт времени.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«начало, окончание,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продолжительность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события»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(единица длины — миллиметр,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километр); соотношение между величинами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тысячи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81" w:lineRule="auto"/>
              <w:ind w:left="72" w:right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Площадь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(единицы площади 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—к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вадратный метр,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Соотношение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ольше/меньше на/в» в ситуации сравнения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Соотношение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«больше/меньше 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 сравнения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основе измерения величин. Доли величины (половина, четверть) и их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при решении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устных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вычислений. Разные способы вычислений.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Проверка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2 и на 2.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3 и на 3.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4 и на 4.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5 и на 5.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6 и на 6.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7 и на 7.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8 и на 8.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9 и на 9.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Своднаятаблицаумножения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Default="00702AC6">
            <w:pPr>
              <w:autoSpaceDE w:val="0"/>
              <w:autoSpaceDN w:val="0"/>
              <w:spacing w:before="70" w:after="0" w:line="286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Приёмыумножения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 вида 30 ∙ 2, 2 ∙ 30, 60 :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Default="00702AC6">
            <w:pPr>
              <w:autoSpaceDE w:val="0"/>
              <w:autoSpaceDN w:val="0"/>
              <w:spacing w:before="70" w:after="0" w:line="286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Приёмделениядляслучаев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60 :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Умножениесуммыначисло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Default="00702AC6">
            <w:pPr>
              <w:autoSpaceDE w:val="0"/>
              <w:autoSpaceDN w:val="0"/>
              <w:spacing w:before="70" w:after="0" w:line="286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Приёмыумножениядляслучаев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23 ∙ 4, 4 ∙ 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Делениесуммыначисло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Default="00702AC6">
            <w:pPr>
              <w:autoSpaceDE w:val="0"/>
              <w:autoSpaceDN w:val="0"/>
              <w:spacing w:before="70" w:after="0" w:line="286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Приемделениядляслучаев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87 : 29, 66 : 22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Default="00702AC6">
            <w:pPr>
              <w:autoSpaceDE w:val="0"/>
              <w:autoSpaceDN w:val="0"/>
              <w:spacing w:before="72" w:after="0" w:line="286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Приемынахождениячастного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меньшего числа на большее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10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29210A" w:rsidRDefault="00702AC6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Проверкаделения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Default="00702AC6">
            <w:pPr>
              <w:autoSpaceDE w:val="0"/>
              <w:autoSpaceDN w:val="0"/>
              <w:spacing w:before="70" w:after="0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письменногосложения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Default="00702AC6">
            <w:pPr>
              <w:autoSpaceDE w:val="0"/>
              <w:autoSpaceDN w:val="0"/>
              <w:spacing w:before="70" w:after="0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письменноговычитания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Действия с числами 0 и 1.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 Действия с числами 0 и 1.</w:t>
            </w:r>
          </w:p>
          <w:p w:rsidR="0029210A" w:rsidRDefault="00702AC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Действия с числами 0 и 1.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вида а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а, 0 :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умножения и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умножения и деления. Проверка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 с помощью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умножение в столбик, письменное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уголком.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письменногоумноженияна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умножение в столбик, письменное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 уголком.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Приемписьменногоделенияна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умножения на однозначное число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1000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деление на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однозначное число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(прикидка или оценка результата)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Проверка результата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(обратное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(применение алгоритма)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(использование калькулятора)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сложения, умножения при вычислениях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Сочетательное свойство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сложения, умножения при вычислениях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Нахождение неизвестного компонента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числовом выражении,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числового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,с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одержащего несколько действий (со скобками/без скобок), с вычислениями в пределах 1000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Однородные величины: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29210A" w:rsidRDefault="00702AC6">
            <w:pPr>
              <w:autoSpaceDE w:val="0"/>
              <w:autoSpaceDN w:val="0"/>
              <w:spacing w:before="70" w:after="0"/>
              <w:ind w:left="72" w:right="43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способом подбора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неизвестного.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слагаемым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уменьшаемым, вычитаемым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множителем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29210A" w:rsidRPr="00702AC6" w:rsidRDefault="00702AC6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уравнений с неизвестным делимым, делителем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Умножение и деление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круглого числа на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29210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Деление трёхзначного числа 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однозначное уголком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на модели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задач, решение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83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и составление задач в 3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четвёртого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пропорционального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Задачи, связанные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повседневной жизнью.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Задачи-расчёты. Оценка реалистичности ответа, проверка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 сложение и вычитание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 умножение и деление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деление с остатком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768"/>
              <w:jc w:val="both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отношений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(больше/меньше на/в)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(купля-продажа).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между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цена,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количество, стоимость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(расчёт времени)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(расчёт времени).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Задачинапроизводительность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81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Зависимостимеждувеличинами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количество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</w:t>
            </w:r>
            <w:proofErr w:type="spellStart"/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разностное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</w:t>
            </w:r>
            <w:proofErr w:type="spellStart"/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кратное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Запись решения задачи по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действиям и с помощью числового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Проверка решения и оценка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полученного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величины: половина,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четверть в практической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величины: сравнение долей одной величины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величины: половина,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четверть в практической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нахождениедоли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величины: половина,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четверть в практической ситуации.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нахождениецелого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(разбиение фигуры на части)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2" w:after="0"/>
              <w:ind w:left="72" w:right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 (составление фигуры из частей)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Default="00702AC6">
            <w:pPr>
              <w:autoSpaceDE w:val="0"/>
              <w:autoSpaceDN w:val="0"/>
              <w:spacing w:before="70" w:after="0" w:line="281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частей).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Равносоставленныефигуры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Default="00702AC6">
            <w:pPr>
              <w:autoSpaceDE w:val="0"/>
              <w:autoSpaceDN w:val="0"/>
              <w:spacing w:before="70" w:after="0" w:line="281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частей).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 многоугольника: измерение, вычисление,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 многоугольника: измерение, вычисление,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равенства.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Решениегеометрическихзадач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 многоугольника: измерение, вычисление,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равенства.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квадратных сантиметрах.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100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Площадь. Способы сравнения фигур по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 в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квадратных сантиметрах.</w:t>
            </w:r>
          </w:p>
          <w:p w:rsidR="0029210A" w:rsidRDefault="00702AC6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квадратныйсантиметр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/>
              <w:ind w:left="72" w:right="720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площади прямоугольника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сторонами, 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2" w:after="0"/>
              <w:ind w:left="72" w:right="720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площади прямоугольника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сторонами, запись равенства.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площади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разными способами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 w:right="112"/>
              <w:jc w:val="both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площади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 с заданными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сторонами, запись 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Default="00702AC6">
            <w:pPr>
              <w:autoSpaceDE w:val="0"/>
              <w:autoSpaceDN w:val="0"/>
              <w:spacing w:before="70" w:after="0" w:line="283" w:lineRule="auto"/>
              <w:ind w:left="72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площади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(квадрата) с заданными сторонами,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равенства.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Решениезадачнанахождение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площади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(квадрата) с заданными сторонами,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равенства.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площади фигур, состоящих из 2-3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площади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(квадрата) с заданными сторонами,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равенства.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3" w:lineRule="auto"/>
              <w:ind w:left="576" w:right="288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Изображение на клетчатой бумаге прямоугольника с заданным значением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86" w:lineRule="auto"/>
              <w:ind w:left="576" w:right="288" w:hanging="576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Изображение на клетчатой бумаге прямоугольника с заданным значением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геометрическихзадач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Пространственные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29210A" w:rsidRPr="00702AC6" w:rsidRDefault="00702AC6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наложения.</w:t>
            </w:r>
          </w:p>
          <w:p w:rsidR="0029210A" w:rsidRDefault="00702AC6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Решениегеометрическихзадач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Классификация объектов по двум признакам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утверждения: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конструирование, проверка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Логические рассуждения со связками</w:t>
            </w:r>
            <w:proofErr w:type="gramStart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«е</w:t>
            </w:r>
            <w:proofErr w:type="gramEnd"/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 …, то …», «поэтому»,«значит»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45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8" w:lineRule="auto"/>
              <w:ind w:left="576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информацией: извлечение и использование для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заданий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представленной в таблицах с данными о реальных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процессах и явлениях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окружающего мира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(например, расписание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уроков, движения автобусов, поездов)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576" w:right="720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Работа с информацией: весение 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информацией: дополнение чертежа данными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Таблицы сложения и умножения: заполнение на основе результатов счёта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Математическая </w:t>
            </w:r>
            <w:r w:rsidRPr="00702AC6">
              <w:rPr>
                <w:lang w:val="ru-RU"/>
              </w:rPr>
              <w:tab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29210A" w:rsidRPr="00702AC6" w:rsidRDefault="00702AC6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Формализованное описание последовательности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(инструкция, план, схема, алгоритм)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(правила) устных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письменных вычислений (сложение вычитание, умножение, деление)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Алгоритмы (правила) порядка действий в числовом выражении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Алгоритмы (правила) нахождения периметра и площади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10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8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(правила) построения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Столбчатая диаграмма: 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Столбчатая диаграмма: использование данных для решения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учебных и 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Математическая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изучения материала,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заданий на доступных электронных средствах обучения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1 до 1000.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Резерв. Величины.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/>
              <w:ind w:left="576" w:right="144" w:hanging="576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Резерв. Арифметические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Вычитание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Резерв. Арифметические действия. Числа от 1 до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Деление.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Резерв. Арифметические действия. Деление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остатком.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Арифметические действия. Числовое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</w:t>
            </w:r>
            <w:r w:rsidRPr="00702AC6">
              <w:rPr>
                <w:lang w:val="ru-RU"/>
              </w:rPr>
              <w:tab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в 2-3 действия.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</w:t>
            </w:r>
            <w:r w:rsidRPr="00702AC6">
              <w:rPr>
                <w:lang w:val="ru-RU"/>
              </w:rPr>
              <w:tab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зависимости.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/>
              <w:ind w:left="156" w:right="288" w:hanging="156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9210A" w:rsidRDefault="00702AC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Резерв. Математическая информация. Работа с </w:t>
            </w:r>
            <w:r w:rsidRPr="00702AC6">
              <w:rPr>
                <w:lang w:val="ru-RU"/>
              </w:rPr>
              <w:br/>
            </w: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10A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Pr="00702AC6" w:rsidRDefault="00702A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02A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10A" w:rsidRDefault="00702A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6.5</w:t>
            </w:r>
          </w:p>
        </w:tc>
      </w:tr>
    </w:tbl>
    <w:p w:rsidR="0029210A" w:rsidRDefault="0029210A">
      <w:pPr>
        <w:autoSpaceDE w:val="0"/>
        <w:autoSpaceDN w:val="0"/>
        <w:spacing w:after="0" w:line="14" w:lineRule="exact"/>
      </w:pPr>
    </w:p>
    <w:p w:rsidR="0029210A" w:rsidRDefault="0029210A">
      <w:pPr>
        <w:sectPr w:rsidR="0029210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Default="0029210A">
      <w:pPr>
        <w:autoSpaceDE w:val="0"/>
        <w:autoSpaceDN w:val="0"/>
        <w:spacing w:after="78" w:line="220" w:lineRule="exact"/>
      </w:pPr>
    </w:p>
    <w:p w:rsidR="0029210A" w:rsidRDefault="00702AC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9210A" w:rsidRDefault="00702AC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9210A" w:rsidRPr="00702AC6" w:rsidRDefault="00702AC6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3 класс /Моро М.И., Бантова М.А., Бельтюкова Г.В. и другие, Акционерное общество «Издательство «Просвещение»;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3 класс /Рудницкая В.Н., Юдачёва Т.В.,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9210A" w:rsidRPr="00702AC6" w:rsidRDefault="00702AC6">
      <w:pPr>
        <w:autoSpaceDE w:val="0"/>
        <w:autoSpaceDN w:val="0"/>
        <w:spacing w:before="264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9210A" w:rsidRPr="00702AC6" w:rsidRDefault="00702AC6">
      <w:pPr>
        <w:autoSpaceDE w:val="0"/>
        <w:autoSpaceDN w:val="0"/>
        <w:spacing w:before="168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29210A" w:rsidRPr="00702AC6" w:rsidRDefault="00702AC6">
      <w:pPr>
        <w:autoSpaceDE w:val="0"/>
        <w:autoSpaceDN w:val="0"/>
        <w:spacing w:before="262"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9210A" w:rsidRPr="00702AC6" w:rsidRDefault="00702AC6">
      <w:pPr>
        <w:autoSpaceDE w:val="0"/>
        <w:autoSpaceDN w:val="0"/>
        <w:spacing w:before="166" w:after="0" w:line="281" w:lineRule="auto"/>
        <w:ind w:right="5760"/>
        <w:rPr>
          <w:lang w:val="ru-RU"/>
        </w:rPr>
      </w:pP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 "Начальная школа" </w:t>
      </w:r>
      <w:r w:rsidRPr="00702AC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материалов для начальной школы </w:t>
      </w:r>
      <w:r w:rsidRPr="00702AC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29210A" w:rsidRPr="00702AC6" w:rsidRDefault="0029210A">
      <w:pPr>
        <w:rPr>
          <w:lang w:val="ru-RU"/>
        </w:rPr>
        <w:sectPr w:rsidR="0029210A" w:rsidRPr="00702AC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10A" w:rsidRPr="00702AC6" w:rsidRDefault="0029210A">
      <w:pPr>
        <w:autoSpaceDE w:val="0"/>
        <w:autoSpaceDN w:val="0"/>
        <w:spacing w:after="78" w:line="220" w:lineRule="exact"/>
        <w:rPr>
          <w:lang w:val="ru-RU"/>
        </w:rPr>
      </w:pPr>
    </w:p>
    <w:p w:rsidR="0029210A" w:rsidRPr="00702AC6" w:rsidRDefault="00702AC6">
      <w:pPr>
        <w:autoSpaceDE w:val="0"/>
        <w:autoSpaceDN w:val="0"/>
        <w:spacing w:after="0" w:line="230" w:lineRule="auto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9210A" w:rsidRPr="00702AC6" w:rsidRDefault="00702AC6">
      <w:pPr>
        <w:autoSpaceDE w:val="0"/>
        <w:autoSpaceDN w:val="0"/>
        <w:spacing w:before="346" w:after="0" w:line="302" w:lineRule="auto"/>
        <w:ind w:right="4752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02AC6">
        <w:rPr>
          <w:lang w:val="ru-RU"/>
        </w:rPr>
        <w:br/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Таблицы по математике. Мультимедийный компьютер.</w:t>
      </w:r>
    </w:p>
    <w:p w:rsidR="0029210A" w:rsidRPr="00702AC6" w:rsidRDefault="00702AC6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702A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702AC6">
        <w:rPr>
          <w:rFonts w:ascii="Times New Roman" w:eastAsia="Times New Roman" w:hAnsi="Times New Roman"/>
          <w:color w:val="000000"/>
          <w:sz w:val="24"/>
          <w:lang w:val="ru-RU"/>
        </w:rPr>
        <w:t>Линейка, циркуль, угольник, транспортир</w:t>
      </w:r>
    </w:p>
    <w:p w:rsidR="0029210A" w:rsidRPr="00702AC6" w:rsidRDefault="0029210A">
      <w:pPr>
        <w:rPr>
          <w:lang w:val="ru-RU"/>
        </w:rPr>
        <w:sectPr w:rsidR="0029210A" w:rsidRPr="00702AC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2AC6" w:rsidRPr="00702AC6" w:rsidRDefault="00702AC6">
      <w:pPr>
        <w:rPr>
          <w:lang w:val="ru-RU"/>
        </w:rPr>
      </w:pPr>
    </w:p>
    <w:sectPr w:rsidR="00702AC6" w:rsidRPr="00702AC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210A"/>
    <w:rsid w:val="0029639D"/>
    <w:rsid w:val="00326F90"/>
    <w:rsid w:val="005261CF"/>
    <w:rsid w:val="00702AC6"/>
    <w:rsid w:val="00945CB9"/>
    <w:rsid w:val="00AA1D8D"/>
    <w:rsid w:val="00B47730"/>
    <w:rsid w:val="00CB0664"/>
    <w:rsid w:val="00D33CC8"/>
    <w:rsid w:val="00E539CA"/>
    <w:rsid w:val="00F53F29"/>
    <w:rsid w:val="00F95A4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02AC6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945CB9"/>
    <w:rPr>
      <w:color w:val="800080" w:themeColor="followedHyperlink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D3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D33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02AC6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945CB9"/>
    <w:rPr>
      <w:color w:val="800080" w:themeColor="followedHyperlink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D3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D3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infourok.ru/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5ED672-90C5-4135-8FE1-C180123E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9260</Words>
  <Characters>52788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61925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11</cp:revision>
  <dcterms:created xsi:type="dcterms:W3CDTF">2013-12-23T23:15:00Z</dcterms:created>
  <dcterms:modified xsi:type="dcterms:W3CDTF">2023-01-24T08:45:00Z</dcterms:modified>
  <cp:category/>
</cp:coreProperties>
</file>