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F1" w:rsidRPr="002C612A" w:rsidRDefault="00BB3768">
      <w:pPr>
        <w:rPr>
          <w:lang w:val="ru-RU"/>
        </w:rPr>
        <w:sectPr w:rsidR="000E5EF1" w:rsidRPr="002C612A">
          <w:pgSz w:w="11900" w:h="16840"/>
          <w:pgMar w:top="1440" w:right="1440" w:bottom="1440" w:left="1440" w:header="720" w:footer="720" w:gutter="0"/>
          <w:cols w:space="720" w:equalWidth="0">
            <w:col w:w="10306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4533900" cy="6238875"/>
            <wp:effectExtent l="19050" t="0" r="0" b="0"/>
            <wp:docPr id="1" name="Рисунок 1" descr="E:\Documents and Settings\Учитель\Рабочий стол\4кл\Тит Физкультура 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4кл\Тит Физкультура 4к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F1" w:rsidRPr="002C612A" w:rsidRDefault="000E5EF1">
      <w:pPr>
        <w:autoSpaceDE w:val="0"/>
        <w:autoSpaceDN w:val="0"/>
        <w:spacing w:after="78" w:line="220" w:lineRule="exact"/>
        <w:rPr>
          <w:lang w:val="ru-RU"/>
        </w:rPr>
      </w:pPr>
    </w:p>
    <w:p w:rsidR="000E5EF1" w:rsidRPr="002C612A" w:rsidRDefault="003772B6">
      <w:pPr>
        <w:autoSpaceDE w:val="0"/>
        <w:autoSpaceDN w:val="0"/>
        <w:spacing w:after="0" w:line="230" w:lineRule="auto"/>
        <w:rPr>
          <w:lang w:val="ru-RU"/>
        </w:rPr>
      </w:pPr>
      <w:r w:rsidRPr="002C612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E5EF1" w:rsidRPr="00E4445D" w:rsidRDefault="003772B6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0E5EF1" w:rsidRPr="00E4445D" w:rsidRDefault="003772B6">
      <w:pPr>
        <w:autoSpaceDE w:val="0"/>
        <w:autoSpaceDN w:val="0"/>
        <w:spacing w:before="70" w:after="0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0E5EF1" w:rsidRPr="00E4445D" w:rsidRDefault="003772B6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0E5EF1" w:rsidRPr="00E4445D" w:rsidRDefault="003772B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:rsidR="000E5EF1" w:rsidRPr="00E4445D" w:rsidRDefault="003772B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0E5EF1" w:rsidRPr="00E4445D" w:rsidRDefault="003772B6">
      <w:pPr>
        <w:autoSpaceDE w:val="0"/>
        <w:autoSpaceDN w:val="0"/>
        <w:spacing w:before="70" w:after="0" w:line="281" w:lineRule="auto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0E5EF1" w:rsidRPr="00E4445D" w:rsidRDefault="003772B6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0E5EF1" w:rsidRPr="00E4445D" w:rsidRDefault="003772B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0E5EF1" w:rsidRPr="00E4445D" w:rsidRDefault="003772B6">
      <w:pPr>
        <w:autoSpaceDE w:val="0"/>
        <w:autoSpaceDN w:val="0"/>
        <w:spacing w:before="70" w:after="0"/>
        <w:ind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0E5EF1" w:rsidRPr="00E4445D" w:rsidRDefault="003772B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0E5EF1" w:rsidRPr="00E4445D" w:rsidRDefault="000E5EF1">
      <w:pPr>
        <w:rPr>
          <w:lang w:val="ru-RU"/>
        </w:rPr>
        <w:sectPr w:rsidR="000E5EF1" w:rsidRPr="00E4445D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0E5EF1" w:rsidRPr="00E4445D" w:rsidRDefault="000E5EF1">
      <w:pPr>
        <w:autoSpaceDE w:val="0"/>
        <w:autoSpaceDN w:val="0"/>
        <w:spacing w:after="96" w:line="220" w:lineRule="exact"/>
        <w:rPr>
          <w:lang w:val="ru-RU"/>
        </w:rPr>
      </w:pPr>
    </w:p>
    <w:p w:rsidR="000E5EF1" w:rsidRPr="00E4445D" w:rsidRDefault="003772B6">
      <w:pPr>
        <w:autoSpaceDE w:val="0"/>
        <w:autoSpaceDN w:val="0"/>
        <w:spacing w:after="0"/>
        <w:ind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0E5EF1" w:rsidRPr="00E4445D" w:rsidRDefault="003772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:rsidR="000E5EF1" w:rsidRPr="00E4445D" w:rsidRDefault="003772B6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0E5EF1" w:rsidRPr="00E4445D" w:rsidRDefault="003772B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0E5EF1" w:rsidRPr="00E4445D" w:rsidRDefault="003772B6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В 4 классе на изучение предмета отводится 2 часа в неделю, суммарно 68 часов.</w:t>
      </w:r>
    </w:p>
    <w:p w:rsidR="000E5EF1" w:rsidRPr="00E4445D" w:rsidRDefault="000E5EF1">
      <w:pPr>
        <w:rPr>
          <w:lang w:val="ru-RU"/>
        </w:rPr>
        <w:sectPr w:rsidR="000E5EF1" w:rsidRPr="00E4445D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0E5EF1" w:rsidRPr="00E4445D" w:rsidRDefault="000E5EF1">
      <w:pPr>
        <w:autoSpaceDE w:val="0"/>
        <w:autoSpaceDN w:val="0"/>
        <w:spacing w:after="78" w:line="220" w:lineRule="exact"/>
        <w:rPr>
          <w:lang w:val="ru-RU"/>
        </w:rPr>
      </w:pPr>
    </w:p>
    <w:p w:rsidR="000E5EF1" w:rsidRPr="00E4445D" w:rsidRDefault="003772B6">
      <w:pPr>
        <w:autoSpaceDE w:val="0"/>
        <w:autoSpaceDN w:val="0"/>
        <w:spacing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E5EF1" w:rsidRPr="00E4445D" w:rsidRDefault="003772B6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в России. Развитие национальных видов спорта в России.</w:t>
      </w:r>
    </w:p>
    <w:p w:rsidR="000E5EF1" w:rsidRPr="00E4445D" w:rsidRDefault="003772B6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деятельности.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E5EF1" w:rsidRPr="00E4445D" w:rsidRDefault="003772B6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совершенствование.</w:t>
      </w:r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 физическая культура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0E5EF1" w:rsidRPr="00E4445D" w:rsidRDefault="003772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 Гимнастика с основами акробатики.</w:t>
      </w:r>
    </w:p>
    <w:p w:rsidR="000E5EF1" w:rsidRPr="00E4445D" w:rsidRDefault="003772B6">
      <w:pPr>
        <w:autoSpaceDE w:val="0"/>
        <w:autoSpaceDN w:val="0"/>
        <w:spacing w:before="70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Предупреждение травматизма при выполнении гимнастических и акробатических упражнений.</w:t>
      </w:r>
    </w:p>
    <w:p w:rsidR="000E5EF1" w:rsidRPr="00E4445D" w:rsidRDefault="003772B6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0E5EF1" w:rsidRPr="00E4445D" w:rsidRDefault="003772B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Лёгкая атлетика. Предупреждение травматизма во время выполнения легкоатлетических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:rsidR="000E5EF1" w:rsidRPr="00E4445D" w:rsidRDefault="003772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Лыжная подготовка. Предупреждение травматизма во время занятий лыжной подготовкой.</w:t>
      </w:r>
    </w:p>
    <w:p w:rsidR="000E5EF1" w:rsidRPr="00E4445D" w:rsidRDefault="003772B6">
      <w:pPr>
        <w:autoSpaceDE w:val="0"/>
        <w:autoSpaceDN w:val="0"/>
        <w:spacing w:before="70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на лыжах одновременным одношажным ходом.</w:t>
      </w:r>
    </w:p>
    <w:p w:rsidR="000E5EF1" w:rsidRPr="00E4445D" w:rsidRDefault="003772B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0E5EF1" w:rsidRPr="00E4445D" w:rsidRDefault="003772B6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0E5EF1" w:rsidRPr="00E4445D" w:rsidRDefault="003772B6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Прикладно-ориентированная физическая культура. 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0E5EF1" w:rsidRPr="00E4445D" w:rsidRDefault="000E5EF1">
      <w:pPr>
        <w:rPr>
          <w:lang w:val="ru-RU"/>
        </w:rPr>
        <w:sectPr w:rsidR="000E5EF1" w:rsidRPr="00E4445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Pr="00E4445D" w:rsidRDefault="000E5EF1">
      <w:pPr>
        <w:autoSpaceDE w:val="0"/>
        <w:autoSpaceDN w:val="0"/>
        <w:spacing w:after="78" w:line="220" w:lineRule="exact"/>
        <w:rPr>
          <w:lang w:val="ru-RU"/>
        </w:rPr>
      </w:pPr>
    </w:p>
    <w:p w:rsidR="000E5EF1" w:rsidRPr="00E4445D" w:rsidRDefault="003772B6">
      <w:pPr>
        <w:autoSpaceDE w:val="0"/>
        <w:autoSpaceDN w:val="0"/>
        <w:spacing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E5EF1" w:rsidRPr="00E4445D" w:rsidRDefault="003772B6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E5EF1" w:rsidRPr="00E4445D" w:rsidRDefault="003772B6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E4445D">
        <w:rPr>
          <w:lang w:val="ru-RU"/>
        </w:rPr>
        <w:tab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0E5EF1" w:rsidRPr="00E4445D" w:rsidRDefault="003772B6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0E5EF1" w:rsidRPr="00E4445D" w:rsidRDefault="003772B6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E5EF1" w:rsidRPr="00E4445D" w:rsidRDefault="003772B6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E5EF1" w:rsidRPr="00E4445D" w:rsidRDefault="003772B6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0E5EF1" w:rsidRPr="00E4445D" w:rsidRDefault="003772B6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окончанию </w:t>
      </w: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четвёртого года обучения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:rsidR="000E5EF1" w:rsidRPr="00E4445D" w:rsidRDefault="003772B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0E5EF1" w:rsidRPr="00E4445D" w:rsidRDefault="003772B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показатели индивидуального физического развития и физической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подготовленности с возрастными стандартами, находить общие и отличительные особенности;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0E5EF1" w:rsidRPr="00E4445D" w:rsidRDefault="003772B6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0E5EF1" w:rsidRPr="00E4445D" w:rsidRDefault="003772B6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0E5EF1" w:rsidRPr="00E4445D" w:rsidRDefault="000E5EF1">
      <w:pPr>
        <w:rPr>
          <w:lang w:val="ru-RU"/>
        </w:rPr>
        <w:sectPr w:rsidR="000E5EF1" w:rsidRPr="00E4445D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Pr="00E4445D" w:rsidRDefault="000E5EF1">
      <w:pPr>
        <w:autoSpaceDE w:val="0"/>
        <w:autoSpaceDN w:val="0"/>
        <w:spacing w:after="108" w:line="220" w:lineRule="exact"/>
        <w:rPr>
          <w:lang w:val="ru-RU"/>
        </w:rPr>
      </w:pPr>
    </w:p>
    <w:p w:rsidR="000E5EF1" w:rsidRPr="00E4445D" w:rsidRDefault="003772B6">
      <w:pPr>
        <w:autoSpaceDE w:val="0"/>
        <w:autoSpaceDN w:val="0"/>
        <w:spacing w:after="0" w:line="271" w:lineRule="auto"/>
        <w:ind w:left="240" w:right="72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0E5EF1" w:rsidRPr="00E4445D" w:rsidRDefault="003772B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оказывать посильную первую помощь во время занятий физической культурой;</w:t>
      </w:r>
    </w:p>
    <w:p w:rsidR="000E5EF1" w:rsidRPr="00E4445D" w:rsidRDefault="003772B6">
      <w:pPr>
        <w:autoSpaceDE w:val="0"/>
        <w:autoSpaceDN w:val="0"/>
        <w:spacing w:before="298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0E5EF1" w:rsidRPr="00E4445D" w:rsidRDefault="003772B6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выполнять указания учителя, проявлять активность и самостоятельность при выполнении учебных заданий;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проводить занятия на основе изученного материала и с учётом собственных интересов;</w:t>
      </w:r>
    </w:p>
    <w:p w:rsidR="000E5EF1" w:rsidRPr="00E4445D" w:rsidRDefault="003772B6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E5EF1" w:rsidRPr="00E4445D" w:rsidRDefault="003772B6">
      <w:pPr>
        <w:autoSpaceDE w:val="0"/>
        <w:autoSpaceDN w:val="0"/>
        <w:spacing w:before="298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E5EF1" w:rsidRPr="00E4445D" w:rsidRDefault="003772B6">
      <w:pPr>
        <w:autoSpaceDE w:val="0"/>
        <w:autoSpaceDN w:val="0"/>
        <w:spacing w:before="190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0E5EF1" w:rsidRPr="00E4445D" w:rsidRDefault="003772B6">
      <w:pPr>
        <w:autoSpaceDE w:val="0"/>
        <w:autoSpaceDN w:val="0"/>
        <w:spacing w:before="298" w:after="0" w:line="262" w:lineRule="auto"/>
        <w:ind w:left="240" w:right="288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объяснять назначение комплекса ГТО и выявлять его связь с подготовкой к труду и защите Родины;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0E5EF1" w:rsidRPr="00E4445D" w:rsidRDefault="003772B6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гимнастикой и лёгкой атлетикой, лыжной и плавательной подготовкой;</w:t>
      </w:r>
    </w:p>
    <w:p w:rsidR="000E5EF1" w:rsidRPr="00E4445D" w:rsidRDefault="003772B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оказать первую помощь в случае необходимости;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акробатические комбинации из 5—7 хорошо освоенных упражнений (с помощью учителя);</w:t>
      </w:r>
    </w:p>
    <w:p w:rsidR="000E5EF1" w:rsidRPr="00E4445D" w:rsidRDefault="003772B6">
      <w:pPr>
        <w:autoSpaceDE w:val="0"/>
        <w:autoSpaceDN w:val="0"/>
        <w:spacing w:before="240" w:after="0" w:line="262" w:lineRule="auto"/>
        <w:ind w:left="240" w:right="1008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опорный прыжок через гимнастического козла с разбега способом напрыгивания;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движения танца «Летка-енка» в групповом исполнении под музыкальное сопровождение;</w:t>
      </w:r>
    </w:p>
    <w:p w:rsidR="000E5EF1" w:rsidRPr="00E4445D" w:rsidRDefault="003772B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прыжок в высоту с разбега перешагиванием;</w:t>
      </w:r>
    </w:p>
    <w:p w:rsidR="000E5EF1" w:rsidRPr="00E4445D" w:rsidRDefault="003772B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выполнять метание малого (теннисного) мяча на дальность;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проплывание учебной дистанции кролем на груди или кролем на спине (по выбору учащегося);</w:t>
      </w:r>
    </w:p>
    <w:p w:rsidR="000E5EF1" w:rsidRPr="00E4445D" w:rsidRDefault="003772B6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выполнять освоенные технические действия спортивных игр баскетбол, волейбол и футбол в условиях игровой деятельности;</w:t>
      </w:r>
    </w:p>
    <w:p w:rsidR="000E5EF1" w:rsidRPr="00E4445D" w:rsidRDefault="003772B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на развитие физических качеств, демонстрировать приросты в их</w:t>
      </w:r>
    </w:p>
    <w:p w:rsidR="000E5EF1" w:rsidRPr="00E4445D" w:rsidRDefault="000E5EF1">
      <w:pPr>
        <w:rPr>
          <w:lang w:val="ru-RU"/>
        </w:rPr>
        <w:sectPr w:rsidR="000E5EF1" w:rsidRPr="00E4445D">
          <w:pgSz w:w="11900" w:h="16840"/>
          <w:pgMar w:top="328" w:right="744" w:bottom="362" w:left="846" w:header="720" w:footer="720" w:gutter="0"/>
          <w:cols w:space="720" w:equalWidth="0">
            <w:col w:w="10310" w:space="0"/>
          </w:cols>
          <w:docGrid w:linePitch="360"/>
        </w:sectPr>
      </w:pPr>
    </w:p>
    <w:p w:rsidR="000E5EF1" w:rsidRPr="00E4445D" w:rsidRDefault="000E5EF1">
      <w:pPr>
        <w:autoSpaceDE w:val="0"/>
        <w:autoSpaceDN w:val="0"/>
        <w:spacing w:after="66" w:line="220" w:lineRule="exact"/>
        <w:rPr>
          <w:lang w:val="ru-RU"/>
        </w:rPr>
      </w:pPr>
    </w:p>
    <w:p w:rsidR="000E5EF1" w:rsidRDefault="003772B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показателях.</w:t>
      </w:r>
    </w:p>
    <w:p w:rsidR="000E5EF1" w:rsidRDefault="000E5EF1">
      <w:pPr>
        <w:sectPr w:rsidR="000E5EF1">
          <w:pgSz w:w="11900" w:h="16840"/>
          <w:pgMar w:top="286" w:right="1440" w:bottom="1440" w:left="1086" w:header="720" w:footer="720" w:gutter="0"/>
          <w:cols w:space="720" w:equalWidth="0">
            <w:col w:w="937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4" w:line="220" w:lineRule="exact"/>
      </w:pPr>
    </w:p>
    <w:p w:rsidR="000E5EF1" w:rsidRDefault="003772B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E5EF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</w:tr>
      <w:tr w:rsidR="000E5EF1" w:rsidRPr="00BB376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0E5EF1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80" w:after="0" w:line="245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развитие физической культуры в средневековой России, устанавливают особенности проведения популярных среди народа состязаний;;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особенности развития физической культуры во времена Петра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его соратников, делают выводы о её связи с физической подготовкой будущих солдат —защитников Отечества;; обсуждают особенности физической подготовки солдат в Российской армии, наставления А. В. Суворова российским воинам;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80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и обсуждают виды спорта народов, населяющих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Российскую Федерацию, находят в них общие признаки и различия, готовят небольшой доклад (сообщение) о развитии национальных видов спорта в своей республике, области, регионе;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  <w:tr w:rsidR="000E5EF1">
        <w:trPr>
          <w:trHeight w:hRule="exact" w:val="39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0E5EF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Самостоятельная физическая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содержание и задачи физической подготовки школьников, её связь с укреплением здоровья, подготовкой к предстоящей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жизнедеятельности;;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особенности организации занятий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физической подготовкой в домашних условиях;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Влияние занятий физической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подготовкой на работу систем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работу сердца и лёгких во время выполнения физических нагрузок, выявляют признаки положительного влияния занятий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физической подготовкой на развитие систем дыхания 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кровообращения;;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зависимость активности систем организма от величины нагрузки, разучивают способы её регулирования в процессе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самостоятельных занятий физической подготовкой;;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мини-исследование по оценке тяжести физической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нагрузки по показателям частоты пульса (работа в парах):;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выполняют 30 приседаний в максимальном темпе,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останавливаются и подсчитывают пульс за первые 30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восстановления;;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выполняют 30 приседаний в спокойном умеренном темпе в течение 30 с, останавливаются и подсчитывают пульс за первые 30 с восстановления;;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 — основываясь на показателях пульса, устанавливают зависимость тяжести нагрузки от скорости выполнения упражнения.;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6840" w:h="11900"/>
          <w:pgMar w:top="282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4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таблицу наблюдений за результатами измерения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показателей физического развития и физической подготовленности по учебным четвертям (триместрам) по образцу;;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измеряют показатели физического развития и физической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подготовленности, сравнивают результаты измерения индивидуальных показателей с таблицей возрастных стандартов;;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ведут наблюдения за показателями физического развития и физической подготовленности в течение учебного года и выявляют, в какой учебной четверти (триместре) были наибольшие их приросты;;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формах осанки и разучивают способы её измерения;;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мини-исследования по определению состояния осанки с помощью теста касания рук за спиной:;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проводят тестирование осанки;;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сравнивают индивидуальные показатели с оценочной таблицей и устанавливают состояние осанки;;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ведут наблюдения за динамикой показателей осанки в течение учебного года и выявляют, в какой учебной четверти (триместре) происходят её изменения;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Оказание первой помощи на занятиях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возможных травмах и ушибах на уроках физической культуры, анализируют признаки лёгких и тяжёлых травм, приводят причины их возможного появления;;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оказания первой помощи при травмах и ушибах, приёмы и действия в случае их появления (в соответствии с образцами учителя):;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 — лёгкие травмы (носовое кровотечение; порезы и потёртости; небольшие ушибы на разных частях тела; отморожение пальцев рук);; 2 — тяжёлые травмы (вывихи; сильные ушибы);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  <w:tr w:rsidR="000E5E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0E5EF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0E5EF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комплекс упражнений на расслабление мышц спины:; выполняют комплекс упражнений на предупреждение развития сутулости:;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комплекс упражнений для снижения массы тела:;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закаливания во время купания в естественных водоёмах, при проведении воздушных и солнечных процедур, приводят примеры возможных негативных последствий их нарушения;;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способы организации, проведения 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содержания процедур закаливания;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  <w:tr w:rsidR="000E5EF1" w:rsidRPr="00BB3768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</w:tbl>
    <w:p w:rsidR="000E5EF1" w:rsidRPr="00E4445D" w:rsidRDefault="000E5EF1">
      <w:pPr>
        <w:autoSpaceDE w:val="0"/>
        <w:autoSpaceDN w:val="0"/>
        <w:spacing w:after="0" w:line="14" w:lineRule="exact"/>
        <w:rPr>
          <w:lang w:val="ru-RU"/>
        </w:rPr>
      </w:pPr>
    </w:p>
    <w:p w:rsidR="000E5EF1" w:rsidRPr="00E4445D" w:rsidRDefault="000E5EF1">
      <w:pPr>
        <w:rPr>
          <w:lang w:val="ru-RU"/>
        </w:rPr>
        <w:sectPr w:rsidR="000E5EF1" w:rsidRPr="00E4445D">
          <w:pgSz w:w="16840" w:h="11900"/>
          <w:pgMar w:top="284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Pr="00E4445D" w:rsidRDefault="000E5EF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Предупреждение травм при выполнении гимнастических 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акробатических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гимнастических и акробатических упражнений, анализируют причины их появления, приводят примеры по способам профилактики и предупреждения травм;;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профилактики травматизма и выполняют их на занятиях;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7" w:lineRule="auto"/>
              <w:ind w:left="72" w:right="86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Акробатическая комбинация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C04C1F" w:rsidRDefault="00C04C1F">
            <w: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правила составления акробатической комбинации,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самостоятельного разучивания акробатических упражнений;;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акробатической комбинации (примерные варианты):;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индивидуальную комбинацию из 6—9 хорошо освоенных упражнений (домашнее задание);;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выполняют самостоятельно составленную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акробатическую комбинацию, контролируют выполнение комбинаций другими учениками (работа в парах);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Опорной прыжок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C04C1F" w:rsidRDefault="00C04C1F">
            <w: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C04C1F" w:rsidRDefault="00C04C1F">
            <w: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обсуждают образец техники выполнения опорного прыжка через гимнастического козла напрыгиванием, выделяют его основные фазы и анализируют особенности их;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(разбег, напрыгивание, опора на руки и переход в упор стоя на коленях, переход в упор присев, прыжок толчок двумя ногами прогнувшись, приземление);;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опорного прыжка и выделяют её сложные элементы (письменное изложение);;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подводящие упражнения для освоения опорного прыжка через гимнастического козла с разбега напрыгиванием:;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прыжок с места вперёд-вверх толчком двумя ногами;;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напрыгивание на гимнастический мостик толчком двумя ногами с разбега;;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 — прыжок через гимнастического козла с разбега напрыгиванием (по фазам движения и в полной координации);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50" w:lineRule="auto"/>
              <w:ind w:left="72" w:right="86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на гимнастической перекладине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понятиями «вис» и «упор», выясняют отличительные признаки виса и упора, наблюдают за образцами их выполнения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со способами хвата за гимнастическую перекладину,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их назначение при выполнении висов и упоров (вис сверху, снизу, разноимённый);;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висы на низкой гимнастической перекладине с разными способами хвата (висы стоя на согнутых руках; лёжа согнувшись и сзади; присев и присев сзади);;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на низкой гимнастической перекладине:; 1 — подъём в упор с прыжка;;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 — подъём в упор переворотом из виса стоя на согнутых руках;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Танцевальные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танца «Летка-енка», выделяют особенности выполнения его основных движений;;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6840" w:h="11900"/>
          <w:pgMar w:top="284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"Лёгкая атлетика".</w:t>
            </w:r>
          </w:p>
          <w:p w:rsidR="000E5EF1" w:rsidRPr="00E4445D" w:rsidRDefault="003772B6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легкоатлетических 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профилактики травматизма и выполняют их на занятиях лёгкой атлетикой;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в прыжках в высоту с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прыжка в высоту способом перешагивания, выделяют его основные фазы и описывают технику их выполнения (разбег, отталкивание, полёт и приземление);;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подводящие упражнения для освоения техники прыжка в высоту способом перешагивания:;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толчок одной ногой с места и доставанием другой ногой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подвешенного предмета;;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толчок одной ногой с разбега и доставанием другой ногой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подвешенного предмета;;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 — перешагивание через планку стоя боком на месте;;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4 — перешагивание через планку боком в движении;;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 — стоя боком к планке отталкивание с места и переход через неё;; выполняют прыжок в высоту с разбега способом перешагивания в полной координации;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Беговые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54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обсуждают образец бега по соревновательной дистанции, обсуждают особенности выполнения его основных технических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низкий старт в последовательности команд «На старт!»,«Внимание!», «Марш!»;;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бег по дистанции 30 м с низкого старта;;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финиширование в беге на дистанцию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30 м;;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выполняют скоростной бег по соревновательной дистанции;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Метание малого мяча на дальность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метания малого мяча на дальность с места, выделяют его фазы и описывают технику их выполнения;; разучивают подводящие упражнения к освоению техники метания малого мяча на дальность с места:;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выполнение положения натянутого лука;;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имитация финального усилия;;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 — сохранение равновесия после броска;;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метание малого мяча на дальность по фазам движения и в полной координации;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</w:t>
            </w:r>
          </w:p>
          <w:p w:rsidR="000E5EF1" w:rsidRPr="00E4445D" w:rsidRDefault="003772B6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упражнений лыжной подготовки, анализируют причины их появления, приводят примеры способов профилактики и предупреждения (при выполнении спусков, подъёмов и поворотов);;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профилактики травматизма и выполняют их на занятиях лыжной подготовкой;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6840" w:h="11900"/>
          <w:pgMar w:top="284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</w:t>
            </w:r>
          </w:p>
          <w:p w:rsidR="000E5EF1" w:rsidRPr="00E4445D" w:rsidRDefault="003772B6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Передвижение на лыжах одновременным одношажным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 образец передвижения на лыжах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одновременным одношажным ходом, сравнивают его с разученными способами передвижения и находят общие и отличительные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особенности, выделяют основные фазы в технике передвижения;; выполняют имитационные упражнения в передвижении на лыжах (упражнение без лыж и палок);;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скольжение с небольшого склона, стоя на лыжах и одновременно отталкиваясь палками;;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передвижение одношажным одновременным ходом по фазам движения и в полной координации;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"Плавательная подготовка". Предупреждение травм на занятиях в плавательном бассейне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плавательных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 в бассейне, анализируют причины их появления, приводят примеры способов профилактики и предупреждения;;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"Плавательная подготовка". Плавательная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образец техники плавания кролем на груди, анализирую и уточняют отдельные её элементы и способы их выполнения;;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4.14.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Предупреждение травматизма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занятиях подвижными играми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возможные травмы при выполнении игровых упражнений в зале и на открытой площадке, анализируют причины их появления, приводят примеры способов профилактики и предупреждения;;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правила профилактики травматизма и выполняют их на занятиях подвижными и спортивными играми;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4.15.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Подвижные игры общефизической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подготовки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2" w:lineRule="auto"/>
              <w:ind w:left="72" w:right="720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правила подвижных игр, способы организации и подготовку мест проведения;;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совершенствуют ранее разученные физические упражнения и технические действия из подвижных игр;;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организовывают и играют в подвижные игры;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40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4.16.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волейбол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нижней боковой подачи, обсуждают её фазы и особенности их выполнения;;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подводящие упражнения для освоения техники нижней боковой подачи:;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нижняя боковая подача без мяча (имитация подачи);;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нижняя боковая подача в стенку с небольшого расстояния;;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 — нижняя боковая подача через волейбольную сетку с небольшого расстояния;;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нижнюю боковую подачу по правилам соревнований;; наблюдают и анализируют образец приёма и передачи мяча сверху двумя руками, обсуждают её фазы и особенности их выполнения;; выполняют подводящие упражнения для освоения техники приёма и передачи мяча сверху двумя руками:;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передача и приём мяча двумя руками сверху над собой, стоя и в движении;;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передача и приём мяча двумя руками сверху в парах;;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3 — приём и передача мяча двумя руками сверху через волейбольную сетку;;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выполняют подачу, приёмы и передачи мяча в условиях игровой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6840" w:h="11900"/>
          <w:pgMar w:top="284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58"/>
        <w:gridCol w:w="528"/>
        <w:gridCol w:w="1104"/>
        <w:gridCol w:w="1142"/>
        <w:gridCol w:w="804"/>
        <w:gridCol w:w="4982"/>
        <w:gridCol w:w="1082"/>
        <w:gridCol w:w="2234"/>
      </w:tblGrid>
      <w:tr w:rsidR="000E5EF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4.17.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баскетбол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броска мяча двумя руками от груди, описывают его выполнение с выделением основных фаз движения;; выполняют подводящие упражнения и технические действия игры баскетбол:;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 — стойка баскетболиста с мячом в руках;;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— бросок баскетбольного мяча двумя руками от груди (по фазам движения и в полной координации);;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 — бросок мяча двумя руками от груди с места после его ловли;; выполнение броска мяча двумя руками от груди с места в условиях игровой деятельности;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4.18.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футбол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8F45BC" w:rsidRDefault="008F45B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остановки катящегося футбольного мяча, описывают особенности выполнения;;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остановки катящегося мяча внутренней стороной стопы после его передачи;;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удар по мячу с двух шагов, после его остановки;;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технические действия игры футбол в условиях игровой деятельности;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8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52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  <w:tr w:rsidR="000E5EF1" w:rsidRPr="00BB376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Прикладно-ориентированная физическая культура</w:t>
            </w:r>
          </w:p>
        </w:tc>
      </w:tr>
      <w:tr w:rsidR="000E5EF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демонстрирация приростов в показателях физических качеств к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демонстрирование приростов в показателях физических качеств к нормативным требованиям комплекса ГТО;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collection.edu.ru/catalog/teacher/</w:t>
            </w:r>
          </w:p>
        </w:tc>
      </w:tr>
      <w:tr w:rsidR="000E5EF1">
        <w:trPr>
          <w:trHeight w:hRule="exact" w:val="348"/>
        </w:trPr>
        <w:tc>
          <w:tcPr>
            <w:tcW w:w="362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34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  <w:tr w:rsidR="000E5EF1">
        <w:trPr>
          <w:trHeight w:hRule="exact" w:val="520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2C1F06" w:rsidRDefault="000E5EF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2C1F06" w:rsidRDefault="000E5EF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78" w:line="220" w:lineRule="exact"/>
      </w:pPr>
    </w:p>
    <w:p w:rsidR="000E5EF1" w:rsidRDefault="003772B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E5EF1" w:rsidTr="002C1F06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E5EF1" w:rsidRDefault="000E5EF1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F1" w:rsidRDefault="000E5EF1"/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истории развития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культуры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11BD2" w:rsidRDefault="00911BD2">
            <w:pPr>
              <w:rPr>
                <w:lang w:val="ru-RU"/>
              </w:rPr>
            </w:pPr>
            <w:r>
              <w:rPr>
                <w:lang w:val="ru-RU"/>
              </w:rPr>
              <w:t>05.09</w:t>
            </w:r>
            <w:r w:rsidR="00596F30">
              <w:rPr>
                <w:lang w:val="ru-RU"/>
              </w:rPr>
              <w:t>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истории развития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национальных видов спорта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11BD2" w:rsidRDefault="00911BD2">
            <w:pPr>
              <w:rPr>
                <w:lang w:val="ru-RU"/>
              </w:rPr>
            </w:pPr>
            <w:r>
              <w:rPr>
                <w:lang w:val="ru-RU"/>
              </w:rPr>
              <w:t>07.09</w:t>
            </w:r>
            <w:r w:rsidR="00596F30">
              <w:rPr>
                <w:lang w:val="ru-RU"/>
              </w:rPr>
              <w:t>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596F30" w:rsidRDefault="00596F30">
            <w:pPr>
              <w:rPr>
                <w:lang w:val="ru-RU"/>
              </w:rPr>
            </w:pPr>
            <w:r>
              <w:rPr>
                <w:lang w:val="ru-RU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занятий физической подготовкой на работу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 организма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596F30" w:rsidRDefault="00596F30">
            <w:pPr>
              <w:rPr>
                <w:lang w:val="ru-RU"/>
              </w:rPr>
            </w:pPr>
            <w:r>
              <w:rPr>
                <w:lang w:val="ru-RU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Оценка годовой динамики показателей физического развития и физической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подготовленности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596F30" w:rsidRDefault="00596F30">
            <w:pPr>
              <w:rPr>
                <w:lang w:val="ru-RU"/>
              </w:rPr>
            </w:pPr>
            <w:r>
              <w:rPr>
                <w:lang w:val="ru-RU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Оказание первой помощи на занятиях физической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596F30" w:rsidRDefault="00596F30">
            <w:pPr>
              <w:rPr>
                <w:lang w:val="ru-RU"/>
              </w:rPr>
            </w:pPr>
            <w:r>
              <w:rPr>
                <w:lang w:val="ru-RU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профилактики нарушения осанки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596F30" w:rsidRDefault="002C1F06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96F30">
              <w:rPr>
                <w:lang w:val="ru-RU"/>
              </w:rPr>
              <w:t>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596F30" w:rsidRDefault="002C1F06">
            <w:pPr>
              <w:rPr>
                <w:lang w:val="ru-RU"/>
              </w:rPr>
            </w:pPr>
            <w:r>
              <w:rPr>
                <w:lang w:val="ru-RU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C1F06">
        <w:trPr>
          <w:trHeight w:hRule="exact" w:val="81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C1F06" w:rsidRPr="00E4445D" w:rsidRDefault="002C1F06">
            <w:pPr>
              <w:autoSpaceDE w:val="0"/>
              <w:autoSpaceDN w:val="0"/>
              <w:spacing w:before="100" w:after="0" w:line="262" w:lineRule="auto"/>
              <w:ind w:right="288"/>
              <w:jc w:val="center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493AEB" w:rsidRDefault="002C1F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493AEB" w:rsidRDefault="002C1F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596F30" w:rsidRDefault="002C1F06" w:rsidP="002C1F06">
            <w:pPr>
              <w:rPr>
                <w:lang w:val="ru-RU"/>
              </w:rPr>
            </w:pPr>
            <w:r>
              <w:rPr>
                <w:lang w:val="ru-RU"/>
              </w:rPr>
              <w:t>03.10.2022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5EF1" w:rsidRDefault="000E5EF1">
      <w:pPr>
        <w:sectPr w:rsidR="000E5EF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4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дальность. подводящие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к освоению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техники метания малого мяча на дальность с места:;1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положения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натянутого лука;;2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имитация финального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усилия;;3 — сохранение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равновесия после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596F30" w:rsidRDefault="002C1F06">
            <w:pPr>
              <w:rPr>
                <w:lang w:val="ru-RU"/>
              </w:rPr>
            </w:pPr>
            <w:r>
              <w:rPr>
                <w:lang w:val="ru-RU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4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дальность. подводящие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к освоению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техники метания малого мяча на дальность с места:;1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положения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натянутого лука;;2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имитация финального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усилия;;3 — сохранение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равновесия после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596F30" w:rsidRDefault="002C1F06">
            <w:pPr>
              <w:rPr>
                <w:lang w:val="ru-RU"/>
              </w:rPr>
            </w:pPr>
            <w:r>
              <w:rPr>
                <w:lang w:val="ru-RU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4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дальность. подводящие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к освоению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техники метания малого мяча на дальность с места:;1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положения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натянутого лука;;2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имитация финального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усилия;;3 — сохранение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равновесия после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596F30" w:rsidRDefault="002C1F0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96F30">
              <w:rPr>
                <w:lang w:val="ru-RU"/>
              </w:rPr>
              <w:t>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8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4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дальность. подводящие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к освоению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техники метания малого мяча на дальность с места:;1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положения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натянутого лука;;2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имитация финального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усилия;;3 — сохранение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равновесия после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броска;;выполняют метание малого мяча на дальность по фазам движения и в полной 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596F30" w:rsidRDefault="002C1F0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96F30">
              <w:rPr>
                <w:lang w:val="ru-RU"/>
              </w:rPr>
              <w:t>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C1F06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C1F06" w:rsidRPr="00E4445D" w:rsidRDefault="002C1F06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ГТО: . Прыжок в длину с места толчком двумя ногами. Челночный бег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3х10м. Поднимание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493AEB" w:rsidRDefault="002C1F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493AEB" w:rsidRDefault="002C1F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596F30" w:rsidRDefault="002C1F06" w:rsidP="002C1F06">
            <w:pPr>
              <w:rPr>
                <w:lang w:val="ru-RU"/>
              </w:rPr>
            </w:pPr>
            <w:r>
              <w:rPr>
                <w:lang w:val="ru-RU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C1F0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C1F06" w:rsidRPr="00E4445D" w:rsidRDefault="002C1F0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ГТО: Бег на 1000 м. Метание мяча 150 г.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493AEB" w:rsidRDefault="002C1F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596F30" w:rsidRDefault="002C1F06" w:rsidP="002C1F06">
            <w:pPr>
              <w:rPr>
                <w:lang w:val="ru-RU"/>
              </w:rPr>
            </w:pPr>
            <w:r>
              <w:rPr>
                <w:lang w:val="ru-RU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C1F06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C1F06" w:rsidRPr="00E4445D" w:rsidRDefault="002C1F0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ГТО: Бег 30 м, Сгибание и разгибание рук в упоре лежа на полу.Наклон вперед  из положения стоя на гимнастической скамейке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493AEB" w:rsidRDefault="002C1F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F92364" w:rsidRDefault="002C1F06" w:rsidP="002C1F06">
            <w:pPr>
              <w:rPr>
                <w:lang w:val="ru-RU"/>
              </w:rPr>
            </w:pPr>
            <w:r>
              <w:rPr>
                <w:lang w:val="ru-RU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C1F0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C1F06" w:rsidRPr="00E4445D" w:rsidRDefault="002C1F0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Предупреждение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травматизма на занятиях подвижными играми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493AEB" w:rsidRDefault="002C1F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596F30" w:rsidRDefault="009529CE">
            <w:pPr>
              <w:rPr>
                <w:lang w:val="ru-RU"/>
              </w:rPr>
            </w:pPr>
            <w:r>
              <w:rPr>
                <w:lang w:val="ru-RU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C1F0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C1F06" w:rsidRPr="00E4445D" w:rsidRDefault="002C1F0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общефизической подготовки.</w:t>
            </w:r>
          </w:p>
          <w:p w:rsidR="002C1F06" w:rsidRPr="00E4445D" w:rsidRDefault="002C1F0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организовывают и играют в подвижные 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493AEB" w:rsidRDefault="002C1F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F92364" w:rsidRDefault="009529CE">
            <w:pPr>
              <w:rPr>
                <w:lang w:val="ru-RU"/>
              </w:rPr>
            </w:pPr>
            <w:r>
              <w:rPr>
                <w:lang w:val="ru-RU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C1F0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C1F06" w:rsidRPr="00E4445D" w:rsidRDefault="002C1F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волейбол. Подача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493AEB" w:rsidRDefault="002C1F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C1F0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C1F06" w:rsidRPr="00E4445D" w:rsidRDefault="002C1F0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волейбол. Передача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493AEB" w:rsidRDefault="002C1F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1F06" w:rsidRDefault="002C1F0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волейбол.Прием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волейбол. Нападающий удар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Технические действия игры баскетбол. Стойка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баскетболиста.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мяча.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баскетбол. Передачи мяча на месте и в движении.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баскетбол. Броски мяча в кольцо.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баскетбол. Учебная игра в баскетбол.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футбол. Остановка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футбол. Удары по мячу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9529C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9529CE" w:rsidRDefault="00460AD7">
            <w:pPr>
              <w:rPr>
                <w:lang w:val="ru-RU"/>
              </w:rPr>
            </w:pPr>
            <w:r>
              <w:rPr>
                <w:lang w:val="ru-RU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0AD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60AD7" w:rsidRPr="00E4445D" w:rsidRDefault="00460AD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Технические действия игры футбол. передачи мяча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движении и на месте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9529CE" w:rsidRDefault="00460AD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9529CE" w:rsidRDefault="00460AD7" w:rsidP="004C3D54">
            <w:pPr>
              <w:rPr>
                <w:lang w:val="ru-RU"/>
              </w:rPr>
            </w:pPr>
            <w:r>
              <w:rPr>
                <w:lang w:val="ru-RU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0AD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60AD7" w:rsidRPr="00E4445D" w:rsidRDefault="00460AD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действия игры футбол.  Учебная игра.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9529CE" w:rsidRDefault="00460AD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9529CE" w:rsidRDefault="00460AD7" w:rsidP="004C3D54">
            <w:pPr>
              <w:rPr>
                <w:lang w:val="ru-RU"/>
              </w:rPr>
            </w:pPr>
            <w:r>
              <w:rPr>
                <w:lang w:val="ru-RU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0AD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60AD7" w:rsidRPr="00E4445D" w:rsidRDefault="00460AD7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лыжной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9529CE" w:rsidRDefault="00460AD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9529CE" w:rsidRDefault="00460AD7" w:rsidP="004C3D54">
            <w:pPr>
              <w:rPr>
                <w:lang w:val="ru-RU"/>
              </w:rPr>
            </w:pPr>
            <w:r>
              <w:rPr>
                <w:lang w:val="ru-RU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0AD7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60AD7" w:rsidRPr="00E4445D" w:rsidRDefault="00460AD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Ступающий шаг, скользящий шаг. Попеременный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двухшажный ход.</w:t>
            </w:r>
          </w:p>
          <w:p w:rsidR="00460AD7" w:rsidRPr="00E4445D" w:rsidRDefault="00460AD7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Одновременный двушажный ход. Спуск в высокой стойке, подъем «лесенкой»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Дистанция – 1-2км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9529CE" w:rsidRDefault="00460AD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9529CE" w:rsidRDefault="00460AD7" w:rsidP="004C3D54">
            <w:pPr>
              <w:rPr>
                <w:lang w:val="ru-RU"/>
              </w:rPr>
            </w:pPr>
            <w:r>
              <w:rPr>
                <w:lang w:val="ru-RU"/>
              </w:rPr>
              <w:t>28.12.2022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11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Ступающий шаг, скользящий шаг. Попеременный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двухшажный ход.</w:t>
            </w:r>
          </w:p>
          <w:p w:rsidR="000E5EF1" w:rsidRDefault="003772B6">
            <w:pPr>
              <w:autoSpaceDE w:val="0"/>
              <w:autoSpaceDN w:val="0"/>
              <w:spacing w:before="70" w:after="0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двухшажный ход. Спуск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высокой стойке.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–1км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B41451" w:rsidRDefault="00B414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B41451" w:rsidRDefault="00460AD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B41451">
              <w:rPr>
                <w:lang w:val="ru-RU"/>
              </w:rPr>
              <w:t>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0AD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83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Ступающий шаг, скользящий шаг. Попеременный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двухшажный ход. Спуск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высокой стойке. Подъем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«лесенкой».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 1-2км. Игры на лыжах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B41451" w:rsidRDefault="00460AD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B41451" w:rsidRDefault="00460AD7" w:rsidP="004C3D54">
            <w:pPr>
              <w:rPr>
                <w:lang w:val="ru-RU"/>
              </w:rPr>
            </w:pPr>
            <w:r>
              <w:rPr>
                <w:lang w:val="ru-RU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0AD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60AD7" w:rsidRPr="00E4445D" w:rsidRDefault="00460A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:rsidR="00460AD7" w:rsidRDefault="00460AD7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двухшажный ход. Спуск в высокой стойке. Подъем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«лесенкой».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 1-2км. Игры на лыжах.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B41451" w:rsidRDefault="00460AD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B41451" w:rsidRDefault="00460AD7" w:rsidP="004C3D54">
            <w:pPr>
              <w:rPr>
                <w:lang w:val="ru-RU"/>
              </w:rPr>
            </w:pPr>
            <w:r>
              <w:rPr>
                <w:lang w:val="ru-RU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0AD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60AD7" w:rsidRPr="00E4445D" w:rsidRDefault="00460A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:rsidR="00460AD7" w:rsidRDefault="00460AD7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Одновременный бесшажный ход.   Спуск в высокой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стойке. Подъем «лесенкой».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 1-2км. Игры на лыжах.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B41451" w:rsidRDefault="00460AD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B41451" w:rsidRDefault="00460AD7" w:rsidP="004C3D54">
            <w:pPr>
              <w:rPr>
                <w:lang w:val="ru-RU"/>
              </w:rPr>
            </w:pPr>
            <w:r>
              <w:rPr>
                <w:lang w:val="ru-RU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0AD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60AD7" w:rsidRPr="00E4445D" w:rsidRDefault="00460A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:rsidR="00460AD7" w:rsidRDefault="00460AD7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двухшажный ход. Спуск в высокой стойке.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Подъем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«лесенкой».  Дистанция – 1-2км. Игры на лыжах.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B41451" w:rsidRDefault="00460AD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B41451" w:rsidRDefault="00460AD7" w:rsidP="004C3D54">
            <w:pPr>
              <w:rPr>
                <w:lang w:val="ru-RU"/>
              </w:rPr>
            </w:pPr>
            <w:r>
              <w:rPr>
                <w:lang w:val="ru-RU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0AD7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60AD7" w:rsidRPr="00E4445D" w:rsidRDefault="00460AD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на лыжах.</w:t>
            </w:r>
          </w:p>
          <w:p w:rsidR="00460AD7" w:rsidRPr="00E4445D" w:rsidRDefault="00460AD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Скользящий шаг.</w:t>
            </w:r>
          </w:p>
          <w:p w:rsidR="00460AD7" w:rsidRDefault="00460AD7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двухшажный ход. Спуск в высокой стойке. Подъем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«лесенкой». 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Повороты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переступанием. Дистанция –1-2км. Игры на лыжах.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B41451" w:rsidRDefault="00460AD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Pr="00B41451" w:rsidRDefault="00460AD7" w:rsidP="004C3D54">
            <w:pPr>
              <w:rPr>
                <w:lang w:val="ru-RU"/>
              </w:rPr>
            </w:pPr>
            <w:r>
              <w:rPr>
                <w:lang w:val="ru-RU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0AD7" w:rsidRDefault="00460AD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бесшажный ход. Спуск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высокой стойке.   Повороты переступанием.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Дистанция –1-2км.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B41451" w:rsidRDefault="00B414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B41451" w:rsidRDefault="00070D6C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B41451">
              <w:rPr>
                <w:lang w:val="ru-RU"/>
              </w:rPr>
              <w:t>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Попеременный двухшажный ход. Одновременный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бесшажный ход. Спуск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высокой стойке.</w:t>
            </w:r>
          </w:p>
          <w:p w:rsidR="00070D6C" w:rsidRPr="00E4445D" w:rsidRDefault="00070D6C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Торможение«плугом».</w:t>
            </w:r>
          </w:p>
          <w:p w:rsidR="00070D6C" w:rsidRDefault="00070D6C">
            <w:pPr>
              <w:autoSpaceDE w:val="0"/>
              <w:autoSpaceDN w:val="0"/>
              <w:spacing w:before="72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Повороты переступанием. Дистанция –1-2-3км.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41451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41451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нормативов ГТО. Бег на лыжах на 1 км.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41451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41451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акробатических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41451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41451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Акробатическая комбинация. упражнения акробатической комбинации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41451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41451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Акробатическая комбинация. упражнения акробатической комбинации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41451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41451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11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Акробатическая комбинация. упражнения акробатической комбинации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41451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2127B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5EF1" w:rsidRDefault="000E5EF1">
      <w:pPr>
        <w:sectPr w:rsidR="000E5EF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55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Опорной прыжок.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напрыгиванием:;1 — прыжок с места вперёд-вверх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ногами;;2 —напрыгивание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гимнастический мостик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разбега;;3 — прыжок через гимнастического козла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разбега напрыгиванием (по фазам движения и в полной координации)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F31BEC" w:rsidRDefault="00F31BE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B2127B" w:rsidRDefault="00070D6C">
            <w:pPr>
              <w:rPr>
                <w:lang w:val="ru-RU"/>
              </w:rPr>
            </w:pPr>
            <w:r>
              <w:rPr>
                <w:lang w:val="ru-RU"/>
              </w:rPr>
              <w:t>27.02</w:t>
            </w:r>
            <w:r w:rsidR="00B2127B">
              <w:rPr>
                <w:lang w:val="ru-RU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55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Опорной прыжок.</w:t>
            </w:r>
          </w:p>
          <w:p w:rsidR="00070D6C" w:rsidRPr="00E4445D" w:rsidRDefault="00070D6C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напрыгиванием:;1 — прыжок с места вперёд-вверх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ногами;;2 —напрыгивание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гимнастический мостик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разбега;;3 — прыжок через гимнастического козла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разбега напрыгиванием (по фазам движения и в полной координации)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2127B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55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Опорной прыжок.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опорного прыжка через гимнастического козла с разбега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напрыгиванием:;1 — прыжок с места вперёд-вверх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ногами;;2 —напрыгивание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гимнастический мостик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двумя ногами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разбега;;3 — прыжок через гимнастического козла с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разбега напрыгиванием (по фазам движения и в полной координации)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F31BEC" w:rsidRDefault="00F31BE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B2127B" w:rsidRDefault="00070D6C">
            <w:pPr>
              <w:rPr>
                <w:lang w:val="ru-RU"/>
              </w:rPr>
            </w:pPr>
            <w:r>
              <w:rPr>
                <w:lang w:val="ru-RU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перекладине.</w:t>
            </w:r>
          </w:p>
          <w:p w:rsidR="00070D6C" w:rsidRPr="00E4445D" w:rsidRDefault="00070D6C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низкой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перекладине:;1 — подъём в упор с прыжка;;2 — подъём в упор переворотом из виса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стоя на согнутых руках;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2127B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перекладине.</w:t>
            </w:r>
          </w:p>
          <w:p w:rsidR="00070D6C" w:rsidRPr="00E4445D" w:rsidRDefault="00070D6C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низкой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перекладине:;1 — подъём в упор с прыжка;;2 — подъём в упор переворотом из виса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стоя на согнутых руках;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2127B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перекладине.</w:t>
            </w:r>
          </w:p>
          <w:p w:rsidR="00070D6C" w:rsidRPr="00E4445D" w:rsidRDefault="00070D6C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низкой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перекладине:;1 — подъём в упор с прыжка;;2 — подъём в упор переворотом из виса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стоя на согнутых руках;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2127B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упражнения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B2127B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Плавательная подготовка". Предупреждение травм на занятиях в плавательном бассейне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F31BEC" w:rsidRDefault="000E5EF1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05.03.2023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прыжках в высоту с разбега.</w:t>
            </w:r>
          </w:p>
          <w:p w:rsidR="00070D6C" w:rsidRPr="00E4445D" w:rsidRDefault="00070D6C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перешагивания.1 — толчок одной ногой с места 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доставанием другой ногой подвешенного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прыжках в высоту с разбега.</w:t>
            </w:r>
          </w:p>
          <w:p w:rsidR="00070D6C" w:rsidRPr="00E4445D" w:rsidRDefault="00070D6C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перешагивания. 2 — толчок одной ногой с разбега и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доставанием другой ногой подвешенного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прыжках в высоту с разбега.</w:t>
            </w:r>
          </w:p>
          <w:p w:rsidR="00070D6C" w:rsidRDefault="00070D6C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перешагивания.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перешагивание через планку стоя боком на месте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прыжках в высоту с разбега.</w:t>
            </w:r>
          </w:p>
          <w:p w:rsidR="00070D6C" w:rsidRPr="00E4445D" w:rsidRDefault="00070D6C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перешагивания.4 —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перешагивание через планку боком в движении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прыжках в высоту с разбега.</w:t>
            </w:r>
          </w:p>
          <w:p w:rsidR="000E5EF1" w:rsidRPr="00E4445D" w:rsidRDefault="003772B6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освоения техники прыжка в высоту способом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перешагивания.5 — стоя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боком к планке отталкивание с места и переход через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неё;;выполняют прыжок 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высоту с разбега способом перешагивания в полной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координации;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2072FD" w:rsidRDefault="002072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F31BEC" w:rsidRDefault="00070D6C">
            <w:pPr>
              <w:rPr>
                <w:lang w:val="ru-RU"/>
              </w:rPr>
            </w:pPr>
            <w:r>
              <w:rPr>
                <w:lang w:val="ru-RU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86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Беговые упражнения. низкий старт в последовательности команд «На старт!»,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«Внимание!»,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«Марш!»;;выполняют бег по дистанции 30 м с низкого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старта;;выполняют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финиширование в беге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дистанцию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 м;;выполняют скоростной бег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соревновательной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2072FD" w:rsidRDefault="002072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38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86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Беговые упражнения. низкий старт в последовательности команд «На старт!»,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«Внимание!»,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«Марш!»;;выполняют бег по дистанции 30 м с низкого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старта;;выполняют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финиширование в беге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дистанцию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 м;;выполняют скоростной бег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соревновательной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2072FD" w:rsidRDefault="002072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F31BEC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86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Беговые упражнения. низкий старт в последовательности команд «На старт!»,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«Внимание!»,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«Марш!»;;выполняют бег по дистанции 30 м с низкого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старта;;выполняют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финиширование в беге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дистанцию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 м;;выполняют скоростной бег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соревновательной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2072FD" w:rsidRDefault="002072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60AD7" w:rsidRDefault="00070D6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460AD7">
              <w:rPr>
                <w:lang w:val="ru-RU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86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Беговые упражнения. низкий старт в последовательности команд «На старт!»,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«Внимание!»,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«Марш</w:t>
            </w:r>
            <w:proofErr w:type="gramStart"/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!»;;</w:t>
            </w:r>
            <w:proofErr w:type="gramEnd"/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выполняют бег по дистанции 30 м с низкого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старта;;выполняют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финиширование в беге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дистанцию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 м;;выполняют скоростной бег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соревновательной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2072FD" w:rsidRDefault="002072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60AD7" w:rsidRDefault="00070D6C">
            <w:pPr>
              <w:rPr>
                <w:lang w:val="ru-RU"/>
              </w:rPr>
            </w:pPr>
            <w:r>
              <w:rPr>
                <w:lang w:val="ru-RU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86" w:lineRule="auto"/>
              <w:ind w:left="72"/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Беговые упражнения. низкий старт в последовательности команд «На старт!»,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«Внимание!»,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«Марш!»;;выполняют бег по дистанции 30 м с низкого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старта;;выполняют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финиширование в беге на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дистанцию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 м;;выполняют скоростной бег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соревновательной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2072FD" w:rsidRDefault="002072F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460AD7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70D6C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70D6C" w:rsidRPr="00E4445D" w:rsidRDefault="00070D6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ГТО: Бег 30 м, Сгибание и разгибание рук в упоре лежа на полу.Наклон вперед  из положения стоя на гимнастической скамейке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493AEB" w:rsidRDefault="00070D6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2072FD" w:rsidRDefault="00070D6C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Pr="00460AD7" w:rsidRDefault="00070D6C" w:rsidP="004C3D54">
            <w:pPr>
              <w:rPr>
                <w:lang w:val="ru-RU"/>
              </w:rPr>
            </w:pPr>
            <w:r>
              <w:rPr>
                <w:lang w:val="ru-RU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D6C" w:rsidRDefault="00070D6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12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0E5EF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нормативов ГТО: . Прыжок в длину с места толчком двумя ногами. Челночный бег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3х10м. Поднимание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туловища из положения лежа на спине.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2072FD" w:rsidRDefault="000E5EF1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070D6C" w:rsidRDefault="00070D6C">
            <w:pPr>
              <w:rPr>
                <w:lang w:val="ru-RU"/>
              </w:rPr>
            </w:pPr>
            <w:r>
              <w:rPr>
                <w:lang w:val="ru-RU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контрольных нормативов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ГТО: Бег на 1000 м. Метание мяча 150 г.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2072FD" w:rsidRDefault="000E5EF1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070D6C" w:rsidRDefault="00070D6C">
            <w:pPr>
              <w:rPr>
                <w:lang w:val="ru-RU"/>
              </w:rPr>
            </w:pPr>
            <w:r>
              <w:rPr>
                <w:lang w:val="ru-RU"/>
              </w:rPr>
              <w:t>29.05.2023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Сдача контрольных </w:t>
            </w:r>
            <w:r w:rsidRPr="00E4445D">
              <w:rPr>
                <w:lang w:val="ru-RU"/>
              </w:rPr>
              <w:br/>
            </w: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нормативов ГТО: Кросс на 2000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493AEB" w:rsidRDefault="00493AE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0E5EF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Pr="00070D6C" w:rsidRDefault="00070D6C">
            <w:pPr>
              <w:rPr>
                <w:lang w:val="ru-RU"/>
              </w:rPr>
            </w:pPr>
            <w:r>
              <w:rPr>
                <w:lang w:val="ru-RU"/>
              </w:rPr>
              <w:t>31.05.2023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5EF1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5EF1" w:rsidRPr="00E4445D" w:rsidRDefault="003772B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4445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EF1" w:rsidRDefault="003772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0E5EF1" w:rsidRDefault="000E5EF1">
      <w:pPr>
        <w:autoSpaceDE w:val="0"/>
        <w:autoSpaceDN w:val="0"/>
        <w:spacing w:after="0" w:line="14" w:lineRule="exact"/>
      </w:pPr>
    </w:p>
    <w:p w:rsidR="000E5EF1" w:rsidRDefault="000E5EF1">
      <w:pPr>
        <w:sectPr w:rsidR="000E5EF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Default="000E5EF1">
      <w:pPr>
        <w:autoSpaceDE w:val="0"/>
        <w:autoSpaceDN w:val="0"/>
        <w:spacing w:after="78" w:line="220" w:lineRule="exact"/>
      </w:pPr>
    </w:p>
    <w:p w:rsidR="000E5EF1" w:rsidRDefault="003772B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E5EF1" w:rsidRDefault="003772B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E5EF1" w:rsidRPr="00E4445D" w:rsidRDefault="003772B6">
      <w:pPr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культура. Футбол для всех, 1-4 класс/Погадаев Г.И.; под редакцией Акинфеева И., Акционерное общество «Издательство «Просвещение»;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3-4 класс/Барышников В.Я., Белоусов А.И.; под редакцией Виленского М.Я.,«Русское слово-учебник»;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культура. Гимнастика (в 2 частях), 1-4 класс/Винер И.А., Горбулина Н.М., Цыганкова О.Д.; под редакцией Винер И.А., Акционерное общество «Издательство «Просвещение»;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класс/Лях В.И., Акционерное общество «Издательство «Просвещение»; Физическая культура, 3 класс/Матвеев А.П., Акционерное общество «Издательство «Просвещение»; Физическая культура, 3-4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общество«Издательство Просвещение»;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3-4 класс/Погадаев Г.И., ООО «ДРОФА»; АО «Издательство Просвещение»; Физическая культура, 3-4 класс/Шишкина А.В., Алимпиева О.П., Бисеров В.В., Издательство«Академкнига/Учебник»;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3-4 класс/Лисицкая Т.С., Новикова Л.А., ООО «ДРОФА»; АО «Издательство Просвещение»;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1-4 класс/Шаулин В.Н., Комаров А.В., Назарова И.Г., Шустиков Г.С, ООО«Развивающее обучение»; АО «Издательство «Просвещение»;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E5EF1" w:rsidRPr="00E4445D" w:rsidRDefault="003772B6">
      <w:pPr>
        <w:autoSpaceDE w:val="0"/>
        <w:autoSpaceDN w:val="0"/>
        <w:spacing w:before="262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E5EF1" w:rsidRPr="00E4445D" w:rsidRDefault="003772B6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Физическаякультура.1-4классы:рабочаяпрограммапоучебникуВ.И.Ляха/авт.-сост.Р.Р. Хайрутдинов. -Волгоград : Учитель, 2021</w:t>
      </w:r>
    </w:p>
    <w:p w:rsidR="000E5EF1" w:rsidRPr="00E4445D" w:rsidRDefault="003772B6">
      <w:pPr>
        <w:autoSpaceDE w:val="0"/>
        <w:autoSpaceDN w:val="0"/>
        <w:spacing w:before="262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E5EF1" w:rsidRPr="00E4445D" w:rsidRDefault="003772B6">
      <w:pPr>
        <w:autoSpaceDE w:val="0"/>
        <w:autoSpaceDN w:val="0"/>
        <w:spacing w:before="166" w:after="0"/>
        <w:ind w:right="59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/9/1/ </w:t>
      </w:r>
      <w:r w:rsidRPr="00E4445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4445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gto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norms</w:t>
      </w:r>
      <w:r w:rsidRPr="00E4445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/?-</w:t>
      </w:r>
    </w:p>
    <w:p w:rsidR="000E5EF1" w:rsidRPr="00E4445D" w:rsidRDefault="000E5EF1">
      <w:pPr>
        <w:rPr>
          <w:lang w:val="ru-RU"/>
        </w:rPr>
        <w:sectPr w:rsidR="000E5EF1" w:rsidRPr="00E4445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Pr="00E4445D" w:rsidRDefault="000E5EF1">
      <w:pPr>
        <w:autoSpaceDE w:val="0"/>
        <w:autoSpaceDN w:val="0"/>
        <w:spacing w:after="78" w:line="220" w:lineRule="exact"/>
        <w:rPr>
          <w:lang w:val="ru-RU"/>
        </w:rPr>
      </w:pPr>
    </w:p>
    <w:p w:rsidR="000E5EF1" w:rsidRPr="00E4445D" w:rsidRDefault="003772B6">
      <w:pPr>
        <w:autoSpaceDE w:val="0"/>
        <w:autoSpaceDN w:val="0"/>
        <w:spacing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E5EF1" w:rsidRPr="00E4445D" w:rsidRDefault="003772B6">
      <w:pPr>
        <w:autoSpaceDE w:val="0"/>
        <w:autoSpaceDN w:val="0"/>
        <w:spacing w:before="346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E5EF1" w:rsidRPr="00E4445D" w:rsidRDefault="003772B6">
      <w:pPr>
        <w:autoSpaceDE w:val="0"/>
        <w:autoSpaceDN w:val="0"/>
        <w:spacing w:before="166" w:after="0" w:line="290" w:lineRule="auto"/>
        <w:ind w:right="144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Волейбольная стойка универсальная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волейбольная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Щит тренировочный навесной с кольцом и сеткой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Свисток игровой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Секундомер однокнопочный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Номера нагрудные для командных игр (10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Ворота для мини футбола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для ворот мини футбола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футбольные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баскетбольные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Табло перекидное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Свисток игровой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Обруч пластмассовый детский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Палка гимнастическая пластмассовая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2м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4м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Секундомер однокнопочный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Жилетки игровые с номерами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Флажки разметочные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для большого тенниса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Кегли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Флажки разметочные с опорой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Лента разметочная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удлиненная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гимнастическая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Табло перекидное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Мат поролоновый (2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0,1)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Планка для прыжков в высоту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Стойка для прыжков в высоту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Медицинбол 1 кг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Секундомер однокнопочный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Номера нагрудные для лыжных и легкоатлетических кроссов Мячи для большого тенниса Финишная ленточка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Дорожка разметочная для прыжков и метаний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Аптечка для оказания первой помощи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Канат для лазания 5м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Козёл гимнастический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Мат поролоновый (2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0,1)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Мост гимнастический подкидной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Стенка гимнастическая 2,8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0,8</w:t>
      </w:r>
    </w:p>
    <w:p w:rsidR="000E5EF1" w:rsidRPr="00E4445D" w:rsidRDefault="000E5EF1">
      <w:pPr>
        <w:rPr>
          <w:lang w:val="ru-RU"/>
        </w:rPr>
        <w:sectPr w:rsidR="000E5EF1" w:rsidRPr="00E4445D">
          <w:pgSz w:w="11900" w:h="16840"/>
          <w:pgMar w:top="298" w:right="650" w:bottom="5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5EF1" w:rsidRPr="00E4445D" w:rsidRDefault="000E5EF1">
      <w:pPr>
        <w:autoSpaceDE w:val="0"/>
        <w:autoSpaceDN w:val="0"/>
        <w:spacing w:after="234" w:line="220" w:lineRule="exact"/>
        <w:rPr>
          <w:lang w:val="ru-RU"/>
        </w:rPr>
      </w:pPr>
    </w:p>
    <w:p w:rsidR="000E5EF1" w:rsidRPr="00E4445D" w:rsidRDefault="003772B6">
      <w:pPr>
        <w:autoSpaceDE w:val="0"/>
        <w:autoSpaceDN w:val="0"/>
        <w:spacing w:after="0" w:line="286" w:lineRule="auto"/>
        <w:ind w:right="5616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Медицинбол 1 кг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Медицинбол 2 кг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Скакалка детская отечественная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2м.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жёсткая 4м.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для художественной гимнастики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Лыжи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Лыжные палки </w:t>
      </w:r>
      <w:r w:rsidRPr="00E4445D">
        <w:rPr>
          <w:lang w:val="ru-RU"/>
        </w:rPr>
        <w:br/>
      </w: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Лыжные ботинки</w:t>
      </w:r>
    </w:p>
    <w:p w:rsidR="000E5EF1" w:rsidRPr="00E4445D" w:rsidRDefault="003772B6">
      <w:pPr>
        <w:autoSpaceDE w:val="0"/>
        <w:autoSpaceDN w:val="0"/>
        <w:spacing w:before="264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0E5EF1" w:rsidRPr="00E4445D" w:rsidRDefault="003772B6">
      <w:pPr>
        <w:autoSpaceDE w:val="0"/>
        <w:autoSpaceDN w:val="0"/>
        <w:spacing w:before="168" w:after="0" w:line="230" w:lineRule="auto"/>
        <w:rPr>
          <w:lang w:val="ru-RU"/>
        </w:rPr>
      </w:pPr>
      <w:r w:rsidRPr="00E4445D">
        <w:rPr>
          <w:rFonts w:ascii="Times New Roman" w:eastAsia="Times New Roman" w:hAnsi="Times New Roman"/>
          <w:color w:val="000000"/>
          <w:sz w:val="24"/>
          <w:lang w:val="ru-RU"/>
        </w:rPr>
        <w:t>Свисток, секундомер, линейка, рулетка измерительная</w:t>
      </w:r>
    </w:p>
    <w:p w:rsidR="000E5EF1" w:rsidRPr="00E4445D" w:rsidRDefault="000E5EF1">
      <w:pPr>
        <w:rPr>
          <w:lang w:val="ru-RU"/>
        </w:rPr>
        <w:sectPr w:rsidR="000E5EF1" w:rsidRPr="00E4445D">
          <w:pgSz w:w="11900" w:h="16840"/>
          <w:pgMar w:top="454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3772B6" w:rsidRPr="00E4445D" w:rsidRDefault="003772B6">
      <w:pPr>
        <w:rPr>
          <w:lang w:val="ru-RU"/>
        </w:rPr>
      </w:pPr>
    </w:p>
    <w:sectPr w:rsidR="003772B6" w:rsidRPr="00E4445D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70D6C"/>
    <w:rsid w:val="000E5EF1"/>
    <w:rsid w:val="0015074B"/>
    <w:rsid w:val="001B6712"/>
    <w:rsid w:val="002072FD"/>
    <w:rsid w:val="0029639D"/>
    <w:rsid w:val="002C1F06"/>
    <w:rsid w:val="002C612A"/>
    <w:rsid w:val="00326F90"/>
    <w:rsid w:val="003772B6"/>
    <w:rsid w:val="00460AD7"/>
    <w:rsid w:val="00493AEB"/>
    <w:rsid w:val="00546E27"/>
    <w:rsid w:val="00596F30"/>
    <w:rsid w:val="00744C9E"/>
    <w:rsid w:val="008B34C1"/>
    <w:rsid w:val="008F45BC"/>
    <w:rsid w:val="00902899"/>
    <w:rsid w:val="00911BD2"/>
    <w:rsid w:val="009529CE"/>
    <w:rsid w:val="00A60705"/>
    <w:rsid w:val="00AA1D8D"/>
    <w:rsid w:val="00B2127B"/>
    <w:rsid w:val="00B41451"/>
    <w:rsid w:val="00B47730"/>
    <w:rsid w:val="00B9307E"/>
    <w:rsid w:val="00BB3768"/>
    <w:rsid w:val="00BB43CE"/>
    <w:rsid w:val="00C04C1F"/>
    <w:rsid w:val="00C348F0"/>
    <w:rsid w:val="00CB0664"/>
    <w:rsid w:val="00E4445D"/>
    <w:rsid w:val="00F31BEC"/>
    <w:rsid w:val="00F923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4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44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4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44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79ABE6-4334-409B-AFDD-1D5D1BDB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6688</Words>
  <Characters>38128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44727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Саша</cp:lastModifiedBy>
  <cp:revision>15</cp:revision>
  <dcterms:created xsi:type="dcterms:W3CDTF">2013-12-23T23:15:00Z</dcterms:created>
  <dcterms:modified xsi:type="dcterms:W3CDTF">2023-01-24T09:36:00Z</dcterms:modified>
  <cp:category/>
</cp:coreProperties>
</file>