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60" w:rsidRDefault="00AA7360">
      <w:pPr>
        <w:autoSpaceDE w:val="0"/>
        <w:autoSpaceDN w:val="0"/>
        <w:spacing w:after="78" w:line="220" w:lineRule="exact"/>
      </w:pPr>
    </w:p>
    <w:p w:rsidR="0037117C" w:rsidRPr="004D0EB5" w:rsidRDefault="00F62923" w:rsidP="004D0EB5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  <w:sectPr w:rsidR="0037117C" w:rsidRPr="004D0EB5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  <w:r>
        <w:rPr>
          <w:rFonts w:ascii="Times New Roman" w:eastAsia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>
            <wp:extent cx="6541275" cy="9001125"/>
            <wp:effectExtent l="19050" t="0" r="0" b="0"/>
            <wp:docPr id="1" name="Рисунок 1" descr="E:\Documents and Settings\Учитель\Рабочий стол\4кл\Тит Лит.чт 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4кл\Тит Лит.чт 4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7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60" w:rsidRPr="0037117C" w:rsidRDefault="00AA7360">
      <w:pPr>
        <w:autoSpaceDE w:val="0"/>
        <w:autoSpaceDN w:val="0"/>
        <w:spacing w:after="228" w:line="220" w:lineRule="exact"/>
        <w:rPr>
          <w:lang w:val="ru-RU"/>
        </w:rPr>
      </w:pPr>
    </w:p>
    <w:p w:rsidR="00AA7360" w:rsidRPr="009538FC" w:rsidRDefault="009538FC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</w:t>
      </w:r>
      <w:r w:rsidR="006006F4"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ПОЯСНИТЕЛЬНАЯ ЗАПИСКА</w:t>
      </w:r>
    </w:p>
    <w:p w:rsidR="00AA7360" w:rsidRPr="009538FC" w:rsidRDefault="006006F4">
      <w:pPr>
        <w:autoSpaceDE w:val="0"/>
        <w:autoSpaceDN w:val="0"/>
        <w:spacing w:before="346" w:after="0" w:line="281" w:lineRule="auto"/>
        <w:ind w:firstLine="180"/>
        <w:rPr>
          <w:rFonts w:ascii="Times New Roman" w:hAnsi="Times New Roman" w:cs="Times New Roman"/>
          <w:lang w:val="ru-RU"/>
        </w:rPr>
      </w:pP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приоритеты духовно-нравственного развития, воспитания и социализации обучающихся,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сформулированные в Примерной программе воспитания.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ОБЩАЯ ХАРАКТЕРИСТИКА УЧЕБНОГО ПРЕДМЕТА "ЛИТЕРАТУРНОЕ ЧТЕНИЕ"</w:t>
      </w:r>
    </w:p>
    <w:p w:rsidR="00AA7360" w:rsidRPr="009538FC" w:rsidRDefault="006006F4">
      <w:pPr>
        <w:autoSpaceDE w:val="0"/>
        <w:autoSpaceDN w:val="0"/>
        <w:spacing w:before="192" w:after="0" w:line="286" w:lineRule="auto"/>
        <w:ind w:right="144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A7360" w:rsidRPr="009538FC" w:rsidRDefault="006006F4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AA7360" w:rsidRPr="009538FC" w:rsidRDefault="006006F4">
      <w:pPr>
        <w:autoSpaceDE w:val="0"/>
        <w:autoSpaceDN w:val="0"/>
        <w:spacing w:before="70" w:after="0" w:line="288" w:lineRule="auto"/>
        <w:ind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В основу отбора произведений положены общедидактические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AA7360" w:rsidRPr="009538FC" w:rsidRDefault="006006F4">
      <w:pPr>
        <w:tabs>
          <w:tab w:val="left" w:pos="180"/>
        </w:tabs>
        <w:autoSpaceDE w:val="0"/>
        <w:autoSpaceDN w:val="0"/>
        <w:spacing w:before="70" w:after="0" w:line="271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На курс «Литературное чтение» в 4 классе отводится 136 ч.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ЦЕЛИ ИЗУЧЕНИЯ УЧЕБНОГО ПРЕДМЕТА "ЛИТЕРАТУРНОЕ ЧТЕНИЕ"</w:t>
      </w:r>
    </w:p>
    <w:p w:rsidR="00AA7360" w:rsidRPr="009538FC" w:rsidRDefault="006006F4" w:rsidP="0037117C">
      <w:pPr>
        <w:autoSpaceDE w:val="0"/>
        <w:autoSpaceDN w:val="0"/>
        <w:spacing w:before="190" w:after="0" w:line="281" w:lineRule="auto"/>
        <w:ind w:right="432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Приоритетная </w:t>
      </w: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цель 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такжесформированность предметных и универсальных действий в процессе изучения 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предмета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«Л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AA7360" w:rsidRPr="009538FC" w:rsidRDefault="006006F4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AA7360" w:rsidRPr="009538FC" w:rsidRDefault="006006F4">
      <w:pPr>
        <w:autoSpaceDE w:val="0"/>
        <w:autoSpaceDN w:val="0"/>
        <w:spacing w:before="178" w:after="0" w:line="262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AA7360" w:rsidRPr="009538FC" w:rsidRDefault="006006F4">
      <w:pPr>
        <w:autoSpaceDE w:val="0"/>
        <w:autoSpaceDN w:val="0"/>
        <w:spacing w:before="192" w:after="0" w:line="262" w:lineRule="auto"/>
        <w:ind w:left="420" w:right="576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A7360" w:rsidRPr="009538FC" w:rsidRDefault="006006F4">
      <w:pPr>
        <w:autoSpaceDE w:val="0"/>
        <w:autoSpaceDN w:val="0"/>
        <w:spacing w:before="192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A7360" w:rsidRPr="009538FC" w:rsidRDefault="006006F4">
      <w:pPr>
        <w:autoSpaceDE w:val="0"/>
        <w:autoSpaceDN w:val="0"/>
        <w:spacing w:before="190" w:after="0" w:line="286" w:lineRule="auto"/>
        <w:ind w:left="420"/>
        <w:rPr>
          <w:rFonts w:ascii="Times New Roman" w:hAnsi="Times New Roman" w:cs="Times New Roman"/>
          <w:lang w:val="ru-RU"/>
        </w:rPr>
      </w:pP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выразительности (сравнение, эпитет, олицетворение);</w:t>
      </w:r>
      <w:proofErr w:type="gramEnd"/>
    </w:p>
    <w:p w:rsidR="00AA7360" w:rsidRPr="009538FC" w:rsidRDefault="006006F4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A7360" w:rsidRPr="009538FC" w:rsidRDefault="00AA7360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AA7360" w:rsidRPr="009538FC" w:rsidRDefault="006006F4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СОДЕРЖАНИЕ УЧЕБНОГО ПРЕДМЕТА </w:t>
      </w:r>
    </w:p>
    <w:p w:rsidR="00AA7360" w:rsidRPr="009538FC" w:rsidRDefault="006006F4" w:rsidP="002D65C2">
      <w:pPr>
        <w:autoSpaceDE w:val="0"/>
        <w:autoSpaceDN w:val="0"/>
        <w:spacing w:before="346"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О Родине, героические страницы истории.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9538FC">
        <w:rPr>
          <w:rFonts w:ascii="Times New Roman" w:eastAsia="Times New Roman" w:hAnsi="Times New Roman" w:cs="Times New Roman"/>
          <w:color w:val="000000"/>
        </w:rPr>
        <w:t>I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>Х и ХХ веков (по выбору, не менее четырёх, например произведения И. С. Никитина, Н. М.  Языкова, С. Т.  Романовского, А. Т.  Твардовского, М. М. Пришвина, С. Д. Дрожжина, В. М. Пескова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AA7360" w:rsidRPr="009538FC" w:rsidRDefault="006006F4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Круг чтения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AA7360" w:rsidRPr="009538FC" w:rsidRDefault="006006F4">
      <w:pPr>
        <w:tabs>
          <w:tab w:val="left" w:pos="180"/>
        </w:tabs>
        <w:autoSpaceDE w:val="0"/>
        <w:autoSpaceDN w:val="0"/>
        <w:spacing w:before="190" w:after="0" w:line="262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Фольклор (устное народное творчество)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словесный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>, музыкальный, обрядовый (календарный).</w:t>
      </w:r>
    </w:p>
    <w:p w:rsidR="00AA7360" w:rsidRPr="009538FC" w:rsidRDefault="006006F4" w:rsidP="004C29E3">
      <w:pPr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  сравнение,   классификация).   Собиратели   фольклора (А. 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A7360" w:rsidRPr="009538FC" w:rsidRDefault="006006F4">
      <w:pPr>
        <w:autoSpaceDE w:val="0"/>
        <w:autoSpaceDN w:val="0"/>
        <w:spacing w:before="190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Круг чтения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A7360" w:rsidRPr="009538FC" w:rsidRDefault="006006F4">
      <w:pPr>
        <w:autoSpaceDE w:val="0"/>
        <w:autoSpaceDN w:val="0"/>
        <w:spacing w:before="190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Творчество А. С. Пушкина. 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отрицательные герои, волшебные помощники, язык авторской сказки.</w:t>
      </w:r>
    </w:p>
    <w:p w:rsidR="00AA7360" w:rsidRPr="009538FC" w:rsidRDefault="006006F4">
      <w:pPr>
        <w:autoSpaceDE w:val="0"/>
        <w:autoSpaceDN w:val="0"/>
        <w:spacing w:before="190" w:after="0"/>
        <w:ind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Творчество И. А. Крылова. 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ind w:right="144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Творчество М. Ю. Лермонтова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 w:rsidR="00AA7360" w:rsidRPr="009538FC" w:rsidRDefault="006006F4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Переносное значение   слов   в   метафоре. Метафора   в   стихотворениях М. Ю. Лермонтова.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ind w:right="576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Литературная сказка.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Аксакова, С.  Я.  Маршака и др.).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Связь литературной сказки с фольклорной: народная речь —</w:t>
      </w:r>
      <w:proofErr w:type="gramEnd"/>
    </w:p>
    <w:p w:rsidR="00AA7360" w:rsidRPr="009538FC" w:rsidRDefault="006006F4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особенность авторской сказки. Иллюстрации в сказке: назначение, особенности.</w:t>
      </w:r>
    </w:p>
    <w:p w:rsidR="00AA7360" w:rsidRPr="009538FC" w:rsidRDefault="006006F4" w:rsidP="002D65C2">
      <w:pPr>
        <w:autoSpaceDE w:val="0"/>
        <w:autoSpaceDN w:val="0"/>
        <w:spacing w:before="190" w:after="0"/>
        <w:ind w:right="576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Картины природы в творчестве поэтов и писателей Х</w:t>
      </w:r>
      <w:r w:rsidRPr="009538FC">
        <w:rPr>
          <w:rFonts w:ascii="Times New Roman" w:eastAsia="Times New Roman" w:hAnsi="Times New Roman" w:cs="Times New Roman"/>
          <w:i/>
          <w:color w:val="000000"/>
        </w:rPr>
        <w:t>I</w:t>
      </w: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Х— </w:t>
      </w:r>
      <w:proofErr w:type="gramStart"/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ХХ</w:t>
      </w:r>
      <w:proofErr w:type="gramEnd"/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веков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Репродукция картины как иллюстрация к лирическому произведению.</w:t>
      </w:r>
    </w:p>
    <w:p w:rsidR="00AA7360" w:rsidRPr="009538FC" w:rsidRDefault="006006F4">
      <w:pPr>
        <w:tabs>
          <w:tab w:val="left" w:pos="180"/>
        </w:tabs>
        <w:autoSpaceDE w:val="0"/>
        <w:autoSpaceDN w:val="0"/>
        <w:spacing w:before="192" w:after="0" w:line="262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Творчество Л. Н. Толстого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</w:p>
    <w:p w:rsidR="00AA7360" w:rsidRPr="009538FC" w:rsidRDefault="006006F4">
      <w:pPr>
        <w:autoSpaceDE w:val="0"/>
        <w:autoSpaceDN w:val="0"/>
        <w:spacing w:before="70" w:after="0" w:line="271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Значение реальных жизненных ситуаций в создании рассказа, повести. Отрывки из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A7360" w:rsidRPr="009538FC" w:rsidRDefault="006006F4">
      <w:pPr>
        <w:autoSpaceDE w:val="0"/>
        <w:autoSpaceDN w:val="0"/>
        <w:spacing w:before="190" w:after="0"/>
        <w:ind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Произведения о животных и родной природе.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 Коваля и др.</w:t>
      </w:r>
    </w:p>
    <w:p w:rsidR="00AA7360" w:rsidRPr="009538FC" w:rsidRDefault="006006F4">
      <w:pPr>
        <w:autoSpaceDE w:val="0"/>
        <w:autoSpaceDN w:val="0"/>
        <w:spacing w:before="190" w:after="0" w:line="281" w:lineRule="auto"/>
        <w:ind w:right="144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Произведения о детях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. Тематика произведений о детях, их жизни, играх и занятиях,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взаимоотношениях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со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ind w:right="432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Пьеса.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:rsidR="00AA7360" w:rsidRPr="009538FC" w:rsidRDefault="006006F4">
      <w:pPr>
        <w:autoSpaceDE w:val="0"/>
        <w:autoSpaceDN w:val="0"/>
        <w:spacing w:before="190" w:after="0" w:line="278" w:lineRule="auto"/>
        <w:ind w:right="432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lastRenderedPageBreak/>
        <w:t>Юмористические произведения.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Носова, В. 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ind w:right="144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Зарубежная литература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Янссон и др. (по выбору). Приключенческая литература: произведения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Дж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. Свифта, Марка Твена. </w:t>
      </w:r>
    </w:p>
    <w:p w:rsidR="00AA7360" w:rsidRPr="009538FC" w:rsidRDefault="006006F4">
      <w:pPr>
        <w:autoSpaceDE w:val="0"/>
        <w:autoSpaceDN w:val="0"/>
        <w:spacing w:before="190" w:after="0" w:line="281" w:lineRule="auto"/>
        <w:ind w:right="144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Библиографическая  культура   (работа   с   детской   книгой и справочной литературой)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Работа с источниками периодической печати.</w:t>
      </w:r>
    </w:p>
    <w:p w:rsidR="00AA7360" w:rsidRPr="009538FC" w:rsidRDefault="00AA7360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AA7360" w:rsidRPr="009538FC" w:rsidRDefault="006006F4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AA7360" w:rsidRPr="009538FC" w:rsidRDefault="006006F4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Изучение литературного чтения в 4 классе направлено на достижение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обучающимися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A7360" w:rsidRPr="009538FC" w:rsidRDefault="006006F4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ЛИЧНОСТНЫЕ РЕЗУЛЬТАТЫ</w:t>
      </w:r>
    </w:p>
    <w:p w:rsidR="00AA7360" w:rsidRPr="009538FC" w:rsidRDefault="006006F4">
      <w:pPr>
        <w:autoSpaceDE w:val="0"/>
        <w:autoSpaceDN w:val="0"/>
        <w:spacing w:before="166" w:after="0" w:line="286" w:lineRule="auto"/>
        <w:ind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»о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Гражданско-патриотическое воспитание:</w:t>
      </w:r>
    </w:p>
    <w:p w:rsidR="00AA7360" w:rsidRPr="009538FC" w:rsidRDefault="006006F4">
      <w:pPr>
        <w:autoSpaceDE w:val="0"/>
        <w:autoSpaceDN w:val="0"/>
        <w:spacing w:before="178" w:after="0" w:line="271" w:lineRule="auto"/>
        <w:ind w:left="420"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A7360" w:rsidRPr="009538FC" w:rsidRDefault="006006F4">
      <w:pPr>
        <w:autoSpaceDE w:val="0"/>
        <w:autoSpaceDN w:val="0"/>
        <w:spacing w:before="190" w:after="0"/>
        <w:ind w:left="420"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ind w:left="420" w:right="288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A7360" w:rsidRPr="009538FC" w:rsidRDefault="006006F4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Духовно-нравственное воспитание:</w:t>
      </w:r>
    </w:p>
    <w:p w:rsidR="00AA7360" w:rsidRPr="009538FC" w:rsidRDefault="006006F4">
      <w:pPr>
        <w:autoSpaceDE w:val="0"/>
        <w:autoSpaceDN w:val="0"/>
        <w:spacing w:before="178" w:after="0"/>
        <w:ind w:left="420" w:right="7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A7360" w:rsidRPr="009538FC" w:rsidRDefault="006006F4">
      <w:pPr>
        <w:autoSpaceDE w:val="0"/>
        <w:autoSpaceDN w:val="0"/>
        <w:spacing w:before="240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A7360" w:rsidRPr="009538FC" w:rsidRDefault="006006F4">
      <w:pPr>
        <w:autoSpaceDE w:val="0"/>
        <w:autoSpaceDN w:val="0"/>
        <w:spacing w:before="190" w:after="0" w:line="262" w:lineRule="auto"/>
        <w:ind w:left="420" w:right="86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A7360" w:rsidRPr="009538FC" w:rsidRDefault="006006F4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AA7360" w:rsidRPr="009538FC" w:rsidRDefault="006006F4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Эстетическое воспитание:</w:t>
      </w:r>
    </w:p>
    <w:p w:rsidR="00AA7360" w:rsidRPr="009538FC" w:rsidRDefault="006006F4">
      <w:pPr>
        <w:autoSpaceDE w:val="0"/>
        <w:autoSpaceDN w:val="0"/>
        <w:spacing w:before="178" w:after="0"/>
        <w:ind w:left="420" w:right="288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AA7360" w:rsidRPr="009538FC" w:rsidRDefault="00AA7360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AA7360" w:rsidRPr="009538FC" w:rsidRDefault="006006F4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произведений фольклора и художественной литературы;</w:t>
      </w:r>
    </w:p>
    <w:p w:rsidR="00AA7360" w:rsidRPr="009538FC" w:rsidRDefault="006006F4">
      <w:pPr>
        <w:autoSpaceDE w:val="0"/>
        <w:autoSpaceDN w:val="0"/>
        <w:spacing w:before="190" w:after="0" w:line="262" w:lineRule="auto"/>
        <w:ind w:left="420" w:right="86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AA7360" w:rsidRPr="009538FC" w:rsidRDefault="006006F4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Физическое воспитание, формирование культуры здоровья эмоционального благополучия:</w:t>
      </w:r>
    </w:p>
    <w:p w:rsidR="00AA7360" w:rsidRPr="009538FC" w:rsidRDefault="006006F4">
      <w:pPr>
        <w:autoSpaceDE w:val="0"/>
        <w:autoSpaceDN w:val="0"/>
        <w:spacing w:before="178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бережное отношение к физическому и психическому здоровью.</w:t>
      </w:r>
    </w:p>
    <w:p w:rsidR="00AA7360" w:rsidRPr="009538FC" w:rsidRDefault="006006F4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Трудовое воспитание:</w:t>
      </w:r>
    </w:p>
    <w:p w:rsidR="00AA7360" w:rsidRPr="009538FC" w:rsidRDefault="006006F4">
      <w:pPr>
        <w:autoSpaceDE w:val="0"/>
        <w:autoSpaceDN w:val="0"/>
        <w:spacing w:before="180" w:after="0" w:line="271" w:lineRule="auto"/>
        <w:ind w:left="420" w:right="7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A7360" w:rsidRPr="009538FC" w:rsidRDefault="006006F4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Экологическое воспитание:</w:t>
      </w:r>
    </w:p>
    <w:p w:rsidR="00AA7360" w:rsidRPr="009538FC" w:rsidRDefault="006006F4">
      <w:pPr>
        <w:autoSpaceDE w:val="0"/>
        <w:autoSpaceDN w:val="0"/>
        <w:spacing w:before="178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неприятие действий, приносящих ей вред.</w:t>
      </w:r>
    </w:p>
    <w:p w:rsidR="00AA7360" w:rsidRPr="009538FC" w:rsidRDefault="006006F4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Ценности научного познания:</w:t>
      </w:r>
    </w:p>
    <w:p w:rsidR="00AA7360" w:rsidRPr="009538FC" w:rsidRDefault="006006F4">
      <w:pPr>
        <w:autoSpaceDE w:val="0"/>
        <w:autoSpaceDN w:val="0"/>
        <w:spacing w:before="178" w:after="0" w:line="271" w:lineRule="auto"/>
        <w:ind w:left="420"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AA7360" w:rsidRPr="009538FC" w:rsidRDefault="006006F4">
      <w:pPr>
        <w:autoSpaceDE w:val="0"/>
        <w:autoSpaceDN w:val="0"/>
        <w:spacing w:before="190" w:after="0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A7360" w:rsidRPr="009538FC" w:rsidRDefault="006006F4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AA7360" w:rsidRPr="009538FC" w:rsidRDefault="006006F4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обучающихся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будут сформированы познавательные универсальные учебные действия:</w:t>
      </w:r>
    </w:p>
    <w:p w:rsidR="00AA7360" w:rsidRPr="009538FC" w:rsidRDefault="006006F4">
      <w:pPr>
        <w:autoSpaceDE w:val="0"/>
        <w:autoSpaceDN w:val="0"/>
        <w:spacing w:before="192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базовые логические действия:</w:t>
      </w:r>
    </w:p>
    <w:p w:rsidR="00AA7360" w:rsidRPr="009538FC" w:rsidRDefault="006006F4">
      <w:pPr>
        <w:autoSpaceDE w:val="0"/>
        <w:autoSpaceDN w:val="0"/>
        <w:spacing w:before="178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—  объединять произведения по жанру, авторской принадлежности;</w:t>
      </w:r>
    </w:p>
    <w:p w:rsidR="00AA7360" w:rsidRPr="009538FC" w:rsidRDefault="006006F4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предложенному алгоритму;</w:t>
      </w:r>
    </w:p>
    <w:p w:rsidR="00AA7360" w:rsidRPr="009538FC" w:rsidRDefault="006006F4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устанавливать причинно-следственные связи в сюжете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фольклорного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и художественного</w:t>
      </w:r>
    </w:p>
    <w:p w:rsidR="00AA7360" w:rsidRPr="009538FC" w:rsidRDefault="00AA7360">
      <w:pPr>
        <w:autoSpaceDE w:val="0"/>
        <w:autoSpaceDN w:val="0"/>
        <w:spacing w:after="90" w:line="220" w:lineRule="exact"/>
        <w:rPr>
          <w:rFonts w:ascii="Times New Roman" w:hAnsi="Times New Roman" w:cs="Times New Roman"/>
          <w:lang w:val="ru-RU"/>
        </w:rPr>
      </w:pPr>
    </w:p>
    <w:p w:rsidR="00AA7360" w:rsidRPr="009538FC" w:rsidRDefault="006006F4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базовые исследовательские действия: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предложенных учителем вопросов;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формулировать с помощью учителя цель, планировать изменения объекта, ситуации;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предложенных критериев);</w:t>
      </w:r>
    </w:p>
    <w:p w:rsidR="00AA7360" w:rsidRPr="009538FC" w:rsidRDefault="006006F4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особенностей  объекта  изучения и связей между объектами (часть — целое, причина —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следствие);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проведённого наблюдения (опыта, классификации, сравнения, исследования);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или сходных ситуациях;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работа с информацией: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выбирать источник получения информации;</w:t>
      </w:r>
      <w:proofErr w:type="gramEnd"/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согласно заданному алгоритму находить в предложенном источнике информацию, 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представленную в явном виде;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предложенного учителем способа её проверки;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информационной безопасности при поиске информации в сети Интернет;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соответствии с учебной задачей;</w:t>
      </w:r>
      <w:proofErr w:type="gramEnd"/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самостоятельно создавать схемы, таблицы для представления информации.</w:t>
      </w:r>
    </w:p>
    <w:p w:rsidR="00AA7360" w:rsidRPr="009538FC" w:rsidRDefault="006006F4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коммуникативные 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универсальные учебные действия: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общение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условиями общения в знакомой среде;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9538FC">
        <w:rPr>
          <w:rFonts w:ascii="Times New Roman" w:hAnsi="Times New Roman" w:cs="Times New Roman"/>
          <w:lang w:val="ru-RU"/>
        </w:rPr>
        <w:lastRenderedPageBreak/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дискуссии;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признавать возможность существования разных точек зрения;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корректно и аргументированно высказывать своё мнение;</w:t>
      </w:r>
      <w:proofErr w:type="gramEnd"/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строить речевое высказывание в соответствии с поставленной задачей;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создавать устные и письменные тексты (описание, рассуждение, повествование);</w:t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готовить небольшие публичные выступления;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подбирать иллюстративный материал (рисунки, фото, плакаты) к тексту выступления.</w:t>
      </w:r>
    </w:p>
    <w:p w:rsidR="00AA7360" w:rsidRPr="009538FC" w:rsidRDefault="006006F4">
      <w:pPr>
        <w:tabs>
          <w:tab w:val="left" w:pos="180"/>
        </w:tabs>
        <w:autoSpaceDE w:val="0"/>
        <w:autoSpaceDN w:val="0"/>
        <w:spacing w:after="0" w:line="271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hAnsi="Times New Roman" w:cs="Times New Roman"/>
          <w:lang w:val="ru-RU"/>
        </w:rPr>
        <w:tab/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регулятивные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универсальные учебные действия: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hAnsi="Times New Roman" w:cs="Times New Roman"/>
          <w:lang w:val="ru-RU"/>
        </w:rPr>
        <w:tab/>
      </w: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самоорганизация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:</w:t>
      </w:r>
      <w:proofErr w:type="gramEnd"/>
    </w:p>
    <w:p w:rsidR="00AA7360" w:rsidRPr="009538FC" w:rsidRDefault="006006F4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планировать действия по решению учебной задачи для получения результата;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выстраивать последовательность выбранных действий;</w:t>
      </w:r>
    </w:p>
    <w:p w:rsidR="00AA7360" w:rsidRPr="009538FC" w:rsidRDefault="006006F4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i/>
          <w:color w:val="000000"/>
          <w:lang w:val="ru-RU"/>
        </w:rPr>
        <w:t>самоконтроль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:</w:t>
      </w:r>
    </w:p>
    <w:p w:rsidR="00AA7360" w:rsidRPr="009538FC" w:rsidRDefault="006006F4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устанавливать причины успеха/неудач учебной деятельности;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корректировать свои учебные действия для преодоления ошибок.</w:t>
      </w:r>
    </w:p>
    <w:p w:rsidR="00AA7360" w:rsidRPr="009538FC" w:rsidRDefault="006006F4">
      <w:pPr>
        <w:autoSpaceDE w:val="0"/>
        <w:autoSpaceDN w:val="0"/>
        <w:spacing w:before="324" w:after="0" w:line="230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AA7360" w:rsidRPr="009538FC" w:rsidRDefault="006006F4">
      <w:pPr>
        <w:autoSpaceDE w:val="0"/>
        <w:autoSpaceDN w:val="0"/>
        <w:spacing w:before="228" w:after="0" w:line="271" w:lineRule="auto"/>
        <w:ind w:left="420"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A7360" w:rsidRPr="009538FC" w:rsidRDefault="006006F4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проявлять готовность руководить, выполнять поручения, подчиняться;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ответственно выполнять свою часть работы;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оценивать свой вклад в общий результат;</w:t>
      </w:r>
    </w:p>
    <w:p w:rsidR="00AA7360" w:rsidRPr="009538FC" w:rsidRDefault="006006F4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выполнять совместные проектные задания с опорой на предложенные образцы.</w:t>
      </w:r>
    </w:p>
    <w:p w:rsidR="00AA7360" w:rsidRPr="009538FC" w:rsidRDefault="006006F4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ПРЕДМЕТНЫЕ РЕЗУЛЬТАТЫ</w:t>
      </w:r>
    </w:p>
    <w:p w:rsidR="00AA7360" w:rsidRPr="009538FC" w:rsidRDefault="006006F4">
      <w:pPr>
        <w:autoSpaceDE w:val="0"/>
        <w:autoSpaceDN w:val="0"/>
        <w:spacing w:before="166" w:after="0"/>
        <w:ind w:right="576" w:firstLine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A7360" w:rsidRPr="009538FC" w:rsidRDefault="006006F4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К концу обучения </w:t>
      </w:r>
      <w:r w:rsidRPr="009538FC">
        <w:rPr>
          <w:rFonts w:ascii="Times New Roman" w:eastAsia="Times New Roman" w:hAnsi="Times New Roman" w:cs="Times New Roman"/>
          <w:b/>
          <w:color w:val="000000"/>
          <w:lang w:val="ru-RU"/>
        </w:rPr>
        <w:t>в четвёртом классе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обучающийся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научится:</w:t>
      </w:r>
    </w:p>
    <w:p w:rsidR="00AA7360" w:rsidRPr="009538FC" w:rsidRDefault="006006F4">
      <w:pPr>
        <w:autoSpaceDE w:val="0"/>
        <w:autoSpaceDN w:val="0"/>
        <w:spacing w:before="178" w:after="0" w:line="278" w:lineRule="auto"/>
        <w:ind w:left="42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ind w:left="420" w:right="576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A7360" w:rsidRPr="009538FC" w:rsidRDefault="006006F4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A7360" w:rsidRPr="009538FC" w:rsidRDefault="006006F4">
      <w:pPr>
        <w:autoSpaceDE w:val="0"/>
        <w:autoSpaceDN w:val="0"/>
        <w:spacing w:before="238" w:after="0" w:line="271" w:lineRule="auto"/>
        <w:ind w:left="420"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A7360" w:rsidRPr="009538FC" w:rsidRDefault="006006F4">
      <w:pPr>
        <w:autoSpaceDE w:val="0"/>
        <w:autoSpaceDN w:val="0"/>
        <w:spacing w:before="190" w:after="0" w:line="262" w:lineRule="auto"/>
        <w:ind w:left="420" w:right="1296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читать наизусть не менее 5 стихотворений в соответствии с изученной тематикой произведений;</w:t>
      </w:r>
    </w:p>
    <w:p w:rsidR="00AA7360" w:rsidRPr="009538FC" w:rsidRDefault="00AA7360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lang w:val="ru-RU"/>
        </w:rPr>
      </w:pPr>
    </w:p>
    <w:p w:rsidR="00AA7360" w:rsidRPr="009538FC" w:rsidRDefault="006006F4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различать художественные произведения и познавательные тексты;</w:t>
      </w:r>
    </w:p>
    <w:p w:rsidR="00AA7360" w:rsidRPr="009538FC" w:rsidRDefault="006006F4">
      <w:pPr>
        <w:autoSpaceDE w:val="0"/>
        <w:autoSpaceDN w:val="0"/>
        <w:spacing w:before="190" w:after="0" w:line="262" w:lineRule="auto"/>
        <w:ind w:right="864"/>
        <w:jc w:val="center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от</w:t>
      </w:r>
      <w:proofErr w:type="gramEnd"/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 эпического;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ind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A7360" w:rsidRPr="009538FC" w:rsidRDefault="006006F4">
      <w:pPr>
        <w:autoSpaceDE w:val="0"/>
        <w:autoSpaceDN w:val="0"/>
        <w:spacing w:before="192" w:after="0" w:line="271" w:lineRule="auto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ind w:right="288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A7360" w:rsidRPr="009538FC" w:rsidRDefault="006006F4">
      <w:pPr>
        <w:autoSpaceDE w:val="0"/>
        <w:autoSpaceDN w:val="0"/>
        <w:spacing w:before="190" w:after="0" w:line="281" w:lineRule="auto"/>
        <w:rPr>
          <w:rFonts w:ascii="Times New Roman" w:hAnsi="Times New Roman" w:cs="Times New Roman"/>
          <w:lang w:val="ru-RU"/>
        </w:rPr>
      </w:pP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A7360" w:rsidRPr="009538FC" w:rsidRDefault="006006F4">
      <w:pPr>
        <w:autoSpaceDE w:val="0"/>
        <w:autoSpaceDN w:val="0"/>
        <w:spacing w:before="190" w:after="0" w:line="271" w:lineRule="auto"/>
        <w:ind w:right="432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A7360" w:rsidRPr="009538FC" w:rsidRDefault="006006F4">
      <w:pPr>
        <w:autoSpaceDE w:val="0"/>
        <w:autoSpaceDN w:val="0"/>
        <w:spacing w:before="238" w:after="0" w:line="271" w:lineRule="auto"/>
        <w:ind w:right="144"/>
        <w:rPr>
          <w:rFonts w:ascii="Times New Roman" w:hAnsi="Times New Roman" w:cs="Times New Roman"/>
          <w:lang w:val="ru-RU"/>
        </w:rPr>
      </w:pP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A7360" w:rsidRPr="009538FC" w:rsidRDefault="006006F4">
      <w:pPr>
        <w:autoSpaceDE w:val="0"/>
        <w:autoSpaceDN w:val="0"/>
        <w:spacing w:before="190" w:after="0" w:line="281" w:lineRule="auto"/>
        <w:ind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участвовать в обсуждении прослушанного/прочитанного произведения: строить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 w:rsidR="00AA7360" w:rsidRPr="009538FC" w:rsidRDefault="006006F4">
      <w:pPr>
        <w:autoSpaceDE w:val="0"/>
        <w:autoSpaceDN w:val="0"/>
        <w:spacing w:before="190" w:after="0" w:line="271" w:lineRule="auto"/>
        <w:rPr>
          <w:rFonts w:ascii="Times New Roman" w:hAnsi="Times New Roman" w:cs="Times New Roman"/>
          <w:lang w:val="ru-RU"/>
        </w:rPr>
      </w:pP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A7360" w:rsidRPr="009538FC" w:rsidRDefault="006006F4">
      <w:pPr>
        <w:autoSpaceDE w:val="0"/>
        <w:autoSpaceDN w:val="0"/>
        <w:spacing w:before="19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AA7360" w:rsidRPr="009538FC" w:rsidRDefault="006006F4">
      <w:pPr>
        <w:autoSpaceDE w:val="0"/>
        <w:autoSpaceDN w:val="0"/>
        <w:spacing w:before="190" w:after="0"/>
        <w:rPr>
          <w:rFonts w:ascii="Times New Roman" w:hAnsi="Times New Roman" w:cs="Times New Roman"/>
          <w:lang w:val="ru-RU"/>
        </w:rPr>
      </w:pP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составлять устные и письменные высказывания на заданную тему по содержанию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произведения (не менее 10 предложений), писать сочинения на заданную тему, используя разные типы </w:t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A7360" w:rsidRPr="009538FC" w:rsidRDefault="00AA7360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lang w:val="ru-RU"/>
        </w:rPr>
      </w:pPr>
    </w:p>
    <w:p w:rsidR="00AA7360" w:rsidRPr="009538FC" w:rsidRDefault="006006F4">
      <w:pPr>
        <w:autoSpaceDE w:val="0"/>
        <w:autoSpaceDN w:val="0"/>
        <w:spacing w:after="0" w:line="329" w:lineRule="auto"/>
        <w:rPr>
          <w:rFonts w:ascii="Times New Roman" w:hAnsi="Times New Roman" w:cs="Times New Roman"/>
          <w:lang w:val="ru-RU"/>
        </w:rPr>
      </w:pPr>
      <w:proofErr w:type="gramStart"/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составлять краткий отзыв о прочитанном произведении по заданному алгоритму;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 xml:space="preserve">—  использовать справочную литературу, включая ресурсы сети Интернет (в условиях </w:t>
      </w:r>
      <w:r w:rsidRPr="009538FC">
        <w:rPr>
          <w:rFonts w:ascii="Times New Roman" w:hAnsi="Times New Roman" w:cs="Times New Roman"/>
          <w:lang w:val="ru-RU"/>
        </w:rPr>
        <w:br/>
      </w:r>
      <w:r w:rsidRPr="009538FC">
        <w:rPr>
          <w:rFonts w:ascii="Times New Roman" w:eastAsia="Times New Roman" w:hAnsi="Times New Roman" w:cs="Times New Roman"/>
          <w:color w:val="000000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AA7360" w:rsidRPr="0037117C" w:rsidRDefault="00AA7360">
      <w:pPr>
        <w:rPr>
          <w:lang w:val="ru-RU"/>
        </w:rPr>
        <w:sectPr w:rsidR="00AA7360" w:rsidRPr="0037117C">
          <w:pgSz w:w="11900" w:h="16840"/>
          <w:pgMar w:top="328" w:right="714" w:bottom="1440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4" w:line="220" w:lineRule="exact"/>
        <w:rPr>
          <w:lang w:val="ru-RU"/>
        </w:rPr>
      </w:pPr>
    </w:p>
    <w:p w:rsidR="00AA7360" w:rsidRDefault="006006F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47" w:lineRule="auto"/>
              <w:ind w:left="72" w:right="468"/>
              <w:jc w:val="both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AA7360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0" w:rsidRDefault="00AA736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0" w:rsidRDefault="00AA736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0" w:rsidRDefault="00AA736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0" w:rsidRDefault="00AA736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0" w:rsidRDefault="00AA736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0" w:rsidRDefault="00AA7360"/>
        </w:tc>
      </w:tr>
      <w:tr w:rsidR="00AA7360" w:rsidRPr="00F62923">
        <w:trPr>
          <w:trHeight w:hRule="exact" w:val="93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 Родине,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героические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страницы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355A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355A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страницы истории родной страны — тема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и авторских произведений (не менее четырёхпо выбору), объяснение пословицы «Родной свой край делами прославляй»;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на слух поэтических и прозаических произведений,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выражающих нравственно-этические понятия: любовь к Отчизне, родной земле. Например, Н. М. Языков «Мой друг! Что может быть милей…», А. Т.</w:t>
            </w:r>
          </w:p>
          <w:p w:rsidR="00AA7360" w:rsidRPr="0037117C" w:rsidRDefault="006006F4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Твардовский «О родине большой и малой», А. В. Жигулин «О, Родина! В неярком блеске…», В. М. Песков «Отечество», С. Д. Дрожжин «Родине», Р.</w:t>
            </w:r>
          </w:p>
          <w:p w:rsidR="00AA7360" w:rsidRPr="0037117C" w:rsidRDefault="006006F4">
            <w:pPr>
              <w:autoSpaceDE w:val="0"/>
              <w:autoSpaceDN w:val="0"/>
              <w:spacing w:before="18" w:after="0" w:line="257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 Гамзатов «О Родине, только о Родине», «Журавли»;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проблемы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прослушанными/прочитанными произведениями;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произведений о героях России Например, С. Т. Романовский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«Ледовое побоище», Н. П. Кончаловская «Словоо побоище Ледовом», историческая песня «Кузьма Минин и Дмитрий Пожарский во главе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ополчения», Ф. Н. Глинка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олдатская песня» и другие произведения; Работа с текстом произведения: анализ заголовка, определение темы, выделение главной мысли, осознание идеи текста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,н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ахождение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доказательства отражения мыслей и чувств автора, наблюдение и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иллюстраций и репродукцийкартин (например, П. Д. Корин«Александр Невский», И. С. Глазунов «Дмитрий Донской»), соотнесение их сюжетас соответствующими фрагментами текста: озаглавливание; </w:t>
            </w:r>
            <w:r w:rsidRPr="0037117C">
              <w:rPr>
                <w:lang w:val="ru-RU"/>
              </w:rPr>
              <w:br/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вопросов, например, «Какие слова из произведения подходят для описания картины?», «Какие слова могли бы стать названием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картины?»;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Поиск дополнительной информации о защитниках Отечества, подготовка монологического высказывания, составлениеписьменного высказывания на основе прочитанного/прослушанного текста (не менее 10 предложений); Работа в парах: сравнение произведений, относящихся к однойтеме, но разным жанрам (рассказ, стихотворение, народнаяи авторская песня);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Слушание произведений о народном подвиге в Великой Отечественной войне: Р. И. Рождественский «Если б камни моглиговорить…», «Реквием», Е. А. Благинина «Папе на фронте» и др.;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проблемного вопроса «Почемуговорят, что День Победы — это „радость со слезами на глазах“?», осознание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нравственно-этических понятий «поступок»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подвиг»;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выразительном чтении, соблюдение интонационного рисунка (пауз, темпа, ритма, логических ударений)в соответствии с особенностями текста для передачи эмоционального настроя произведения; </w:t>
            </w:r>
            <w:r w:rsidRPr="0037117C">
              <w:rPr>
                <w:lang w:val="ru-RU"/>
              </w:rPr>
              <w:br/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и слушание песен о войне (поиск информации об автореслов,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композиторе) на контролируемых ресурсах сети Интернет;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 наизусть стихотворения о Родине (по выбору);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Групповая работа: коллективный проект «Нам не нужна война» (в форме литературного вечера, вечера песни, книги воспоминаний родных, книги памяти и другие варианты);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Дифференцированная работа: подготовка сообщения об известном человеке своего края;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</w:tbl>
    <w:p w:rsidR="00AA7360" w:rsidRPr="0037117C" w:rsidRDefault="00AA7360">
      <w:pPr>
        <w:autoSpaceDE w:val="0"/>
        <w:autoSpaceDN w:val="0"/>
        <w:spacing w:after="0" w:line="14" w:lineRule="exact"/>
        <w:rPr>
          <w:lang w:val="ru-RU"/>
        </w:rPr>
      </w:pPr>
    </w:p>
    <w:p w:rsidR="00AA7360" w:rsidRPr="0037117C" w:rsidRDefault="00AA7360">
      <w:pPr>
        <w:rPr>
          <w:lang w:val="ru-RU"/>
        </w:rPr>
        <w:sectPr w:rsidR="00AA7360" w:rsidRPr="0037117C">
          <w:pgSz w:w="16840" w:h="11900"/>
          <w:pgMar w:top="282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 w:rsidRPr="00F62923">
        <w:trPr>
          <w:trHeight w:hRule="exact" w:val="59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Фольклор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355A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Разговор перед чтением: обсуждение вопросов: «Что такоефольклор?»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Какие произведения относятся к фольклору?»,объяснение, приведение примеров;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«Вспомни и назови»: анализ предложенных произведениймалых жанров фольклора, определение жанра, объяснениеи ответ на вопрос «К каким жанрам относятся эти тексты?»,аргументация своего мнения; Чтение произведений малого фольклора (по выбору): загадок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,п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ословиц, скороговорок, потешек, песен, небылиц, закличек,используя интонацию, паузы, темп, ритм, логические ударенияв соответствии с особенностями текста для передачи эмоционального настроя произведения;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цитаты А. С. Пушкина о пословицах «Что за золото! А что за роскошь, что за смысл, какой толк в каждой пословице нашей! », составление монологическоговысказывания;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сравнение пословиц разных народов, объяснениезначения, установление тем, группировка пословиц на одну тему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,у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пражнения на восстановление текста пословиц, соотнесениепословиц с текстом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(темой и главной мыслью);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со схемой: «чтение» информации, представленнойв схематическом виде, обобщение представлений о видах сказок, выполнение задания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спомните и назовите произведения»;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 и про себя (молча) фольклорных произведений (народных сказок), определяя мотив и цель чтения, отвечая на вопрос: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какой вопрос хочу получить ответ, читая произведение?», различение реальных и сказочных событий в народных произведениях;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осознание ценности нравственно-этических понятий для всех народов: трудолюбие, дружба, честность;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особенностями построения волшебной сказки (зачин, троекратные повторы, концовка), выделение смысловых частей сказки в соответствии с сюжетом, определение последовательности событий в произведении, поиск устойчивых выражений;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7117C">
              <w:rPr>
                <w:lang w:val="ru-RU"/>
              </w:rPr>
              <w:br/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</w:tbl>
    <w:p w:rsidR="00AA7360" w:rsidRPr="0037117C" w:rsidRDefault="00AA7360">
      <w:pPr>
        <w:autoSpaceDE w:val="0"/>
        <w:autoSpaceDN w:val="0"/>
        <w:spacing w:after="0" w:line="14" w:lineRule="exact"/>
        <w:rPr>
          <w:lang w:val="ru-RU"/>
        </w:rPr>
      </w:pPr>
    </w:p>
    <w:p w:rsidR="00AA7360" w:rsidRPr="0037117C" w:rsidRDefault="00AA7360">
      <w:pPr>
        <w:rPr>
          <w:lang w:val="ru-RU"/>
        </w:rPr>
        <w:sectPr w:rsidR="00AA7360" w:rsidRPr="0037117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 w:rsidRPr="00F62923">
        <w:trPr>
          <w:trHeight w:hRule="exact" w:val="6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А.С.Пушкина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355A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355A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AA7360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понимание общего настроения лирического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стихотворных произведений А. С. Пушкин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а(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«Осень» (отрывки):«Унылая пора! Очей очарованье! », «Октябрь уж наступил…», «Туча»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Гонимы вешними лучами…»,«Зимняя дорога», «Зимнее утро» (по выбору), обсуждениеэмоционального состояния при восприятии описанных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картинприроды, ответ на вопрос «Какое настроение создаёт произведение?</w:t>
            </w:r>
          </w:p>
          <w:p w:rsidR="00AA7360" w:rsidRPr="0037117C" w:rsidRDefault="006006F4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Почему?»;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текстом произведения: упражнение в нахождениисравнений, эпитетов, олицетворений, выделение в тексте слов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,и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спользованных в прямом и переносном значении, наблюдениеза рифмой и ритмом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стихотворения, нахождение образных слови выражений, поиск значения незнакомого слова в словаре;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и чтение наизусть лирических произведений с интонационным выделением знаков препинания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,с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соблюдением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орфоэпических и пунктуационных норм Чтение наизусть лирических произведений А. С. Пушкина(по выбору);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произведения А. С. Пушкина «Сказкао мёртвой царевне и о семи богатырях», удержание в памятисобытий сказки, обсуждение сюжета;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(изучающее и поисковое выборочное чтение): анализ сюжета, повтор как основа изменения сюжета,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героев (положительные или отрицательные, портрет), волшебные помощники, описание чудесв сказке, анализ композиции; Творческое задание: составление словесных портретов главных героев с использованием текста сказки;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заполнение таблицы на основе сравнения сказок, сходных по сюжету (В. А. Жуковский «Спящая царевна», «Белоснежка и семь гномов»): сюжеты, герои, чудесаи превращения;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Дифференцированная работа: чтение очерка К. Г. Паустовского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казки Пушкина», «чтение» информации, представленной в схематическом виде, обобщение представлений о сказках А. С. Пушкина, выполнение задания«Вспомните и назовите произведения»;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</w:tbl>
    <w:p w:rsidR="00AA7360" w:rsidRPr="0037117C" w:rsidRDefault="00AA7360">
      <w:pPr>
        <w:autoSpaceDE w:val="0"/>
        <w:autoSpaceDN w:val="0"/>
        <w:spacing w:after="0" w:line="14" w:lineRule="exact"/>
        <w:rPr>
          <w:lang w:val="ru-RU"/>
        </w:rPr>
      </w:pPr>
    </w:p>
    <w:p w:rsidR="00AA7360" w:rsidRPr="0037117C" w:rsidRDefault="00AA7360">
      <w:pPr>
        <w:rPr>
          <w:lang w:val="ru-RU"/>
        </w:rPr>
        <w:sectPr w:rsidR="00AA7360" w:rsidRPr="0037117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 w:rsidRPr="00F62923">
        <w:trPr>
          <w:trHeight w:hRule="exact" w:val="50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И.А.Крылова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355A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 w:rsidP="00355AE2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«Вспомни и назови»: анализ предложенных произведений, определение жанра (басня) и автора (И. А. Крылов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,Л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Н. Толстой), объяснение и ответ на вопрос «К каким жанрам относятся эти тексты?</w:t>
            </w:r>
          </w:p>
          <w:p w:rsidR="00AA7360" w:rsidRPr="0037117C" w:rsidRDefault="006006F4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Почему?», аргументация своего мнения;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Разговор перед чтением: история возникновения жанра, Эзоп —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древнегреческий баснописец, его басни, рассказ о творчествеИ. А. Крылова; Слушание и чтение басен: И. А. Крылов «Стрекоза и Муравей»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Квартет»,«Кукушка и Петух», И. И. Хемницер «Стрекозаи муравей», Л. Н. Толстой«Стрекоза и муравьи» (не менее трёх по выбору), подготовка ответа на вопрос «Какое качество высмеивает автор?»;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сравнение басен (сюжет, мораль, форма, герои),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заполнение таблицы;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характеристика героя (положительный или отрицательный), понимание аллегории, работас иллюстрациями, поиск в тексте морали (поучения) и крылатых выражений;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в выразительном чтении вслух и наизусть с сохранением интонационного рисунка произведения (конкурс чтецов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«Б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асни русских баснописцев») 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работа:«чтение» информации, представленной в схематическом виде, обобщение представлений о баснописцах, выполнение задания«Вспомните и назовите»;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Групповая работа: проведение конкурса на инсценирование басен;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книг И. А. Крылова, рассматривание и чтение их, анализ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библиографического аппарата книги: обложка, оглавление, предисловие, иллюстрации, составление аннотации;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  <w:tr w:rsidR="00AA7360" w:rsidRPr="00F62923">
        <w:trPr>
          <w:trHeight w:hRule="exact" w:val="35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М. Ю.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Лермонтова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355A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понимание общего настроения лирического произведения, творчество М. Ю. Лермонтова;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стихотворных произведений (не менее трёх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)М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Ю. Лермонтова:«Горные вершины…», «Утёс», «Парус»,«Москва, Москва! Люблю тебя как сын…» и др.;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эмоционального состояния при восприятии описанных картин природы, ответ на вопрос «Какое чувство создаёт произведение?»; </w:t>
            </w:r>
            <w:r w:rsidRPr="0037117C">
              <w:rPr>
                <w:lang w:val="ru-RU"/>
              </w:rPr>
              <w:br/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рифмойи ритмом стихотворения, нахождение образных слов и выражений, поиск значения незнакомого слова в словаре, поиск олицетворения и метафор, определение вида строф Рассматривание репродукций картин и подбор к ним соответствующих стихотворных строк;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Упражнение в выразительном чтении вслух и наизусть с сохранением интонационного рисунка произведения;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воссоздание в воображении описанных в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стихотворении картин;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</w:tbl>
    <w:p w:rsidR="00AA7360" w:rsidRPr="0037117C" w:rsidRDefault="00AA7360">
      <w:pPr>
        <w:autoSpaceDE w:val="0"/>
        <w:autoSpaceDN w:val="0"/>
        <w:spacing w:after="0" w:line="14" w:lineRule="exact"/>
        <w:rPr>
          <w:lang w:val="ru-RU"/>
        </w:rPr>
      </w:pPr>
    </w:p>
    <w:p w:rsidR="00AA7360" w:rsidRPr="0037117C" w:rsidRDefault="00AA7360">
      <w:pPr>
        <w:rPr>
          <w:lang w:val="ru-RU"/>
        </w:rPr>
        <w:sectPr w:rsidR="00AA7360" w:rsidRPr="0037117C">
          <w:pgSz w:w="16840" w:h="11900"/>
          <w:pgMar w:top="284" w:right="640" w:bottom="13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 w:rsidRPr="00F62923">
        <w:trPr>
          <w:trHeight w:hRule="exact" w:val="57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сказка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355A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355A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 w:rsidP="00355AE2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уточнение представлений о жанре сказки,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расширение знаний о том, как и почему из глубины веков дошли до нас народные сказки, первые авторы литературных сказок;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и чтение литературных сказок. Например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,М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Ю. Лермонтов«Ашик-Кериб», П. П. Ершов «Конёк-Горбунок», В. Ф. Одоевский «Городок в табакерке», С. Т. Аксаков«Аленький цветочек», Е. Л. Шварц «Сказка о потерянном времени»;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нахождение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 героя, определение взаимосвязи между поступками героев, сравнение героев по аналогии или по контрасту, оценка поступков героев (две-три сказки по выбору); </w:t>
            </w:r>
            <w:r w:rsidRPr="0037117C">
              <w:rPr>
                <w:lang w:val="ru-RU"/>
              </w:rPr>
              <w:br/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отношения автора к героям, поступкам, описанным в сказках;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(в том числе проблемных) по основным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событиям сюжета, восстановление нарушенной последовательности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вопросного плана текста с выделением эпизодов, смысловых частей;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7117C">
              <w:rPr>
                <w:lang w:val="ru-RU"/>
              </w:rPr>
              <w:br/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выборочно Работа в парах: чтение диалогов по ролям;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сказом П. П. Бажова «Серебряное копытце», выделение особенностей жанра;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текстом произведения: упражнение в нахождении народной лексики, устойчивых выражений, выделение в тексте слов, использованных в прямом и переносном значении, нахождение образных слов и выражений, поиск устаревших слов, установление значения незнакомого слова в словаре;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7117C">
              <w:rPr>
                <w:lang w:val="ru-RU"/>
              </w:rPr>
              <w:br/>
            </w:r>
            <w:r w:rsidR="00EB0F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  <w:tr w:rsidR="00AA7360" w:rsidRPr="00F62923">
        <w:trPr>
          <w:trHeight w:hRule="exact" w:val="47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proofErr w:type="gramEnd"/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5AE2" w:rsidRDefault="00355AE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различия; Слушание лирических произведений, обсуждение эмоционального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состояния при восприятии описанных картин природы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,о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твет на вопрос«Какое настроение создаёт произведение?Почему?». На примере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стихотворений Ф. И. Тютчева «Ещёземли печален вид…», «Как неожиданно и ярко…», А. А. Фета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есенний дождь», «Бабочка», В. А. Жуковского«Ночь»,«Песня», Е. А. Баратынского «Весна, весна! Как воздух чист!»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Где сладкий шёпот…» (не менее пяти авторов по выбору);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нахождениисравнений и эпитетов, олицетворений, метафор, выделениев тексте слов,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незнакомогослова в словаре, характеристика звукописи,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видастроф;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сравнение лирических произведений по теме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,с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озданию настроения; подбор синонимов к заданным словам,анализ поэтических выражений и обоснование выбора автора Упражнение в выразительном чтении вслух и наизусть с сохранением интонационного рисунка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(конкурс чтецов стихотворений);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репродукций картин и подбор к ним соответствующих стихотворных строк;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воссоздание в воображении описанныхв стихотворении картин;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</w:tbl>
    <w:p w:rsidR="00AA7360" w:rsidRPr="0037117C" w:rsidRDefault="00AA7360">
      <w:pPr>
        <w:autoSpaceDE w:val="0"/>
        <w:autoSpaceDN w:val="0"/>
        <w:spacing w:after="0" w:line="14" w:lineRule="exact"/>
        <w:rPr>
          <w:lang w:val="ru-RU"/>
        </w:rPr>
      </w:pPr>
    </w:p>
    <w:p w:rsidR="00AA7360" w:rsidRPr="0037117C" w:rsidRDefault="00AA7360">
      <w:pPr>
        <w:rPr>
          <w:lang w:val="ru-RU"/>
        </w:rPr>
        <w:sectPr w:rsidR="00AA7360" w:rsidRPr="0037117C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 w:rsidRPr="00F62923">
        <w:trPr>
          <w:trHeight w:hRule="exact" w:val="6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Л. Н.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Толстого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B0FDB" w:rsidRDefault="00EB0F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B0FDB" w:rsidRDefault="00EB0F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«Вспомни и назови»: анализ предложенных отрывков из произведений Л. Н. Толстого, определение жанра, объяснение и ответ на вопрос «К каким жанрам относятся эти тексты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?П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очему?», аргументация своего мнения; Разговор перед чтением: общее представление об эпосе (на примере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рассказа), знакомство с повестью как эпическим жанром, в основе которого лежит повествование о каком-либо событии;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произведений Л. Н. Толстого «Детство» (отрывки из повести), «Мужик и водяной», «Русак», «Черепаха» и др.;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темы и главной мысли произведений, определение признаков жанра (автобиографическая повесть, рассказ, басня), характеристика героев с использованием текста (не менее трёх произведений);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композицией произведения: определение завязки, кульминации, развязки Пересказ содержания произведения, используя разные типы речи (повествование, описание, рассуждение) с учётом специфики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художественного, научно-познавательного и учебного текстов Работа в парах: сравнение рассказов (художественный и научно-познавательный), тема, главная мысль, события, герои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:«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Черепаха» и «Русак»;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схемой: «чтение» информации, представленнойв схематическом виде, обобщение представлений о произведениях Л. Н. Толстого;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демонстрация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начитанности и сформированности специальных читательских умений Проверка и оценка своей работы по предложенным критериям;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составление устного или письменного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высказывания (не менее 10 предложений) на тему «Моё любимое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произведение Л. Н. Толстого»;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B0FDB" w:rsidRDefault="006006F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EB0F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B0FDB">
              <w:rPr>
                <w:lang w:val="ru-RU"/>
              </w:rPr>
              <w:br/>
            </w:r>
            <w:r w:rsidRPr="00EB0F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B0FDB">
              <w:rPr>
                <w:lang w:val="ru-RU"/>
              </w:rPr>
              <w:br/>
            </w:r>
            <w:r w:rsidRPr="00EB0F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</w:t>
            </w:r>
            <w:r w:rsidR="00EB0FD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Контрольная работа</w:t>
            </w:r>
          </w:p>
          <w:p w:rsidR="00EB0FDB" w:rsidRPr="00EB0FDB" w:rsidRDefault="00EB0FD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</w:tbl>
    <w:p w:rsidR="00AA7360" w:rsidRPr="0037117C" w:rsidRDefault="00AA7360">
      <w:pPr>
        <w:autoSpaceDE w:val="0"/>
        <w:autoSpaceDN w:val="0"/>
        <w:spacing w:after="0" w:line="14" w:lineRule="exact"/>
        <w:rPr>
          <w:lang w:val="ru-RU"/>
        </w:rPr>
      </w:pPr>
    </w:p>
    <w:p w:rsidR="00AA7360" w:rsidRPr="0037117C" w:rsidRDefault="00AA7360">
      <w:pPr>
        <w:rPr>
          <w:lang w:val="ru-RU"/>
        </w:rPr>
        <w:sectPr w:rsidR="00AA7360" w:rsidRPr="0037117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 w:rsidRPr="00F62923">
        <w:trPr>
          <w:trHeight w:hRule="exact" w:val="5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64AC0" w:rsidRDefault="00E64A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различия; Слушание лирических произведений, обсуждение эмоционального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состояния при восприятии описанных картин природы, ответ на вопрос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акое настроение создаёт произведение?Почему?». На примере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стихотворений И А Бунина «Гаснет вечер, даль синеет…», «Ещё и холоден и сыр…», А. А. Блок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а«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Рождество», К. Д. Бальмонта «К зиме», М. И.</w:t>
            </w:r>
          </w:p>
          <w:p w:rsidR="00AA7360" w:rsidRPr="0037117C" w:rsidRDefault="006006F4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Цветаевой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аши царства», «Бежит тропинка с бугорка», С. А.</w:t>
            </w:r>
          </w:p>
          <w:p w:rsidR="00AA7360" w:rsidRPr="0037117C" w:rsidRDefault="006006F4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Есенина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«Б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абушкины сказки», «Лебёдушка» (по выбору);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нахождениисравнений и эпитетов, олицетворений, метафор, выделениев тексте слов,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в прямом и переносном значении, наблюдение за рифмой и ритмом стихотворения, нахождение образных слов и выражений, поиск значения незнакомогослова в словаре, характеристика звукописи,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видастроф;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сравнение лирических произведений по теме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,с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озданию настроения, подбор синонимов к заданным словам,анализ поэтических выражений и обоснование выбораавтора;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выразительном чтении вслух и наизусть с сохранением интонационного рисунка произведения (конкурс чтецовстихотворений); Рассматривание репродукций картин и подбор к ним соответствующих стихотворных строк;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воссоздание в воображении описанныхв стихотворении картин;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Написание сочинения-описания (после предварительнойподготовки) на тему «Картины родной природы в изображениихудожников»;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выставки книг на тему «Картины природы в произведениях поэтов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Х—ХХ веков», написание краткого отзывао самостоятельно прочитанном произведении по заданномуобразцу;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</w:tbl>
    <w:p w:rsidR="00AA7360" w:rsidRPr="0037117C" w:rsidRDefault="00AA7360">
      <w:pPr>
        <w:autoSpaceDE w:val="0"/>
        <w:autoSpaceDN w:val="0"/>
        <w:spacing w:after="0" w:line="14" w:lineRule="exact"/>
        <w:rPr>
          <w:lang w:val="ru-RU"/>
        </w:rPr>
      </w:pPr>
    </w:p>
    <w:p w:rsidR="00AA7360" w:rsidRPr="0037117C" w:rsidRDefault="00AA7360">
      <w:pPr>
        <w:rPr>
          <w:lang w:val="ru-RU"/>
        </w:rPr>
        <w:sectPr w:rsidR="00AA7360" w:rsidRPr="0037117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 w:rsidRPr="00F62923">
        <w:trPr>
          <w:trHeight w:hRule="exact" w:val="57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о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животных и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64AC0" w:rsidRDefault="00E64A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64AC0" w:rsidRDefault="00E64AC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взаимоотношения человека и животных,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цели чтения, выбор формы чтения (вслух или про себя (молча), удержание учебной задачи и ответ на вопрос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какой вопрос хочу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получить ответ?»;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вслух и про себя (молча) произведений о животных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:В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П. Астафьев«Стрижонок Скрип», «Капалуха», «Весенний остров», А. И. Куприн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«Скворцы», К. Г. Паустовский «Какие бывают дожди» (не менее двух произведений по выбору) Учебный диалог: обсуждение темы и главной мысли произведений, определение признаков жанра;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внешнему виду и поступкам, установление взаимосвязи между поступками, чувствами героев;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(в том числе проблемных) к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произведению; </w:t>
            </w:r>
            <w:r w:rsidRPr="0037117C">
              <w:rPr>
                <w:lang w:val="ru-RU"/>
              </w:rPr>
              <w:br/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композицией произведения: определение завязки, кульминации, развязки;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содержания произведения от лица героя с изменением лица рассказчика;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сравнение рассказов (тема, главная мысль, герои);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демонстрация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начитанности и сформированности специальных читательских умений Проверка и оценка своей работы по предложенным критериям;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813D5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</w:tbl>
    <w:p w:rsidR="00AA7360" w:rsidRPr="0037117C" w:rsidRDefault="00AA7360">
      <w:pPr>
        <w:autoSpaceDE w:val="0"/>
        <w:autoSpaceDN w:val="0"/>
        <w:spacing w:after="0" w:line="14" w:lineRule="exact"/>
        <w:rPr>
          <w:lang w:val="ru-RU"/>
        </w:rPr>
      </w:pPr>
    </w:p>
    <w:p w:rsidR="00AA7360" w:rsidRPr="0037117C" w:rsidRDefault="00AA7360">
      <w:pPr>
        <w:rPr>
          <w:lang w:val="ru-RU"/>
        </w:rPr>
        <w:sectPr w:rsidR="00AA7360" w:rsidRPr="0037117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 w:rsidRPr="00F62923">
        <w:trPr>
          <w:trHeight w:hRule="exact" w:val="66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детях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813D5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Разговор перед чтением: обсуждение цели чтения, выбор формы чтения (вслух или про себя (молча), удерживание учебной задачи и ответ на вопрос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«Н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какой вопрос хочу получить ответ, читая произведение?»;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вслух и про себя (молча) произведений о жизни детейв разное время: А. П. Чехов «Мальчики», Н. Г. Гарин-Михайловский «Детство Тёмы», Б. С.</w:t>
            </w:r>
          </w:p>
          <w:p w:rsidR="00AA7360" w:rsidRPr="0037117C" w:rsidRDefault="006006F4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Житков «Как я ловил человечков», К. Г. Паустовский «Корзина с еловыми шишками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менее трёх авторов);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внешнему виду и поступкам, установление взаимосвязи между поступками, чувствами героев, определение авторского отношения к героям; </w:t>
            </w:r>
            <w:r w:rsidRPr="0037117C">
              <w:rPr>
                <w:lang w:val="ru-RU"/>
              </w:rPr>
              <w:br/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(в том числе проблемных) к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произведению;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вопросного плана текста с выделением отдельных эпизодов, смысловых частей, определение завязки, кульминации, развязки (композиция произведения);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составление цитатного плана, оценка совместной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деятельности;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7117C">
              <w:rPr>
                <w:lang w:val="ru-RU"/>
              </w:rPr>
              <w:br/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в выразительном чтении небольших эпизодов с соблюдением орфоэпических и интонационных норм при чтении вслух;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произведения от лица героя или от третьего лица;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составление рассказа от имени одного из героев;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демонстрация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начитанности и сформированности специальных читательских умений Проверка и оценка своей работы по предложенным критериям;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7117C">
              <w:rPr>
                <w:lang w:val="ru-RU"/>
              </w:rPr>
              <w:br/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выбор книги по теме «О детях», представление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прочитанного произведения и выбранной книги с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аппарата издания (обложка, оглавление, аннотация,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предисловие, иллюстрации, сноски, примечания);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7117C">
              <w:rPr>
                <w:lang w:val="ru-RU"/>
              </w:rPr>
              <w:br/>
            </w:r>
            <w:r w:rsidR="00813D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  <w:tr w:rsidR="00AA7360" w:rsidRPr="00F62923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Пьеса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813D5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вслух и про себя (молча) пьес. Например, С. Я. Маршак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«Д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венадцать месяцев», Е. Л. Шварц «Красная Шапочка» (одна по выбору);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понятиях: пьеса, действие, персонажи, диалог, ремарка, реплика;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анализ действующих лиц, обсуждение проблемы: является ли автор пьесы действующим лицом, ответ навопрос «Почему в тексте приводятся авторские замечания(ремарки), каково их назначение?»;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анализ и обсуждение драматического произведения (пьесы) и эпического (сказки) — определение сходства и различий, диалог как текст пьесы, возможность постановки на театральной сцене;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по ролям;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 (совместная деятельность): готовим спектакль — выбор эпизода пьесы, распределение ролей, подготовка ответов на вопросы «С какой интонацией говорят герои?», «Какая мимика и какие жесты нужны в данной сцене?», подготовка к инсценированию эпизода;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в театр (при наличии условий) и просмотр детскогоспектакля; Дифференцированная работа: создание (рисование) афишиспектакля;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6006F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813D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13D52">
              <w:rPr>
                <w:lang w:val="ru-RU"/>
              </w:rPr>
              <w:br/>
            </w:r>
            <w:r w:rsidRPr="00813D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13D52">
              <w:rPr>
                <w:lang w:val="ru-RU"/>
              </w:rPr>
              <w:br/>
            </w:r>
            <w:r w:rsidRPr="00813D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</w:t>
            </w:r>
            <w:r w:rsidR="00813D5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Практическая работа</w:t>
            </w:r>
          </w:p>
          <w:p w:rsidR="00813D52" w:rsidRPr="00813D52" w:rsidRDefault="00813D5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</w:tbl>
    <w:p w:rsidR="00AA7360" w:rsidRPr="0037117C" w:rsidRDefault="00AA7360">
      <w:pPr>
        <w:autoSpaceDE w:val="0"/>
        <w:autoSpaceDN w:val="0"/>
        <w:spacing w:after="0" w:line="14" w:lineRule="exact"/>
        <w:rPr>
          <w:lang w:val="ru-RU"/>
        </w:rPr>
      </w:pPr>
    </w:p>
    <w:p w:rsidR="00AA7360" w:rsidRPr="0037117C" w:rsidRDefault="00AA7360">
      <w:pPr>
        <w:rPr>
          <w:lang w:val="ru-RU"/>
        </w:rPr>
        <w:sectPr w:rsidR="00AA7360" w:rsidRPr="0037117C">
          <w:pgSz w:w="16840" w:h="11900"/>
          <w:pgMar w:top="284" w:right="640" w:bottom="6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 w:rsidRPr="00F62923">
        <w:trPr>
          <w:trHeight w:hRule="exact" w:val="39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Юмористические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813D5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Разговор перед чтением: обсуждение проблемного вопроса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акой текст является юмористическим?»;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художественных произведений, оценкаэмоционального состояния при восприятии юмористическогопроизведения, ответ на вопрос«Какое чувство вызывает сюжетрассказа? Почему?»;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В. Ю. Драгунского «Главныереки», В. В. Голявкина «Никакой горчицы я не ел», М. М. Зощенко «Ёлка», «Не надо врать», Н. Н. Носов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а«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Метро» (не менее двух произведений по выбору);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чтение диалогов по ролям, выбор интонации, отражающей комичность ситуации;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придумывание продолжения рассказа; Проверочная работа по итогам изученного раздела: демонстрация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начитанности и сформированности специальных читательских умений; Проверка и оценка своей работы по предложенным критериям;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Литературная викторина по произведениям Н. Н. Носова, В. Ю.</w:t>
            </w:r>
          </w:p>
          <w:p w:rsidR="00AA7360" w:rsidRDefault="006006F4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Драгунского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7117C">
              <w:rPr>
                <w:lang w:val="ru-RU"/>
              </w:rPr>
              <w:br/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  <w:tr w:rsidR="00AA7360" w:rsidRPr="00F62923">
        <w:trPr>
          <w:trHeight w:hRule="exact" w:val="41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813D5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813D5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установление цели чтения, ответ на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«На какой вопрос хочу получить ответ, читая произведение?»;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литературных сказок зарубежных писателей (по выбору): братья Гримм «Белоснежка и семь гномов», Ш. Перро «Спящая красавица», Х.-К.</w:t>
            </w:r>
          </w:p>
          <w:p w:rsidR="00AA7360" w:rsidRPr="0037117C" w:rsidRDefault="006006F4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Андерсен «Дикие лебеди», «Русалочка»;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нахождение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 героя, определение взаимосвязи между поступками героев, сравнение героев по аналогии или по контрасту, оценка поступков героев; Учебный диалог: обсуждение отношения автора к героям, поступкам, описанным в сказках; </w:t>
            </w:r>
            <w:r w:rsidRPr="0037117C">
              <w:rPr>
                <w:lang w:val="ru-RU"/>
              </w:rPr>
              <w:br/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сказки: определение последовательности событий,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вопросов по основным событиям сюжета, восстановление нарушенной последовательности событий, нахождение в тексте заданного эпизода, составление цитатного плана текста с выделением отдельных эпизодов, смысловых частей;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вопросного плана текста с выделением эпизодов, смысловых частей;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выборочно;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чтение диалогов по ролям;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приключенческой литературы: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Дж. Свифт «Путешествие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Гулливера» (отрывки), Марк Твен «Приключения Тома Сойера» (отрывки);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</w:tbl>
    <w:p w:rsidR="00AA7360" w:rsidRPr="0037117C" w:rsidRDefault="00AA7360">
      <w:pPr>
        <w:autoSpaceDE w:val="0"/>
        <w:autoSpaceDN w:val="0"/>
        <w:spacing w:after="0" w:line="14" w:lineRule="exact"/>
        <w:rPr>
          <w:lang w:val="ru-RU"/>
        </w:rPr>
      </w:pPr>
    </w:p>
    <w:p w:rsidR="00AA7360" w:rsidRPr="0037117C" w:rsidRDefault="00AA7360">
      <w:pPr>
        <w:rPr>
          <w:lang w:val="ru-RU"/>
        </w:rPr>
        <w:sectPr w:rsidR="00AA7360" w:rsidRPr="0037117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598"/>
        <w:gridCol w:w="528"/>
        <w:gridCol w:w="1104"/>
        <w:gridCol w:w="1140"/>
        <w:gridCol w:w="866"/>
        <w:gridCol w:w="5282"/>
        <w:gridCol w:w="1080"/>
        <w:gridCol w:w="3436"/>
      </w:tblGrid>
      <w:tr w:rsidR="00AA7360" w:rsidRPr="00F62923">
        <w:trPr>
          <w:trHeight w:hRule="exact" w:val="4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Start"/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Библиографическая культура (работа с детской книгой и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литературой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813D5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813D5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школьную или ближайшую детскую библиотеку: тема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 «Зачем нужны книги»;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очерков С. Я. Маршака «Книга — ваш друг и учитель», В. П. Бороздина «Первый в космосе», И. С. Соколова-Микитова «Родина», Н. С.</w:t>
            </w:r>
          </w:p>
          <w:p w:rsidR="00AA7360" w:rsidRPr="0037117C" w:rsidRDefault="006006F4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Шер «Картины-сказки»;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«чтение» информации, представленной в схематическом виде, заполнение схемы;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демонстрация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начитанности и сформированности специальных читательских умений; Проверка и оценка своей работы по предложенным критериям;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в выразительном чтении стихотворных и прозаических произведений с соблюдением орфоэпических и интонационных норм при чтении вслух;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информации в справочной литературе, работа с различными периодическими изданиями: газетами и журналами для детей;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аннотации (письменно) на любимое произведение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работа: подготовка творческого проекта на темы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усские писатели и их произведения», «Сказки народные и литературные»,«Картины природы в творчестве поэтов»,«Моя любимая книга»;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летнего чтения;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813D5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 (ЕК ЦОР), Коллекция ЭОР "Открытый класс", Образовательный сайт Учи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сайт Яндекс Учебник,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Коллекция : русская и зарубежная литература для начальной школы, "Школьная библиотека"-проект издательства "Просвещение",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Фундаментальная электронная библиотека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"Русская литература и фольклор"</w:t>
            </w:r>
          </w:p>
        </w:tc>
      </w:tr>
      <w:tr w:rsidR="00AA7360">
        <w:trPr>
          <w:trHeight w:hRule="exact" w:val="348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/>
        </w:tc>
      </w:tr>
      <w:tr w:rsidR="00AA7360">
        <w:trPr>
          <w:trHeight w:hRule="exact" w:val="520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813D5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813D5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10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AA7360"/>
        </w:tc>
      </w:tr>
    </w:tbl>
    <w:p w:rsidR="00AA7360" w:rsidRDefault="00AA7360">
      <w:pPr>
        <w:autoSpaceDE w:val="0"/>
        <w:autoSpaceDN w:val="0"/>
        <w:spacing w:after="0" w:line="14" w:lineRule="exact"/>
      </w:pPr>
    </w:p>
    <w:p w:rsidR="00AA7360" w:rsidRDefault="00AA7360">
      <w:pPr>
        <w:sectPr w:rsidR="00AA736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A7360" w:rsidRDefault="00AA7360">
      <w:pPr>
        <w:autoSpaceDE w:val="0"/>
        <w:autoSpaceDN w:val="0"/>
        <w:spacing w:after="78" w:line="220" w:lineRule="exact"/>
      </w:pPr>
    </w:p>
    <w:p w:rsidR="00AA7360" w:rsidRDefault="006006F4" w:rsidP="002F7C6D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AA7360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AA7360" w:rsidTr="00082F0E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0" w:rsidRDefault="00AA7360" w:rsidP="002F7C6D">
            <w:pPr>
              <w:spacing w:after="0" w:line="240" w:lineRule="auto"/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0" w:rsidRDefault="00AA7360" w:rsidP="002F7C6D">
            <w:pPr>
              <w:spacing w:after="0" w:line="240" w:lineRule="auto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0" w:rsidRDefault="00AA7360" w:rsidP="002F7C6D">
            <w:pPr>
              <w:spacing w:after="0" w:line="240" w:lineRule="auto"/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60" w:rsidRDefault="00AA7360" w:rsidP="002F7C6D">
            <w:pPr>
              <w:spacing w:after="0" w:line="240" w:lineRule="auto"/>
            </w:pPr>
          </w:p>
        </w:tc>
      </w:tr>
      <w:tr w:rsidR="00AA7360" w:rsidRPr="001C0D4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Введение. О Родине, героические страницы истории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7E60B3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01.09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D2245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C73DDE" w:rsidRDefault="00C73DD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«Русь»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7E60B3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05.09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D2245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Н.М. Языков "Мой друг! что может быть милей..."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7E60B3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06.09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D2245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А.В. Жигулин "О, Родина! в неярком блеске..."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7E60B3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07.09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D2245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Отечество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7E60B3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08.09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D2245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Дрожжин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7E60B3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12.09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D2245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</w:t>
            </w:r>
            <w:proofErr w:type="spellEnd"/>
          </w:p>
        </w:tc>
      </w:tr>
      <w:tr w:rsidR="00AA7360" w:rsidRPr="001C0D41" w:rsidTr="00D2245E">
        <w:trPr>
          <w:trHeight w:hRule="exact" w:val="8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Р.Г. Гамзатов "О Родине, только о Родине",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"Журавли"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9D6FF0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13.09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813D5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3E02AE">
        <w:trPr>
          <w:trHeight w:hRule="exact" w:val="6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E02AE" w:rsidRDefault="003E02A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С.Т.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Романовский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"Ледовое побоище"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E02AE" w:rsidRDefault="003E02A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9D6FF0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14.09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813D5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AA7360" w:rsidRPr="001C0D4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3E02A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Р.И. Рождественский "Если б камни могли говорить"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9D6FF0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15.09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813D52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813D5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2F7C6D">
        <w:trPr>
          <w:trHeight w:hRule="exact" w:val="12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3E02A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E02AE" w:rsidRDefault="003E02A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785F44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19.09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3E02A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Письменный контроль; Контрольная работа</w:t>
            </w:r>
          </w:p>
          <w:p w:rsidR="003E02AE" w:rsidRPr="001C0D41" w:rsidRDefault="003E02A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3E02AE" w:rsidRPr="001C0D41" w:rsidRDefault="003E02AE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Е.А. Благинина "Папе на войне"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785F44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20.09</w:t>
            </w:r>
            <w:r w:rsidR="00D2245E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1C70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51C7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351C70">
        <w:trPr>
          <w:trHeight w:hRule="exact" w:val="10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C46C73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C46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разделу</w:t>
            </w:r>
            <w:r w:rsidR="00C46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C46C73"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  <w:r w:rsidR="00C46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351C7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785F44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21.09</w:t>
            </w:r>
            <w:r w:rsidR="00381350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1C70" w:rsidRDefault="00351C70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</w:t>
            </w:r>
          </w:p>
          <w:p w:rsidR="00AA7360" w:rsidRPr="00351C70" w:rsidRDefault="00351C70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082F0E">
        <w:trPr>
          <w:trHeight w:hRule="exact" w:val="13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как народная духовная культура. Виды фольклора. Малые жанры фольклора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785F44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22.09</w:t>
            </w:r>
            <w:r w:rsidR="00381350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Загадки. Пословицы.</w:t>
            </w:r>
          </w:p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Потешки. Песни. Небылицы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CF4C80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26.09</w:t>
            </w:r>
            <w:r w:rsidR="00381350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Поговорки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1350" w:rsidRPr="001C0D41" w:rsidRDefault="00CF4C80" w:rsidP="002F7C6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27.09</w:t>
            </w:r>
            <w:r w:rsidR="00381350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  <w:p w:rsidR="00AA7360" w:rsidRPr="001C0D41" w:rsidRDefault="00AA7360" w:rsidP="002F7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CF4C80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28.09</w:t>
            </w:r>
            <w:r w:rsidR="00381350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381350">
        <w:trPr>
          <w:trHeight w:hRule="exact" w:val="1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сказки,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их построения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CF4C80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hAnsi="Times New Roman" w:cs="Times New Roman"/>
                <w:lang w:val="ru-RU"/>
              </w:rPr>
              <w:t>29.09</w:t>
            </w:r>
            <w:r w:rsidR="00381350" w:rsidRPr="001C0D41">
              <w:rPr>
                <w:rFonts w:ascii="Times New Roman" w:hAnsi="Times New Roman" w:cs="Times New Roman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AA7360" w:rsidRPr="001C0D41" w:rsidTr="00082F0E">
        <w:trPr>
          <w:trHeight w:hRule="exact" w:val="8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Собиратели фольклора: А.Н. Афанасьев, В.И. Даль,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братья Гримм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FD77D6">
        <w:trPr>
          <w:trHeight w:hRule="exact" w:val="11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Былины как эпические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песни о героическом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богатырей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Былина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7B005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bookmarkStart w:id="0" w:name="_GoBack"/>
            <w:bookmarkEnd w:id="0"/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Былина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Добрыня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Змей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Былина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Вольга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Микула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81350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FD77D6">
        <w:trPr>
          <w:trHeight w:hRule="exact" w:val="87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6C73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былинно-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сказочные темы в творчестве В.М. Васнецова.</w:t>
            </w:r>
          </w:p>
          <w:p w:rsidR="00C46C73" w:rsidRDefault="00C46C73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C46C73" w:rsidRDefault="00C46C73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C46C73" w:rsidRDefault="00C46C73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C46C73" w:rsidRDefault="00C46C73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1C0D41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FD77D6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C46C73" w:rsidRPr="001C0D41" w:rsidTr="00FD77D6">
        <w:trPr>
          <w:trHeight w:hRule="exact" w:val="1107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6C73" w:rsidRDefault="00FD77D6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FD77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FD77D6" w:rsidRDefault="00FD77D6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FD77D6" w:rsidRPr="00FD77D6" w:rsidRDefault="00FD77D6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6C73" w:rsidRDefault="00FD77D6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разделу «Фольклор» (устное народное творчество)</w:t>
            </w:r>
          </w:p>
          <w:p w:rsidR="00FD77D6" w:rsidRDefault="00082F0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r w:rsidR="00FD77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  <w:p w:rsidR="00FD77D6" w:rsidRDefault="00FD77D6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FD77D6" w:rsidRDefault="00FD77D6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C46C73" w:rsidRDefault="00C46C73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C46C73" w:rsidRDefault="00C46C73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C46C73" w:rsidRDefault="00C46C73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C46C73" w:rsidRPr="0037117C" w:rsidRDefault="00C46C73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6C73" w:rsidRPr="00FD77D6" w:rsidRDefault="00FD77D6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6C73" w:rsidRPr="00FD77D6" w:rsidRDefault="00FD77D6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6C73" w:rsidRPr="00FD77D6" w:rsidRDefault="00FD77D6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6C73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6C73" w:rsidRPr="001C0D41" w:rsidRDefault="00FD77D6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 письменный контроль</w:t>
            </w:r>
          </w:p>
        </w:tc>
      </w:tr>
      <w:tr w:rsidR="00EA64CC" w:rsidRPr="001C0D41" w:rsidTr="00082F0E">
        <w:trPr>
          <w:trHeight w:hRule="exact" w:val="1118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64CC" w:rsidRPr="00FD77D6" w:rsidRDefault="00EA64CC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64CC" w:rsidRDefault="00EA64CC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«Устное народное творчество - душа русского народа»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(резерв)</w:t>
            </w:r>
          </w:p>
          <w:p w:rsidR="00082F0E" w:rsidRDefault="00082F0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64CC" w:rsidRDefault="00EA64CC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64CC" w:rsidRDefault="00EA64CC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64CC" w:rsidRDefault="00EA64CC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64CC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2F0E" w:rsidRPr="001C0D41" w:rsidRDefault="00EA64CC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</w:t>
            </w:r>
            <w:r w:rsidR="00082F0E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="00082F0E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проектное</w:t>
            </w:r>
            <w:proofErr w:type="gramEnd"/>
            <w:r w:rsidR="00082F0E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EA64CC" w:rsidRPr="001C0D41" w:rsidRDefault="00082F0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задание</w:t>
            </w:r>
          </w:p>
        </w:tc>
      </w:tr>
      <w:tr w:rsidR="00AA7360" w:rsidRPr="001C0D41" w:rsidTr="00E45483">
        <w:trPr>
          <w:trHeight w:hRule="exact" w:val="1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E45483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64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483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</w:t>
            </w:r>
            <w:r w:rsidR="00E454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  <w:p w:rsidR="00E45483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="00E454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выразительности»</w:t>
            </w:r>
          </w:p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D77D6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FD77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D77D6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FD77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D77D6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FD77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AA7360" w:rsidRPr="001C0D41" w:rsidTr="00E45483">
        <w:trPr>
          <w:trHeight w:hRule="exact" w:val="7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D77D6" w:rsidRDefault="00EA64CC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 w:rsidR="006006F4" w:rsidRPr="00FD77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</w:t>
            </w:r>
            <w:r w:rsidR="00E454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 Пушкин  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"Октябрь уж наступил", "Туча"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D77D6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FD77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D77D6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FD77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D77D6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FD77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D77D6" w:rsidRDefault="00EA64CC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 "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Гонимы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вешними лучами..."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E45483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64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 "Зимнее утро"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A64CC" w:rsidRDefault="00EA64CC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 "Зимняя дорога"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A64CC" w:rsidRDefault="00EA64CC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 "Сказка о мёртвой царевне"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A64CC" w:rsidRDefault="00E45483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EA64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 "Сказка о мёртвой царевне"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A64CC" w:rsidRDefault="00E45483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proofErr w:type="spellStart"/>
            <w:r w:rsidR="00EA64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 w:rsidR="00EA64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 "Сказка о мёртвой царевне"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E45483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 Паустовский "Сказки Пушкина"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12103B">
        <w:trPr>
          <w:trHeight w:hRule="exact" w:val="10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E45483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Сказки А.С. Пушкина. Язык авторской сказки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351C7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1C70" w:rsidRDefault="00351C70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</w:t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стный</w:t>
            </w:r>
            <w:proofErr w:type="spellEnd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A7360" w:rsidRPr="001C0D41" w:rsidRDefault="00F17B4E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E45483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Книги А.С. Пушкина. Выставка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0D41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09.11.2022</w:t>
            </w:r>
          </w:p>
          <w:p w:rsidR="00AA7360" w:rsidRPr="001C0D41" w:rsidRDefault="00AA7360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E45483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45483" w:rsidRDefault="00E45483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E454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по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творчеству А. С. Пушкина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45483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E454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45483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45483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E454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C73DDE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73DDE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Письменный контроль;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</w:tr>
      <w:tr w:rsidR="00AA7360" w:rsidRPr="001C0D4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45483" w:rsidRDefault="00082F0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38</w:t>
            </w:r>
            <w:r w:rsidR="006006F4" w:rsidRPr="00E454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45483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басне как лиро-эпическом жанре. </w:t>
            </w:r>
            <w:r w:rsidRPr="0037117C">
              <w:rPr>
                <w:lang w:val="ru-RU"/>
              </w:rPr>
              <w:br/>
            </w:r>
            <w:r w:rsidRPr="00E454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И.А. Крылова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45483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E454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45483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E454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12103B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 Крылов "Стрекоза и Муравей"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082F0E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Крылов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Квартет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082F0E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 Крылов "Кукушка и Петух"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12103B">
        <w:trPr>
          <w:trHeight w:hRule="exact" w:val="11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12103B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и представлений о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баснописцах</w:t>
            </w:r>
            <w:r w:rsid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(резерв)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C73DD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1C70" w:rsidRDefault="00351C70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AA7360" w:rsidRPr="001C0D4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D2245E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М.Ю.</w:t>
            </w:r>
          </w:p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Лермонтова.</w:t>
            </w:r>
            <w:r w:rsid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«Горные вершины». 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Средства художественной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2103B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2103B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2103B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AA7360" w:rsidRPr="001C0D41" w:rsidTr="002B333F">
        <w:trPr>
          <w:trHeight w:hRule="exact" w:val="8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2103B" w:rsidRDefault="00082F0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44</w:t>
            </w:r>
            <w:r w:rsidR="006006F4" w:rsidRP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2103B" w:rsidRDefault="006006F4" w:rsidP="002F7C6D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М.Ю. Лермонтов "Москва! Москва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!... </w:t>
            </w:r>
            <w:proofErr w:type="gramEnd"/>
            <w:r w:rsidRP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Люблю тебя как сын..."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2103B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2103B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2103B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AA7360" w:rsidRPr="001C0D41" w:rsidTr="002B333F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2103B" w:rsidRDefault="00082F0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2B333F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М.Ю. Лермонтов </w:t>
            </w:r>
            <w:r w:rsidR="006006F4"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"Утёс", "Парус"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2B333F">
        <w:trPr>
          <w:trHeight w:hRule="exact" w:val="11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2B333F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2103B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Воссоздание и воображение опи</w:t>
            </w:r>
            <w:r w:rsidR="0012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санных в стихотворениях картин</w:t>
            </w:r>
            <w:r w:rsidR="001C0D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М. Ю. Лермонтова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AA7360" w:rsidRPr="001C0D41" w:rsidTr="002B333F">
        <w:trPr>
          <w:trHeight w:hRule="exact" w:val="11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082F0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</w:t>
            </w:r>
            <w:r w:rsidR="006006F4" w:rsidRP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сказка. Связь её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фольклорной. </w:t>
            </w:r>
            <w:r w:rsidRP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2B333F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М.Ю. Лермонтов "Ашик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ериб"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B333F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2B333F" w:rsidRDefault="00082F0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49</w:t>
            </w:r>
            <w:r w:rsid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37117C" w:rsidRDefault="002B333F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М.Ю. Лермонтов "Ашик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ериб"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2B333F" w:rsidRDefault="007C0419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2B333F" w:rsidRDefault="007C0419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2B333F" w:rsidRDefault="007C0419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1C0D41" w:rsidRDefault="00082F0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2B333F">
        <w:trPr>
          <w:trHeight w:hRule="exact" w:val="7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082F0E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50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П.П. Ершов "Конёк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орбунок"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082F0E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П.П. Ершов "Конёк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орбунок"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082F0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52</w:t>
            </w:r>
            <w:r w:rsid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В.Ф. Одоевский "Городок в табакерке"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2B333F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В.Ф. Одоевский "Городок в табакерке"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2B333F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С.Т. Аксаков "Аленький цветочек"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2B333F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proofErr w:type="spellStart"/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С.Т. Аксаков "Аленький цветочек"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B333F" w:rsidRPr="001C0D41" w:rsidTr="0079793D">
        <w:trPr>
          <w:trHeight w:hRule="exact" w:val="6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2B333F" w:rsidRDefault="00082F0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</w:t>
            </w:r>
            <w:r w:rsid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37117C" w:rsidRDefault="002B333F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С.Т. Аксаков "Аленький цветочек"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(резерв)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2B333F" w:rsidRDefault="00F17B4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2B333F" w:rsidRDefault="00F17B4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2B333F" w:rsidRDefault="00F17B4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1C0D41" w:rsidRDefault="001C0D41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333F" w:rsidRPr="001C0D41" w:rsidRDefault="0079793D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2B333F">
        <w:trPr>
          <w:trHeight w:hRule="exact" w:val="11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2B333F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B333F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разделу</w:t>
            </w:r>
            <w:r w:rsidR="002B333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«Литературные сказки»</w:t>
            </w:r>
            <w:r w:rsidR="00082F0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(резерв)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924A0D" w:rsidRPr="001C0D41" w:rsidTr="00924A0D">
        <w:trPr>
          <w:trHeight w:hRule="exact" w:val="7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924A0D" w:rsidRDefault="0079793D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</w:t>
            </w:r>
            <w:r w:rsidR="00924A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37117C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Ф.И. Тютчев "Ещё земли печален вид..."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 w:rsidTr="00924A0D">
        <w:trPr>
          <w:trHeight w:hRule="exact" w:val="7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79793D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</w:t>
            </w:r>
            <w:r w:rsidR="00924A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37117C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.И. Тютчев "Как неожиданно и ярко…»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924A0D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</w:t>
            </w:r>
            <w:r w:rsidR="00924A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37117C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А.А. Фет "Весенний дождь", "Бабочка"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924A0D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</w:t>
            </w:r>
            <w:r w:rsidR="00924A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37117C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В.А. Жуковский "Ночь", "Песня"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924A0D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</w:t>
            </w:r>
            <w:r w:rsidR="00924A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Е.А. Баратынский "Весна, весна!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!"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924A0D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  <w:r w:rsidR="00924A0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37117C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Е.А. Баратынский "Где сладкий шопот..."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 w:rsidTr="00351C70">
        <w:trPr>
          <w:trHeight w:hRule="exact" w:val="8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017677" w:rsidRDefault="00017677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 w:rsidR="007979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017677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</w:t>
            </w:r>
            <w:r w:rsid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ение знаний по разделу «Картины природы в творчестве поэтов </w:t>
            </w:r>
            <w:proofErr w:type="gramStart"/>
            <w:r w:rsidR="00017677"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proofErr w:type="gramEnd"/>
            <w:r w:rsid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97390" w:rsidRDefault="00351C7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351C70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351C7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 w:rsidTr="0079793D">
        <w:trPr>
          <w:trHeight w:hRule="exact" w:val="13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017677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 w:rsidR="007979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924A0D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37117C" w:rsidRDefault="00924A0D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представлений о творчестве Л.Н. Толстого.</w:t>
            </w:r>
          </w:p>
          <w:p w:rsidR="00924A0D" w:rsidRPr="0037117C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"Детство" (отрывки из автобиографической повести)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017677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proofErr w:type="spellStart"/>
            <w:r w:rsidR="007979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proofErr w:type="spellEnd"/>
            <w:r w:rsidR="00924A0D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37117C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 Толстой "Мужик и водяной"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017677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 w:rsidR="007979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924A0D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017677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 w:rsidR="007979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924A0D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Черепаха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017677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 w:rsidR="007979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924A0D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37117C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 Толстой "Булька и волк"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924A0D" w:rsidRPr="00F62923" w:rsidTr="00017677">
        <w:trPr>
          <w:trHeight w:hRule="exact" w:val="17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017677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70</w:t>
            </w:r>
            <w:r w:rsid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37117C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устного или письменного высказывания на тему  "Моё любимое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 Л.Н.</w:t>
            </w:r>
          </w:p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Default="00924A0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97390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опрос;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924A0D" w:rsidRPr="001C0D41" w:rsidTr="00017677">
        <w:trPr>
          <w:trHeight w:hRule="exact" w:val="11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017677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71</w:t>
            </w:r>
            <w:r w:rsid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017677" w:rsidRDefault="00017677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разделу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«Творчество Л. Н. Толстого»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017677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017677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017677" w:rsidRDefault="00924A0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4A0D" w:rsidRPr="001C0D41" w:rsidRDefault="00924A0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AA7360" w:rsidRPr="001C0D41" w:rsidTr="00017677">
        <w:trPr>
          <w:trHeight w:hRule="exact" w:val="1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017677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72</w:t>
            </w:r>
            <w:r w:rsid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Лирические произведения поэтов ХХ века. Средства выразительности: эпитеты, синонимы, антонимы,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олицетворения, сравнения, метафоры.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017677">
        <w:trPr>
          <w:trHeight w:hRule="exact" w:val="9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017677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73</w:t>
            </w:r>
            <w:r w:rsid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 Бунин "Гаснет вечер, даль синеет..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,"Ещё и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холоден , и сыр..."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017677" w:rsidRDefault="00017677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  <w:r w:rsidR="007979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Блок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017677" w:rsidRDefault="00017677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  <w:r w:rsidR="007979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М.И. Цветаева "Наши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царства", "Бежит тропинка с бугорка"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017677" w:rsidRDefault="00017677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  <w:r w:rsidR="007979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Есенин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Лебёдушка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351C70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017677" w:rsidRDefault="00017677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</w:t>
            </w:r>
            <w:proofErr w:type="spellStart"/>
            <w:r w:rsidR="0079793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017677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разделу «Картины природы в творчестве поэтов </w:t>
            </w:r>
            <w:proofErr w:type="gramStart"/>
            <w:r w:rsidR="00017677"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proofErr w:type="gramEnd"/>
            <w:r w:rsidR="000176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351C7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51C70" w:rsidRDefault="00351C70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D2245E" w:rsidRPr="001C0D41" w:rsidTr="00017677">
        <w:trPr>
          <w:trHeight w:hRule="exact" w:val="11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45E" w:rsidRPr="00D2245E" w:rsidRDefault="00D2245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224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45E" w:rsidRPr="00D2245E" w:rsidRDefault="00D2245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«Картины природы в творчестве русских поэтов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века» (резерв)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45E" w:rsidRPr="00D2245E" w:rsidRDefault="00197390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45E" w:rsidRPr="00D2245E" w:rsidRDefault="00197390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45E" w:rsidRPr="00D2245E" w:rsidRDefault="00C73DD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45E" w:rsidRPr="001C0D41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45E" w:rsidRPr="001C0D41" w:rsidRDefault="00197390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Проектное задание</w:t>
            </w:r>
          </w:p>
        </w:tc>
      </w:tr>
      <w:tr w:rsidR="00AA7360" w:rsidRPr="001C0D4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79793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  <w:r w:rsidR="00D224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В.П. Астафьев "Стрижонок Скрип"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D2245E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80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В.П. Астафьев "Стрижонок Скрип"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D2245E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81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Астафьев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197390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В.П. Астафьев "Весенний остров"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Куприн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6212E5" w:rsidRDefault="006212E5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Куприн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К.Г.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Паустовский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"Какие бывают дожди"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 Паустовский "Корзина с еловыми шишками"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79793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 Паустовский "Корзина с еловыми шишками"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ED4F65">
        <w:trPr>
          <w:trHeight w:hRule="exact" w:val="12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79793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proofErr w:type="spellStart"/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proofErr w:type="spellEnd"/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9793D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высказывания-рассуждения "Почему надо беречь природу". </w:t>
            </w:r>
          </w:p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F17B4E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AA7360" w:rsidRPr="001C0D41" w:rsidTr="007C0419">
        <w:trPr>
          <w:trHeight w:hRule="exact" w:val="12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79793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79793D" w:rsidRDefault="0079793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ED4F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разделу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животных и </w:t>
            </w:r>
            <w:r w:rsidR="00D224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97390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ED4F65" w:rsidRPr="001C0D41" w:rsidTr="00ED4F65">
        <w:trPr>
          <w:trHeight w:hRule="exact" w:val="12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ED4F65" w:rsidRDefault="00197390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90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«Природа и мы»</w:t>
            </w:r>
          </w:p>
          <w:p w:rsidR="00ED4F65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ED4F65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ED4F65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ED4F65" w:rsidRPr="00ED4F65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ED4F65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4134D7" w:rsidRDefault="004134D7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4134D7" w:rsidRDefault="004134D7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опрос; проектное задание</w:t>
            </w:r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детях. А.П. Чехов "мальчики"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92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Чехов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Чехов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94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Н.Г. Гарин - Михайловский "Детство Тёмы"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Н.Г. Гарин - Михайловский "Детство Тёмы"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Н.Г. Гарин - Михайловский "Детство Тёмы"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Н.Г. Гарин - Михайловский "Детство Тёмы"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Б.С. Житков "Как я ловил человечков"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proofErr w:type="spellStart"/>
            <w:r w:rsidR="001973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Б.С. Житков "Как я ловил человечков"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100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Е.Шварц "Сказка о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потерянном времени"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ED4F65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101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Е.Шварц "Сказка о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потерянном времени"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D4F65" w:rsidRPr="001C0D4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ED4F65" w:rsidRDefault="00197390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102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7117C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Е.Шварц "Сказка о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потерянном времени"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D4F65" w:rsidRPr="001C0D41" w:rsidTr="001635C6">
        <w:trPr>
          <w:trHeight w:hRule="exact" w:val="9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ED4F65" w:rsidRDefault="00197390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103</w:t>
            </w:r>
            <w:r w:rsidR="00ED4F65">
              <w:rPr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7117C" w:rsidRDefault="001635C6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по разделу "Произведения о детях»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49E2" w:rsidRDefault="001649E2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1635C6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r w:rsidR="00ED4F65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исьменный </w:t>
            </w:r>
            <w:r w:rsidR="00ED4F65" w:rsidRPr="001C0D41">
              <w:rPr>
                <w:rFonts w:ascii="Times New Roman" w:hAnsi="Times New Roman" w:cs="Times New Roman"/>
                <w:lang w:val="ru-RU"/>
              </w:rPr>
              <w:br/>
            </w: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</w:t>
            </w:r>
          </w:p>
        </w:tc>
      </w:tr>
      <w:tr w:rsidR="00ED4F65" w:rsidRPr="001C0D41" w:rsidTr="001635C6">
        <w:trPr>
          <w:trHeight w:hRule="exact" w:val="11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35C6" w:rsidRDefault="001649E2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104</w:t>
            </w:r>
            <w:r w:rsidR="001635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7117C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новым жанром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пьесой 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сказкой. Пьеса как жанр драматического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D4F65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35C6" w:rsidRDefault="001635C6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7117C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С.Я. Маршак 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Двенадцать месяцев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D4F65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1635C6" w:rsidP="002F7C6D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7117C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С.Я. Маршак 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Двенадцать месяцев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D4F65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1635C6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7117C" w:rsidRDefault="00ED4F65" w:rsidP="002F7C6D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С.Я. Маршак 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Двенадцать </w:t>
            </w:r>
            <w:r w:rsidRPr="0037117C">
              <w:rPr>
                <w:lang w:val="ru-RU"/>
              </w:rPr>
              <w:tab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месяцев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D4F65" w:rsidRPr="001C0D41" w:rsidTr="001635C6">
        <w:trPr>
          <w:trHeight w:hRule="exact" w:val="1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1635C6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7117C" w:rsidRDefault="001635C6" w:rsidP="002F7C6D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разделу «Пьеса».</w:t>
            </w:r>
            <w:r w:rsidR="00ED4F65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афиш спектакля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49E2" w:rsidRDefault="001649E2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1635C6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</w:t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исьменный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="001649E2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; практическая работа</w:t>
            </w:r>
          </w:p>
        </w:tc>
      </w:tr>
      <w:tr w:rsidR="001649E2" w:rsidRPr="001C0D41" w:rsidTr="001649E2">
        <w:trPr>
          <w:trHeight w:hRule="exact" w:val="11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49E2" w:rsidRPr="001649E2" w:rsidRDefault="001649E2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49E2" w:rsidRDefault="004134D7" w:rsidP="002F7C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Детский спектакль</w:t>
            </w:r>
            <w:r w:rsidR="001649E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1649E2">
              <w:rPr>
                <w:rFonts w:ascii="Times New Roman" w:eastAsia="Times New Roman" w:hAnsi="Times New Roman"/>
                <w:sz w:val="24"/>
                <w:lang w:val="ru-RU"/>
              </w:rPr>
              <w:t>-п</w:t>
            </w:r>
            <w:proofErr w:type="gramEnd"/>
            <w:r w:rsidR="001649E2">
              <w:rPr>
                <w:rFonts w:ascii="Times New Roman" w:eastAsia="Times New Roman" w:hAnsi="Times New Roman"/>
                <w:sz w:val="24"/>
                <w:lang w:val="ru-RU"/>
              </w:rPr>
              <w:t>ьеса.</w:t>
            </w:r>
          </w:p>
          <w:p w:rsidR="001649E2" w:rsidRDefault="001649E2" w:rsidP="002F7C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(резерв)</w:t>
            </w:r>
          </w:p>
          <w:p w:rsidR="001649E2" w:rsidRDefault="001649E2" w:rsidP="002F7C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1649E2" w:rsidRPr="001649E2" w:rsidRDefault="001649E2" w:rsidP="002F7C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49E2" w:rsidRPr="001649E2" w:rsidRDefault="001649E2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49E2" w:rsidRPr="001649E2" w:rsidRDefault="001649E2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49E2" w:rsidRDefault="001649E2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49E2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49E2" w:rsidRPr="001C0D41" w:rsidRDefault="001649E2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 практическая работа</w:t>
            </w:r>
          </w:p>
        </w:tc>
      </w:tr>
      <w:tr w:rsidR="00ED4F65" w:rsidRPr="001C0D41" w:rsidTr="00F932AF">
        <w:trPr>
          <w:trHeight w:hRule="exact" w:val="9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1649E2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7117C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Юмористические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произведения. В.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"Главные реки"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F932AF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D4F65" w:rsidRPr="001C0D4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1649E2" w:rsidP="002F7C6D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134D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ED4F6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7117C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Голявкин "Никакой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горчицы я не ел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F932AF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ED4F65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4134D7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112</w:t>
            </w:r>
            <w:r w:rsidR="00ED4F65"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М.Зощенко 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Ёлка</w:t>
            </w:r>
            <w:r w:rsid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ED4F65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4134D7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113</w:t>
            </w:r>
            <w:r w:rsidR="00ED4F65"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7117C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М.Зощенко "Не надо врать"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3A547D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A547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ED4F65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49E2" w:rsidRDefault="004134D7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114</w:t>
            </w:r>
            <w:r w:rsidR="00ED4F65" w:rsidRP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49E2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Н.Носов "Метро"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49E2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49E2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49E2" w:rsidRDefault="00ED4F65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C0D41" w:rsidRDefault="00ED4F65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ED4F65" w:rsidRPr="001C0D41" w:rsidTr="0037555E">
        <w:trPr>
          <w:trHeight w:hRule="exact" w:val="11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49E2" w:rsidRDefault="001635C6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 w:rsidR="00ED4F65" w:rsidRP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49E2" w:rsidRDefault="001649E2" w:rsidP="002F7C6D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1649E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</w:t>
            </w:r>
            <w:r w:rsidRP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 по раздел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 «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Юмористические произведения»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Default="00ED4F65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1649E2" w:rsidRDefault="00C73DD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4F65" w:rsidRPr="00C73DDE" w:rsidRDefault="00C73DDE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</w:p>
        </w:tc>
      </w:tr>
      <w:tr w:rsidR="00AA7360" w:rsidRPr="001C0D41" w:rsidTr="00045D6C">
        <w:trPr>
          <w:trHeight w:hRule="exact" w:val="11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1635C6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Расширение круга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зарубежных писателей. Братья Гримм "Белоснежка и семь гномов"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1635C6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117C" w:rsidRDefault="006006F4" w:rsidP="002F7C6D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Братья Гримм "Белоснежка </w:t>
            </w:r>
            <w:r w:rsidRPr="0037117C">
              <w:rPr>
                <w:lang w:val="ru-RU"/>
              </w:rPr>
              <w:tab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семь гномов"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1635C6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Шарль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Спящая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красавица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1635C6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Шарль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Спящая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красавица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1C0D41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37555E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Г.Х.Андерсен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1C0D41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37555E" w:rsidP="002F7C6D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Г.Х.Андерсен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1C0D41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4134D7">
        <w:trPr>
          <w:trHeight w:hRule="exact" w:val="7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1635C6" w:rsidP="002F7C6D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="006006F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Г.Х.Андерсен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  <w:p w:rsidR="004134D7" w:rsidRDefault="004134D7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4134D7" w:rsidRDefault="004134D7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4134D7" w:rsidRPr="004134D7" w:rsidRDefault="004134D7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6006F4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A7360" w:rsidRPr="001C0D41" w:rsidTr="00045D6C">
        <w:trPr>
          <w:trHeight w:hRule="exact" w:val="6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37555E" w:rsidRDefault="001635C6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AD5C1D" w:rsidRDefault="00B47C21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Г.Х.Андерсен "Русалочка"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C64D5" w:rsidRDefault="00B47C21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B47C21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</w:t>
            </w:r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стный опрос</w:t>
            </w:r>
          </w:p>
        </w:tc>
      </w:tr>
      <w:tr w:rsidR="00AA7360" w:rsidRPr="001C0D41" w:rsidTr="00045D6C">
        <w:trPr>
          <w:trHeight w:hRule="exact" w:val="11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1635C6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6006F4"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Default="00F17B4E" w:rsidP="002F7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Г.Х.Андерсен "Русалочка"</w:t>
            </w:r>
          </w:p>
          <w:p w:rsidR="00045D6C" w:rsidRPr="00B47C21" w:rsidRDefault="00045D6C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(резерв)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B47C21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B47C21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</w:t>
            </w:r>
            <w:r w:rsidR="00045D6C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письменный контроль</w:t>
            </w:r>
          </w:p>
        </w:tc>
      </w:tr>
      <w:tr w:rsidR="00AA7360" w:rsidRPr="001C0D41" w:rsidTr="004134D7">
        <w:trPr>
          <w:trHeight w:hRule="exact" w:val="9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1635C6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 w:rsidR="006006F4"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F17B4E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Х. Андерсен «Дикие лебеди» (резерв)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B47C21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AA7360" w:rsidRPr="001C0D4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1635C6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6006F4"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B47C21" w:rsidP="002F7C6D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Свифт «Путешествия Гулливера» (резерв)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B47C21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AA7360" w:rsidRPr="001C0D4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1635C6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3755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6006F4"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B47C21" w:rsidP="002F7C6D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Твен «Том Сойер» (резерв)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B47C21" w:rsidRDefault="006006F4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7360" w:rsidRPr="001C0D41" w:rsidRDefault="006006F4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B47C21"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</w:t>
            </w:r>
          </w:p>
        </w:tc>
      </w:tr>
      <w:tr w:rsidR="00B47C21" w:rsidRPr="001C0D41" w:rsidTr="00C73DDE">
        <w:trPr>
          <w:trHeight w:hRule="exact" w:val="1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B47C21" w:rsidRDefault="00B47C21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37117C" w:rsidRDefault="00B47C21" w:rsidP="002F7C6D">
            <w:pPr>
              <w:autoSpaceDE w:val="0"/>
              <w:autoSpaceDN w:val="0"/>
              <w:spacing w:after="0" w:line="240" w:lineRule="auto"/>
              <w:ind w:firstLine="1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разделу «Зарубежная литература»</w:t>
            </w:r>
            <w:r w:rsidR="00045D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(резерв)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B47C21" w:rsidRDefault="00B47C21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131BBF" w:rsidRDefault="00B47C21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B47C21" w:rsidRDefault="00B47C21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47C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1C0D41" w:rsidRDefault="00B47C21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B47C21" w:rsidRPr="001C0D41" w:rsidTr="00131BBF">
        <w:trPr>
          <w:trHeight w:hRule="exact" w:val="11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Default="00B47C21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37117C" w:rsidRDefault="00B47C21" w:rsidP="002F7C6D">
            <w:pPr>
              <w:autoSpaceDE w:val="0"/>
              <w:autoSpaceDN w:val="0"/>
              <w:spacing w:after="0" w:line="240" w:lineRule="auto"/>
              <w:ind w:firstLine="10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Библиографическая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культура. Экскурсия в </w:t>
            </w:r>
            <w:r w:rsidRPr="0037117C">
              <w:rPr>
                <w:lang w:val="ru-RU"/>
              </w:rPr>
              <w:br/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библиотеку "Зачем нужны книги"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Default="00B47C21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Default="00B47C21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Default="00B47C21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1C0D41" w:rsidRDefault="00B47C21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B47C21" w:rsidRPr="001C0D41" w:rsidTr="004134D7">
        <w:trPr>
          <w:trHeight w:hRule="exact" w:val="8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Default="00B47C21" w:rsidP="002F7C6D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131BBF" w:rsidRDefault="00B47C21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С.Маршак "Книга - ваш друг и учитель"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Default="00B47C21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Default="00B47C21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Default="00B47C21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7C21" w:rsidRPr="001C0D41" w:rsidRDefault="00B47C21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F7C6D" w:rsidRPr="001C0D41" w:rsidTr="007C0419">
        <w:trPr>
          <w:trHeight w:hRule="exact" w:val="11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2F7C6D" w:rsidRDefault="002F7C6D" w:rsidP="002F7C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BC64D5" w:rsidRDefault="00DC4401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BC64D5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C64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BC64D5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BC64D5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C64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C0D41" w:rsidRDefault="002F7C6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</w:tr>
      <w:tr w:rsidR="002F7C6D" w:rsidRPr="001C0D41" w:rsidTr="00131BBF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31BBF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Бороздин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"Первый в космосе"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C0D41" w:rsidRDefault="002F7C6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F7C6D" w:rsidRPr="001C0D41" w:rsidTr="00131BBF">
        <w:trPr>
          <w:trHeight w:hRule="exact" w:val="7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31BBF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Н.С. Шер "Картины </w:t>
            </w:r>
            <w:proofErr w:type="gramStart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-с</w:t>
            </w:r>
            <w:proofErr w:type="gramEnd"/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казки"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C0D41" w:rsidRDefault="002F7C6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F7C6D" w:rsidRPr="001C0D41" w:rsidTr="00B47C21">
        <w:trPr>
          <w:trHeight w:hRule="exact" w:val="11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Поиск информации   в  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справочной литературе. </w:t>
            </w:r>
            <w:r w:rsidRPr="00AD5C1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периодическими изданиями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31BBF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2F7C6D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C0D41" w:rsidRDefault="002F7C6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опрос; практическая работа</w:t>
            </w:r>
          </w:p>
        </w:tc>
      </w:tr>
      <w:tr w:rsidR="002F7C6D" w:rsidRPr="001C0D41" w:rsidTr="00131BBF">
        <w:trPr>
          <w:trHeight w:hRule="exact" w:val="1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BC64D5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Творческий проект </w:t>
            </w: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"Моя любимая книга"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BC64D5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C64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BC64D5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BC64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BC64D5" w:rsidRDefault="00C73DD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C0D41" w:rsidRDefault="002F7C6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r w:rsidRPr="001C0D41">
              <w:rPr>
                <w:rFonts w:ascii="Times New Roman" w:hAnsi="Times New Roman" w:cs="Times New Roman"/>
                <w:lang w:val="ru-RU"/>
              </w:rPr>
              <w:br/>
            </w:r>
            <w:r w:rsidR="00C73DD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опрос; проектное задание</w:t>
            </w:r>
          </w:p>
        </w:tc>
      </w:tr>
      <w:tr w:rsidR="002F7C6D" w:rsidRPr="001C0D41" w:rsidTr="00131BBF">
        <w:trPr>
          <w:trHeight w:hRule="exact" w:val="12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BC64D5" w:rsidRDefault="002F7C6D" w:rsidP="002F7C6D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BC64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Pr="00BC64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BC64D5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знаний по курсу «Литературное  чтение» (резерв)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C0D41" w:rsidRDefault="002F7C6D" w:rsidP="002F7C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1C0D41" w:rsidRDefault="002F7C6D" w:rsidP="002F7C6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C0D41">
              <w:rPr>
                <w:rFonts w:ascii="Times New Roman" w:hAnsi="Times New Roman" w:cs="Times New Roman"/>
              </w:rPr>
              <w:br/>
            </w:r>
            <w:proofErr w:type="spellStart"/>
            <w:r w:rsidRPr="001C0D4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2F7C6D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37117C" w:rsidRDefault="002F7C6D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3711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Default="002F7C6D" w:rsidP="002F7C6D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C73DDE" w:rsidRDefault="00C73DDE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7C6D" w:rsidRPr="007C0419" w:rsidRDefault="007C0419" w:rsidP="002F7C6D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</w:tr>
    </w:tbl>
    <w:p w:rsidR="00AA7360" w:rsidRDefault="00AA7360" w:rsidP="002F7C6D">
      <w:pPr>
        <w:autoSpaceDE w:val="0"/>
        <w:autoSpaceDN w:val="0"/>
        <w:spacing w:after="0" w:line="240" w:lineRule="auto"/>
      </w:pPr>
    </w:p>
    <w:p w:rsidR="00AA7360" w:rsidRDefault="00AA7360">
      <w:pPr>
        <w:sectPr w:rsidR="00AA736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7360" w:rsidRDefault="00AA7360">
      <w:pPr>
        <w:autoSpaceDE w:val="0"/>
        <w:autoSpaceDN w:val="0"/>
        <w:spacing w:after="78" w:line="220" w:lineRule="exact"/>
      </w:pPr>
    </w:p>
    <w:p w:rsidR="00AA7360" w:rsidRDefault="006006F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A7360" w:rsidRDefault="006006F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A7360" w:rsidRPr="0037117C" w:rsidRDefault="006006F4">
      <w:pPr>
        <w:autoSpaceDE w:val="0"/>
        <w:autoSpaceDN w:val="0"/>
        <w:spacing w:before="166" w:after="0" w:line="281" w:lineRule="auto"/>
        <w:ind w:right="1152"/>
        <w:rPr>
          <w:lang w:val="ru-RU"/>
        </w:rPr>
      </w:pP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Л.Ф.; </w:t>
      </w:r>
      <w:r w:rsidRPr="0037117C">
        <w:rPr>
          <w:lang w:val="ru-RU"/>
        </w:rPr>
        <w:br/>
      </w: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В.Г.; </w:t>
      </w:r>
      <w:r w:rsidRPr="0037117C">
        <w:rPr>
          <w:lang w:val="ru-RU"/>
        </w:rPr>
        <w:br/>
      </w: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 xml:space="preserve">Голованова М.В. и другие; </w:t>
      </w:r>
      <w:r w:rsidRPr="0037117C">
        <w:rPr>
          <w:lang w:val="ru-RU"/>
        </w:rPr>
        <w:br/>
      </w: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>Литературное чтение (в 2 частях). Учебник. 4 класс. Акционерное общество «Издательств</w:t>
      </w:r>
      <w:proofErr w:type="gramStart"/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; </w:t>
      </w:r>
      <w:r w:rsidRPr="0037117C">
        <w:rPr>
          <w:lang w:val="ru-RU"/>
        </w:rPr>
        <w:br/>
      </w: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A7360" w:rsidRPr="0037117C" w:rsidRDefault="006006F4">
      <w:pPr>
        <w:autoSpaceDE w:val="0"/>
        <w:autoSpaceDN w:val="0"/>
        <w:spacing w:before="264" w:after="0" w:line="230" w:lineRule="auto"/>
        <w:rPr>
          <w:lang w:val="ru-RU"/>
        </w:rPr>
      </w:pPr>
      <w:r w:rsidRPr="0037117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A7360" w:rsidRPr="0037117C" w:rsidRDefault="006006F4">
      <w:pPr>
        <w:autoSpaceDE w:val="0"/>
        <w:autoSpaceDN w:val="0"/>
        <w:spacing w:before="168" w:after="0" w:line="262" w:lineRule="auto"/>
        <w:rPr>
          <w:lang w:val="ru-RU"/>
        </w:rPr>
      </w:pP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>Мультимедийные программы, электронные учебники, электронные библиотеки, игровые программы, коллекции цифровых образовательных ресурсов, методические пособия с разработками занятий</w:t>
      </w:r>
    </w:p>
    <w:p w:rsidR="00AA7360" w:rsidRPr="0037117C" w:rsidRDefault="006006F4">
      <w:pPr>
        <w:autoSpaceDE w:val="0"/>
        <w:autoSpaceDN w:val="0"/>
        <w:spacing w:before="262" w:after="0" w:line="230" w:lineRule="auto"/>
        <w:rPr>
          <w:lang w:val="ru-RU"/>
        </w:rPr>
      </w:pPr>
      <w:r w:rsidRPr="0037117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A7360" w:rsidRPr="0037117C" w:rsidRDefault="006006F4">
      <w:pPr>
        <w:autoSpaceDE w:val="0"/>
        <w:autoSpaceDN w:val="0"/>
        <w:spacing w:before="166" w:after="0" w:line="281" w:lineRule="auto"/>
        <w:ind w:right="144"/>
        <w:rPr>
          <w:lang w:val="ru-RU"/>
        </w:rPr>
      </w:pP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</w:t>
      </w:r>
      <w:r w:rsidRPr="0037117C">
        <w:rPr>
          <w:lang w:val="ru-RU"/>
        </w:rPr>
        <w:br/>
      </w: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 xml:space="preserve">ресурсов (ЕК ЦОР), Коллекция ЭОР «Открытый класс», Образовательный сайт Учи.ру, </w:t>
      </w:r>
      <w:r w:rsidRPr="0037117C">
        <w:rPr>
          <w:lang w:val="ru-RU"/>
        </w:rPr>
        <w:br/>
      </w: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Образовательный сайт Яндекс</w:t>
      </w:r>
      <w:proofErr w:type="gramStart"/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>.У</w:t>
      </w:r>
      <w:proofErr w:type="gramEnd"/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>чебник, Коллекция: русская и зарубежная литература для начальной школы, «Школьная библиотека» – проект издательства «Просвещение», Фундаментальная электронная библиотека «Русская литература и фольклор»</w:t>
      </w:r>
    </w:p>
    <w:p w:rsidR="00AA7360" w:rsidRPr="0037117C" w:rsidRDefault="00AA7360">
      <w:pPr>
        <w:rPr>
          <w:lang w:val="ru-RU"/>
        </w:rPr>
        <w:sectPr w:rsidR="00AA7360" w:rsidRPr="0037117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A7360" w:rsidRPr="0037117C" w:rsidRDefault="00AA7360">
      <w:pPr>
        <w:autoSpaceDE w:val="0"/>
        <w:autoSpaceDN w:val="0"/>
        <w:spacing w:after="78" w:line="220" w:lineRule="exact"/>
        <w:rPr>
          <w:lang w:val="ru-RU"/>
        </w:rPr>
      </w:pPr>
    </w:p>
    <w:p w:rsidR="00AA7360" w:rsidRPr="0037117C" w:rsidRDefault="006006F4">
      <w:pPr>
        <w:autoSpaceDE w:val="0"/>
        <w:autoSpaceDN w:val="0"/>
        <w:spacing w:after="0" w:line="230" w:lineRule="auto"/>
        <w:rPr>
          <w:lang w:val="ru-RU"/>
        </w:rPr>
      </w:pPr>
      <w:r w:rsidRPr="0037117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A7360" w:rsidRPr="0037117C" w:rsidRDefault="006006F4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3711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7117C">
        <w:rPr>
          <w:lang w:val="ru-RU"/>
        </w:rPr>
        <w:br/>
      </w: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>Учебники, портреты писателей, тексты контрольных и проверочных работ, практических работ и тестов, презентации, видеофрагменты, аудиозаписи</w:t>
      </w:r>
    </w:p>
    <w:p w:rsidR="00AA7360" w:rsidRPr="0037117C" w:rsidRDefault="006006F4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3711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37117C">
        <w:rPr>
          <w:lang w:val="ru-RU"/>
        </w:rPr>
        <w:br/>
      </w:r>
      <w:r w:rsidRPr="0037117C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ноутбуки, мультимедийный проектор, рабочие тетради</w:t>
      </w:r>
    </w:p>
    <w:p w:rsidR="00AA7360" w:rsidRPr="0037117C" w:rsidRDefault="00AA7360">
      <w:pPr>
        <w:rPr>
          <w:lang w:val="ru-RU"/>
        </w:rPr>
        <w:sectPr w:rsidR="00AA7360" w:rsidRPr="0037117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006F4" w:rsidRPr="0037117C" w:rsidRDefault="006006F4">
      <w:pPr>
        <w:rPr>
          <w:lang w:val="ru-RU"/>
        </w:rPr>
      </w:pPr>
    </w:p>
    <w:sectPr w:rsidR="006006F4" w:rsidRPr="0037117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17677"/>
    <w:rsid w:val="00034616"/>
    <w:rsid w:val="00045D6C"/>
    <w:rsid w:val="0006063C"/>
    <w:rsid w:val="00082F0E"/>
    <w:rsid w:val="0012103B"/>
    <w:rsid w:val="00131BBF"/>
    <w:rsid w:val="0015074B"/>
    <w:rsid w:val="001635C6"/>
    <w:rsid w:val="001649E2"/>
    <w:rsid w:val="00197390"/>
    <w:rsid w:val="001C0D41"/>
    <w:rsid w:val="0029639D"/>
    <w:rsid w:val="002B333F"/>
    <w:rsid w:val="002D65C2"/>
    <w:rsid w:val="002F7C6D"/>
    <w:rsid w:val="00326F90"/>
    <w:rsid w:val="00351C70"/>
    <w:rsid w:val="00355AE2"/>
    <w:rsid w:val="0037117C"/>
    <w:rsid w:val="0037555E"/>
    <w:rsid w:val="00381350"/>
    <w:rsid w:val="003829AB"/>
    <w:rsid w:val="003A547D"/>
    <w:rsid w:val="003E02AE"/>
    <w:rsid w:val="004134D7"/>
    <w:rsid w:val="004152CF"/>
    <w:rsid w:val="004C29E3"/>
    <w:rsid w:val="004D0EB5"/>
    <w:rsid w:val="006006F4"/>
    <w:rsid w:val="006212E5"/>
    <w:rsid w:val="00785F44"/>
    <w:rsid w:val="0079793D"/>
    <w:rsid w:val="007B0057"/>
    <w:rsid w:val="007C0419"/>
    <w:rsid w:val="007E60B3"/>
    <w:rsid w:val="00813D52"/>
    <w:rsid w:val="00924A0D"/>
    <w:rsid w:val="009538FC"/>
    <w:rsid w:val="009D6FF0"/>
    <w:rsid w:val="00AA1D8D"/>
    <w:rsid w:val="00AA7360"/>
    <w:rsid w:val="00AD5C1D"/>
    <w:rsid w:val="00B413A8"/>
    <w:rsid w:val="00B47730"/>
    <w:rsid w:val="00B47C21"/>
    <w:rsid w:val="00B54F0B"/>
    <w:rsid w:val="00BC1C80"/>
    <w:rsid w:val="00BC64D5"/>
    <w:rsid w:val="00C46C73"/>
    <w:rsid w:val="00C73DDE"/>
    <w:rsid w:val="00C90220"/>
    <w:rsid w:val="00CB0664"/>
    <w:rsid w:val="00CF4C80"/>
    <w:rsid w:val="00D2245E"/>
    <w:rsid w:val="00D32F0B"/>
    <w:rsid w:val="00DC4401"/>
    <w:rsid w:val="00E45483"/>
    <w:rsid w:val="00E64AC0"/>
    <w:rsid w:val="00EA64CC"/>
    <w:rsid w:val="00EB0FDB"/>
    <w:rsid w:val="00ED4F65"/>
    <w:rsid w:val="00F17B4E"/>
    <w:rsid w:val="00F62923"/>
    <w:rsid w:val="00F932AF"/>
    <w:rsid w:val="00FC693F"/>
    <w:rsid w:val="00FD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6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6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4B2CE9-B98F-4B61-A4B6-943EC5C7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10438</Words>
  <Characters>59501</Characters>
  <Application>Microsoft Office Word</Application>
  <DocSecurity>0</DocSecurity>
  <Lines>495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Саша</cp:lastModifiedBy>
  <cp:revision>25</cp:revision>
  <cp:lastPrinted>2022-10-09T05:51:00Z</cp:lastPrinted>
  <dcterms:created xsi:type="dcterms:W3CDTF">2022-09-05T17:57:00Z</dcterms:created>
  <dcterms:modified xsi:type="dcterms:W3CDTF">2023-01-24T09:21:00Z</dcterms:modified>
</cp:coreProperties>
</file>