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76B" w:rsidRDefault="00AB376B">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r>
        <w:rPr>
          <w:noProof/>
          <w:lang w:val="ru-RU" w:eastAsia="ru-RU"/>
        </w:rPr>
        <w:drawing>
          <wp:anchor distT="0" distB="0" distL="114300" distR="114300" simplePos="0" relativeHeight="251658240" behindDoc="0" locked="0" layoutInCell="1" allowOverlap="1">
            <wp:simplePos x="0" y="0"/>
            <wp:positionH relativeFrom="column">
              <wp:posOffset>1158240</wp:posOffset>
            </wp:positionH>
            <wp:positionV relativeFrom="paragraph">
              <wp:posOffset>17145</wp:posOffset>
            </wp:positionV>
            <wp:extent cx="4533900" cy="6238875"/>
            <wp:effectExtent l="19050" t="0" r="0" b="0"/>
            <wp:wrapNone/>
            <wp:docPr id="3" name="Рисунок 3" descr="E:\Documents and Settings\Учитель\Рабочий стол\Тит Биология\Тит Биология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ocuments and Settings\Учитель\Рабочий стол\Тит Биология\Тит Биология 8.jpg"/>
                    <pic:cNvPicPr>
                      <a:picLocks noChangeAspect="1" noChangeArrowheads="1"/>
                    </pic:cNvPicPr>
                  </pic:nvPicPr>
                  <pic:blipFill>
                    <a:blip r:embed="rId6"/>
                    <a:srcRect/>
                    <a:stretch>
                      <a:fillRect/>
                    </a:stretch>
                  </pic:blipFill>
                  <pic:spPr bwMode="auto">
                    <a:xfrm>
                      <a:off x="0" y="0"/>
                      <a:ext cx="4533900" cy="6238875"/>
                    </a:xfrm>
                    <a:prstGeom prst="rect">
                      <a:avLst/>
                    </a:prstGeom>
                    <a:noFill/>
                    <a:ln w="9525">
                      <a:noFill/>
                      <a:miter lim="800000"/>
                      <a:headEnd/>
                      <a:tailEnd/>
                    </a:ln>
                  </pic:spPr>
                </pic:pic>
              </a:graphicData>
            </a:graphic>
          </wp:anchor>
        </w:drawing>
      </w: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Default="005526B2">
      <w:pPr>
        <w:autoSpaceDE w:val="0"/>
        <w:autoSpaceDN w:val="0"/>
        <w:spacing w:after="138" w:line="220" w:lineRule="exact"/>
        <w:rPr>
          <w:lang w:val="ru-RU"/>
        </w:rPr>
      </w:pPr>
    </w:p>
    <w:p w:rsidR="005526B2" w:rsidRPr="009F2C81" w:rsidRDefault="005526B2">
      <w:pPr>
        <w:autoSpaceDE w:val="0"/>
        <w:autoSpaceDN w:val="0"/>
        <w:spacing w:after="138" w:line="220" w:lineRule="exact"/>
        <w:rPr>
          <w:lang w:val="ru-RU"/>
        </w:rPr>
      </w:pPr>
    </w:p>
    <w:p w:rsidR="00AB376B" w:rsidRPr="009F2C81" w:rsidRDefault="001B022F">
      <w:pPr>
        <w:autoSpaceDE w:val="0"/>
        <w:autoSpaceDN w:val="0"/>
        <w:spacing w:after="0"/>
        <w:ind w:firstLine="180"/>
        <w:rPr>
          <w:lang w:val="ru-RU"/>
        </w:rPr>
      </w:pPr>
      <w:r w:rsidRPr="009F2C81">
        <w:rPr>
          <w:rFonts w:ascii="Times New Roman" w:eastAsia="Times New Roman" w:hAnsi="Times New Roman"/>
          <w:color w:val="000000"/>
          <w:sz w:val="24"/>
          <w:lang w:val="ru-RU"/>
        </w:rPr>
        <w:lastRenderedPageBreak/>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AB376B" w:rsidRPr="009F2C81" w:rsidRDefault="001B022F">
      <w:pPr>
        <w:autoSpaceDE w:val="0"/>
        <w:autoSpaceDN w:val="0"/>
        <w:spacing w:before="226" w:after="0" w:line="230" w:lineRule="auto"/>
        <w:rPr>
          <w:lang w:val="ru-RU"/>
        </w:rPr>
      </w:pPr>
      <w:r w:rsidRPr="009F2C81">
        <w:rPr>
          <w:rFonts w:ascii="Times New Roman" w:eastAsia="Times New Roman" w:hAnsi="Times New Roman"/>
          <w:b/>
          <w:color w:val="000000"/>
          <w:sz w:val="24"/>
          <w:lang w:val="ru-RU"/>
        </w:rPr>
        <w:t>ПОЯСНИТЕЛЬНАЯ ЗАПИСКА</w:t>
      </w:r>
    </w:p>
    <w:p w:rsidR="00AB376B" w:rsidRPr="009F2C81" w:rsidRDefault="001B022F">
      <w:pPr>
        <w:autoSpaceDE w:val="0"/>
        <w:autoSpaceDN w:val="0"/>
        <w:spacing w:before="346" w:after="0"/>
        <w:ind w:right="144" w:firstLine="180"/>
        <w:rPr>
          <w:lang w:val="ru-RU"/>
        </w:rPr>
      </w:pPr>
      <w:r w:rsidRPr="009F2C81">
        <w:rPr>
          <w:rFonts w:ascii="Times New Roman" w:eastAsia="Times New Roman" w:hAnsi="Times New Roman"/>
          <w:color w:val="000000"/>
          <w:sz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AB376B" w:rsidRPr="009F2C81" w:rsidRDefault="001B022F">
      <w:pPr>
        <w:autoSpaceDE w:val="0"/>
        <w:autoSpaceDN w:val="0"/>
        <w:spacing w:before="72" w:after="0" w:line="281" w:lineRule="auto"/>
        <w:ind w:right="144" w:firstLine="180"/>
        <w:rPr>
          <w:lang w:val="ru-RU"/>
        </w:rPr>
      </w:pPr>
      <w:r w:rsidRPr="009F2C81">
        <w:rPr>
          <w:rFonts w:ascii="Times New Roman" w:eastAsia="Times New Roman" w:hAnsi="Times New Roman"/>
          <w:color w:val="000000"/>
          <w:sz w:val="24"/>
          <w:lang w:val="ru-RU"/>
        </w:rPr>
        <w:t xml:space="preserve">Программа направлена на формирование естественно-научной грамотности учащихся и </w:t>
      </w:r>
      <w:r w:rsidRPr="009F2C81">
        <w:rPr>
          <w:lang w:val="ru-RU"/>
        </w:rPr>
        <w:br/>
      </w:r>
      <w:r w:rsidRPr="009F2C81">
        <w:rPr>
          <w:rFonts w:ascii="Times New Roman" w:eastAsia="Times New Roman" w:hAnsi="Times New Roman"/>
          <w:color w:val="000000"/>
          <w:sz w:val="24"/>
          <w:lang w:val="ru-RU"/>
        </w:rPr>
        <w:t>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AB376B" w:rsidRPr="009F2C81" w:rsidRDefault="001B022F">
      <w:pPr>
        <w:autoSpaceDE w:val="0"/>
        <w:autoSpaceDN w:val="0"/>
        <w:spacing w:before="70" w:after="0" w:line="271" w:lineRule="auto"/>
        <w:ind w:firstLine="180"/>
        <w:rPr>
          <w:lang w:val="ru-RU"/>
        </w:rPr>
      </w:pPr>
      <w:r w:rsidRPr="009F2C81">
        <w:rPr>
          <w:rFonts w:ascii="Times New Roman" w:eastAsia="Times New Roman" w:hAnsi="Times New Roman"/>
          <w:color w:val="000000"/>
          <w:sz w:val="24"/>
          <w:lang w:val="ru-RU"/>
        </w:rPr>
        <w:t>В программе определяются основные цели изучения биологии на уровне 8 класса основного общего образования, планируемые результаты освоения курса биологии: личностные, метапредметные, предметные.</w:t>
      </w:r>
    </w:p>
    <w:p w:rsidR="00AB376B" w:rsidRPr="009F2C81" w:rsidRDefault="001B022F">
      <w:pPr>
        <w:autoSpaceDE w:val="0"/>
        <w:autoSpaceDN w:val="0"/>
        <w:spacing w:before="262" w:after="0" w:line="230" w:lineRule="auto"/>
        <w:rPr>
          <w:lang w:val="ru-RU"/>
        </w:rPr>
      </w:pPr>
      <w:r w:rsidRPr="009F2C81">
        <w:rPr>
          <w:rFonts w:ascii="Times New Roman" w:eastAsia="Times New Roman" w:hAnsi="Times New Roman"/>
          <w:b/>
          <w:color w:val="000000"/>
          <w:sz w:val="24"/>
          <w:lang w:val="ru-RU"/>
        </w:rPr>
        <w:t>ОБЩАЯ ХАРАКТЕРИСТИКА УЧЕБНОГО ПРЕДМЕТА «БИОЛОГИЯ»</w:t>
      </w:r>
    </w:p>
    <w:p w:rsidR="00AB376B" w:rsidRPr="009F2C81" w:rsidRDefault="001B022F">
      <w:pPr>
        <w:autoSpaceDE w:val="0"/>
        <w:autoSpaceDN w:val="0"/>
        <w:spacing w:before="166" w:after="0" w:line="281" w:lineRule="auto"/>
        <w:ind w:firstLine="180"/>
        <w:rPr>
          <w:lang w:val="ru-RU"/>
        </w:rPr>
      </w:pPr>
      <w:r w:rsidRPr="009F2C81">
        <w:rPr>
          <w:rFonts w:ascii="Times New Roman" w:eastAsia="Times New Roman" w:hAnsi="Times New Roman"/>
          <w:color w:val="000000"/>
          <w:sz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rsidR="00AB376B" w:rsidRPr="009F2C81" w:rsidRDefault="001B022F">
      <w:pPr>
        <w:autoSpaceDE w:val="0"/>
        <w:autoSpaceDN w:val="0"/>
        <w:spacing w:before="262" w:after="0" w:line="230" w:lineRule="auto"/>
        <w:rPr>
          <w:lang w:val="ru-RU"/>
        </w:rPr>
      </w:pPr>
      <w:r w:rsidRPr="009F2C81">
        <w:rPr>
          <w:rFonts w:ascii="Times New Roman" w:eastAsia="Times New Roman" w:hAnsi="Times New Roman"/>
          <w:b/>
          <w:color w:val="000000"/>
          <w:sz w:val="24"/>
          <w:lang w:val="ru-RU"/>
        </w:rPr>
        <w:t>ЦЕЛИ ИЗУЧЕНИЯ УЧЕБНОГО ПРЕДМЕТА «БИОЛОГИЯ»</w:t>
      </w:r>
    </w:p>
    <w:p w:rsidR="00AB376B" w:rsidRPr="009F2C81" w:rsidRDefault="001B022F">
      <w:pPr>
        <w:autoSpaceDE w:val="0"/>
        <w:autoSpaceDN w:val="0"/>
        <w:spacing w:before="166" w:after="0" w:line="230" w:lineRule="auto"/>
        <w:ind w:left="180"/>
        <w:rPr>
          <w:lang w:val="ru-RU"/>
        </w:rPr>
      </w:pPr>
      <w:r w:rsidRPr="009F2C81">
        <w:rPr>
          <w:rFonts w:ascii="Times New Roman" w:eastAsia="Times New Roman" w:hAnsi="Times New Roman"/>
          <w:color w:val="000000"/>
          <w:sz w:val="24"/>
          <w:lang w:val="ru-RU"/>
        </w:rPr>
        <w:t>Целями изучения биологии на уровне основного общего образования являются:</w:t>
      </w:r>
    </w:p>
    <w:p w:rsidR="00AB376B" w:rsidRPr="009F2C81" w:rsidRDefault="001B022F">
      <w:pPr>
        <w:autoSpaceDE w:val="0"/>
        <w:autoSpaceDN w:val="0"/>
        <w:spacing w:before="178" w:after="0" w:line="262" w:lineRule="auto"/>
        <w:ind w:left="420" w:right="288"/>
        <w:rPr>
          <w:lang w:val="ru-RU"/>
        </w:rPr>
      </w:pPr>
      <w:r w:rsidRPr="009F2C81">
        <w:rPr>
          <w:rFonts w:ascii="Times New Roman" w:eastAsia="Times New Roman" w:hAnsi="Times New Roman"/>
          <w:color w:val="000000"/>
          <w:sz w:val="24"/>
          <w:lang w:val="ru-RU"/>
        </w:rPr>
        <w:t>—  формирование системы знаний о признаках и процессах жизнедеятельности биологических систем разного уровня организации;</w:t>
      </w:r>
    </w:p>
    <w:p w:rsidR="00AB376B" w:rsidRPr="009F2C81" w:rsidRDefault="001B022F">
      <w:pPr>
        <w:autoSpaceDE w:val="0"/>
        <w:autoSpaceDN w:val="0"/>
        <w:spacing w:before="240" w:after="0" w:line="262" w:lineRule="auto"/>
        <w:ind w:left="420" w:right="576"/>
        <w:rPr>
          <w:lang w:val="ru-RU"/>
        </w:rPr>
      </w:pPr>
      <w:r w:rsidRPr="009F2C81">
        <w:rPr>
          <w:rFonts w:ascii="Times New Roman" w:eastAsia="Times New Roman" w:hAnsi="Times New Roman"/>
          <w:color w:val="000000"/>
          <w:sz w:val="24"/>
          <w:lang w:val="ru-RU"/>
        </w:rPr>
        <w:t>—  формирование системы знаний об особенностях строения, жизнедеятельности организма человека, условиях сохранения его здоровья;</w:t>
      </w:r>
    </w:p>
    <w:p w:rsidR="00AB376B" w:rsidRPr="009F2C81" w:rsidRDefault="001B022F">
      <w:pPr>
        <w:autoSpaceDE w:val="0"/>
        <w:autoSpaceDN w:val="0"/>
        <w:spacing w:before="238" w:after="0" w:line="262" w:lineRule="auto"/>
        <w:ind w:left="420" w:right="144"/>
        <w:rPr>
          <w:lang w:val="ru-RU"/>
        </w:rPr>
      </w:pPr>
      <w:r w:rsidRPr="009F2C81">
        <w:rPr>
          <w:rFonts w:ascii="Times New Roman" w:eastAsia="Times New Roman" w:hAnsi="Times New Roman"/>
          <w:color w:val="000000"/>
          <w:sz w:val="24"/>
          <w:lang w:val="ru-RU"/>
        </w:rPr>
        <w:t>—  формирование умений применять методы биологической науки для изучения биологических систем, в том числе и организма человека;</w:t>
      </w:r>
    </w:p>
    <w:p w:rsidR="00AB376B" w:rsidRPr="009F2C81" w:rsidRDefault="001B022F">
      <w:pPr>
        <w:autoSpaceDE w:val="0"/>
        <w:autoSpaceDN w:val="0"/>
        <w:spacing w:before="238" w:after="0" w:line="271" w:lineRule="auto"/>
        <w:ind w:left="420" w:right="576"/>
        <w:rPr>
          <w:lang w:val="ru-RU"/>
        </w:rPr>
      </w:pPr>
      <w:r w:rsidRPr="009F2C81">
        <w:rPr>
          <w:rFonts w:ascii="Times New Roman" w:eastAsia="Times New Roman" w:hAnsi="Times New Roman"/>
          <w:color w:val="000000"/>
          <w:sz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B376B" w:rsidRPr="009F2C81" w:rsidRDefault="001B022F">
      <w:pPr>
        <w:autoSpaceDE w:val="0"/>
        <w:autoSpaceDN w:val="0"/>
        <w:spacing w:before="238" w:after="0" w:line="271" w:lineRule="auto"/>
        <w:ind w:left="420" w:right="576"/>
        <w:rPr>
          <w:lang w:val="ru-RU"/>
        </w:rPr>
      </w:pPr>
      <w:r w:rsidRPr="009F2C81">
        <w:rPr>
          <w:rFonts w:ascii="Times New Roman" w:eastAsia="Times New Roman" w:hAnsi="Times New Roman"/>
          <w:color w:val="000000"/>
          <w:sz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B376B" w:rsidRPr="009F2C81" w:rsidRDefault="001B022F">
      <w:pPr>
        <w:autoSpaceDE w:val="0"/>
        <w:autoSpaceDN w:val="0"/>
        <w:spacing w:before="238" w:after="0" w:line="262" w:lineRule="auto"/>
        <w:ind w:left="420" w:right="144"/>
        <w:rPr>
          <w:lang w:val="ru-RU"/>
        </w:rPr>
      </w:pPr>
      <w:r w:rsidRPr="009F2C81">
        <w:rPr>
          <w:rFonts w:ascii="Times New Roman" w:eastAsia="Times New Roman" w:hAnsi="Times New Roman"/>
          <w:color w:val="000000"/>
          <w:sz w:val="24"/>
          <w:lang w:val="ru-RU"/>
        </w:rPr>
        <w:t>—  формирование экологической культуры в целях сохранения собственного здоровья и охраны окружающей среды.</w:t>
      </w:r>
    </w:p>
    <w:p w:rsidR="00AB376B" w:rsidRPr="009F2C81" w:rsidRDefault="00AB376B">
      <w:pPr>
        <w:rPr>
          <w:lang w:val="ru-RU"/>
        </w:rPr>
        <w:sectPr w:rsidR="00AB376B" w:rsidRPr="009F2C81">
          <w:pgSz w:w="11900" w:h="16840"/>
          <w:pgMar w:top="358" w:right="650" w:bottom="564" w:left="666" w:header="720" w:footer="720" w:gutter="0"/>
          <w:cols w:space="720" w:equalWidth="0">
            <w:col w:w="10584" w:space="0"/>
          </w:cols>
          <w:docGrid w:linePitch="360"/>
        </w:sectPr>
      </w:pPr>
    </w:p>
    <w:p w:rsidR="00AB376B" w:rsidRPr="009F2C81" w:rsidRDefault="00AB376B">
      <w:pPr>
        <w:autoSpaceDE w:val="0"/>
        <w:autoSpaceDN w:val="0"/>
        <w:spacing w:after="78" w:line="220" w:lineRule="exact"/>
        <w:rPr>
          <w:lang w:val="ru-RU"/>
        </w:rPr>
      </w:pPr>
    </w:p>
    <w:p w:rsidR="00AB376B" w:rsidRPr="009F2C81" w:rsidRDefault="001B022F">
      <w:pPr>
        <w:autoSpaceDE w:val="0"/>
        <w:autoSpaceDN w:val="0"/>
        <w:spacing w:after="0" w:line="230" w:lineRule="auto"/>
        <w:ind w:left="180"/>
        <w:rPr>
          <w:lang w:val="ru-RU"/>
        </w:rPr>
      </w:pPr>
      <w:r w:rsidRPr="009F2C81">
        <w:rPr>
          <w:rFonts w:ascii="Times New Roman" w:eastAsia="Times New Roman" w:hAnsi="Times New Roman"/>
          <w:color w:val="000000"/>
          <w:sz w:val="24"/>
          <w:lang w:val="ru-RU"/>
        </w:rPr>
        <w:t>Достижение целей обеспечивается решением следующих ЗАДАЧ:</w:t>
      </w:r>
    </w:p>
    <w:p w:rsidR="00AB376B" w:rsidRPr="009F2C81" w:rsidRDefault="001B022F">
      <w:pPr>
        <w:autoSpaceDE w:val="0"/>
        <w:autoSpaceDN w:val="0"/>
        <w:spacing w:before="178" w:after="0" w:line="271" w:lineRule="auto"/>
        <w:ind w:left="420"/>
        <w:rPr>
          <w:lang w:val="ru-RU"/>
        </w:rPr>
      </w:pPr>
      <w:r w:rsidRPr="009F2C81">
        <w:rPr>
          <w:rFonts w:ascii="Times New Roman" w:eastAsia="Times New Roman" w:hAnsi="Times New Roman"/>
          <w:color w:val="000000"/>
          <w:sz w:val="24"/>
          <w:lang w:val="ru-RU"/>
        </w:rPr>
        <w:t xml:space="preserve">—  приобретение знаний обучающимися о живой природе, закономерностях строения, </w:t>
      </w:r>
      <w:r w:rsidRPr="009F2C81">
        <w:rPr>
          <w:lang w:val="ru-RU"/>
        </w:rPr>
        <w:br/>
      </w:r>
      <w:r w:rsidRPr="009F2C81">
        <w:rPr>
          <w:rFonts w:ascii="Times New Roman" w:eastAsia="Times New Roman" w:hAnsi="Times New Roman"/>
          <w:color w:val="000000"/>
          <w:sz w:val="24"/>
          <w:lang w:val="ru-RU"/>
        </w:rPr>
        <w:t>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B376B" w:rsidRPr="009F2C81" w:rsidRDefault="001B022F">
      <w:pPr>
        <w:autoSpaceDE w:val="0"/>
        <w:autoSpaceDN w:val="0"/>
        <w:spacing w:before="238" w:after="0" w:line="262" w:lineRule="auto"/>
        <w:ind w:left="420" w:right="1296"/>
        <w:rPr>
          <w:lang w:val="ru-RU"/>
        </w:rPr>
      </w:pPr>
      <w:r w:rsidRPr="009F2C81">
        <w:rPr>
          <w:rFonts w:ascii="Times New Roman" w:eastAsia="Times New Roman" w:hAnsi="Times New Roman"/>
          <w:color w:val="000000"/>
          <w:sz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B376B" w:rsidRPr="009F2C81" w:rsidRDefault="001B022F">
      <w:pPr>
        <w:autoSpaceDE w:val="0"/>
        <w:autoSpaceDN w:val="0"/>
        <w:spacing w:before="238" w:after="0" w:line="262" w:lineRule="auto"/>
        <w:ind w:left="420" w:right="864"/>
        <w:rPr>
          <w:lang w:val="ru-RU"/>
        </w:rPr>
      </w:pPr>
      <w:r w:rsidRPr="009F2C81">
        <w:rPr>
          <w:rFonts w:ascii="Times New Roman" w:eastAsia="Times New Roman" w:hAnsi="Times New Roman"/>
          <w:color w:val="000000"/>
          <w:sz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B376B" w:rsidRPr="009F2C81" w:rsidRDefault="001B022F">
      <w:pPr>
        <w:autoSpaceDE w:val="0"/>
        <w:autoSpaceDN w:val="0"/>
        <w:spacing w:before="240" w:after="0" w:line="262" w:lineRule="auto"/>
        <w:ind w:left="420" w:right="864"/>
        <w:rPr>
          <w:lang w:val="ru-RU"/>
        </w:rPr>
      </w:pPr>
      <w:r w:rsidRPr="009F2C81">
        <w:rPr>
          <w:rFonts w:ascii="Times New Roman" w:eastAsia="Times New Roman" w:hAnsi="Times New Roman"/>
          <w:color w:val="000000"/>
          <w:sz w:val="24"/>
          <w:lang w:val="ru-RU"/>
        </w:rPr>
        <w:t xml:space="preserve">—  воспитание биологически и экологически грамотной личности, готовой к сохранению собственного здоровья и охраны окружающей среды. </w:t>
      </w:r>
    </w:p>
    <w:p w:rsidR="00AB376B" w:rsidRPr="009F2C81" w:rsidRDefault="001B022F">
      <w:pPr>
        <w:autoSpaceDE w:val="0"/>
        <w:autoSpaceDN w:val="0"/>
        <w:spacing w:before="322" w:after="0" w:line="230" w:lineRule="auto"/>
        <w:rPr>
          <w:lang w:val="ru-RU"/>
        </w:rPr>
      </w:pPr>
      <w:r w:rsidRPr="009F2C81">
        <w:rPr>
          <w:rFonts w:ascii="Times New Roman" w:eastAsia="Times New Roman" w:hAnsi="Times New Roman"/>
          <w:b/>
          <w:color w:val="000000"/>
          <w:sz w:val="24"/>
          <w:lang w:val="ru-RU"/>
        </w:rPr>
        <w:t>МЕСТО УЧЕБНОГО ПРЕДМЕТА «БИОЛОГИЯ» В УЧЕБНОМ ПЛАНЕ</w:t>
      </w:r>
    </w:p>
    <w:p w:rsidR="00AB376B" w:rsidRPr="009F2C81" w:rsidRDefault="001B022F">
      <w:pPr>
        <w:autoSpaceDE w:val="0"/>
        <w:autoSpaceDN w:val="0"/>
        <w:spacing w:before="166" w:after="0" w:line="271" w:lineRule="auto"/>
        <w:ind w:right="468" w:firstLine="180"/>
        <w:jc w:val="both"/>
        <w:rPr>
          <w:lang w:val="ru-RU"/>
        </w:rPr>
      </w:pPr>
      <w:r w:rsidRPr="009F2C81">
        <w:rPr>
          <w:rFonts w:ascii="Times New Roman" w:eastAsia="Times New Roman" w:hAnsi="Times New Roman"/>
          <w:color w:val="000000"/>
          <w:sz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8 классе - 2 часа в неделю, всего - 68 часов.</w:t>
      </w:r>
    </w:p>
    <w:p w:rsidR="00AB376B" w:rsidRPr="009F2C81" w:rsidRDefault="00AB376B">
      <w:pPr>
        <w:rPr>
          <w:lang w:val="ru-RU"/>
        </w:rPr>
        <w:sectPr w:rsidR="00AB376B" w:rsidRPr="009F2C81">
          <w:pgSz w:w="11900" w:h="16840"/>
          <w:pgMar w:top="298" w:right="744" w:bottom="1440" w:left="666" w:header="720" w:footer="720" w:gutter="0"/>
          <w:cols w:space="720" w:equalWidth="0">
            <w:col w:w="10490" w:space="0"/>
          </w:cols>
          <w:docGrid w:linePitch="360"/>
        </w:sectPr>
      </w:pPr>
    </w:p>
    <w:p w:rsidR="00AB376B" w:rsidRPr="009F2C81" w:rsidRDefault="00AB376B">
      <w:pPr>
        <w:autoSpaceDE w:val="0"/>
        <w:autoSpaceDN w:val="0"/>
        <w:spacing w:after="78" w:line="220" w:lineRule="exact"/>
        <w:rPr>
          <w:lang w:val="ru-RU"/>
        </w:rPr>
      </w:pPr>
    </w:p>
    <w:p w:rsidR="00AB376B" w:rsidRPr="009F2C81" w:rsidRDefault="001B022F">
      <w:pPr>
        <w:autoSpaceDE w:val="0"/>
        <w:autoSpaceDN w:val="0"/>
        <w:spacing w:after="0" w:line="230" w:lineRule="auto"/>
        <w:rPr>
          <w:lang w:val="ru-RU"/>
        </w:rPr>
      </w:pPr>
      <w:r w:rsidRPr="009F2C81">
        <w:rPr>
          <w:rFonts w:ascii="Times New Roman" w:eastAsia="Times New Roman" w:hAnsi="Times New Roman"/>
          <w:b/>
          <w:color w:val="000000"/>
          <w:sz w:val="24"/>
          <w:lang w:val="ru-RU"/>
        </w:rPr>
        <w:t xml:space="preserve">СОДЕРЖАНИЕ УЧЕБНОГО ПРЕДМЕТА </w:t>
      </w:r>
    </w:p>
    <w:p w:rsidR="00AB376B" w:rsidRPr="009F2C81" w:rsidRDefault="001B022F">
      <w:pPr>
        <w:autoSpaceDE w:val="0"/>
        <w:autoSpaceDN w:val="0"/>
        <w:spacing w:before="346" w:after="0" w:line="262" w:lineRule="auto"/>
        <w:ind w:left="180" w:right="288"/>
        <w:rPr>
          <w:lang w:val="ru-RU"/>
        </w:rPr>
      </w:pPr>
      <w:r w:rsidRPr="009F2C81">
        <w:rPr>
          <w:rFonts w:ascii="Times New Roman" w:eastAsia="Times New Roman" w:hAnsi="Times New Roman"/>
          <w:b/>
          <w:color w:val="000000"/>
          <w:sz w:val="24"/>
          <w:lang w:val="ru-RU"/>
        </w:rPr>
        <w:t xml:space="preserve">1. Животный организм </w:t>
      </w:r>
      <w:r w:rsidRPr="009F2C81">
        <w:rPr>
          <w:lang w:val="ru-RU"/>
        </w:rPr>
        <w:br/>
      </w:r>
      <w:r w:rsidRPr="009F2C81">
        <w:rPr>
          <w:rFonts w:ascii="Times New Roman" w:eastAsia="Times New Roman" w:hAnsi="Times New Roman"/>
          <w:color w:val="000000"/>
          <w:sz w:val="24"/>
          <w:lang w:val="ru-RU"/>
        </w:rPr>
        <w:t>Зоология — наука о животных. Разделы зоологии. Связь зоологии с другими науками и техникой.</w:t>
      </w:r>
    </w:p>
    <w:p w:rsidR="00AB376B" w:rsidRPr="009F2C81" w:rsidRDefault="001B022F">
      <w:pPr>
        <w:tabs>
          <w:tab w:val="left" w:pos="180"/>
        </w:tabs>
        <w:autoSpaceDE w:val="0"/>
        <w:autoSpaceDN w:val="0"/>
        <w:spacing w:before="70" w:after="0" w:line="262" w:lineRule="auto"/>
        <w:ind w:right="144"/>
        <w:rPr>
          <w:lang w:val="ru-RU"/>
        </w:rPr>
      </w:pPr>
      <w:r w:rsidRPr="009F2C81">
        <w:rPr>
          <w:lang w:val="ru-RU"/>
        </w:rPr>
        <w:tab/>
      </w:r>
      <w:r w:rsidRPr="009F2C81">
        <w:rPr>
          <w:rFonts w:ascii="Times New Roman" w:eastAsia="Times New Roman" w:hAnsi="Times New Roman"/>
          <w:color w:val="000000"/>
          <w:sz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AB376B" w:rsidRPr="009F2C81" w:rsidRDefault="001B022F">
      <w:pPr>
        <w:autoSpaceDE w:val="0"/>
        <w:autoSpaceDN w:val="0"/>
        <w:spacing w:before="70" w:after="0" w:line="281" w:lineRule="auto"/>
        <w:ind w:firstLine="180"/>
        <w:rPr>
          <w:lang w:val="ru-RU"/>
        </w:rPr>
      </w:pPr>
      <w:r w:rsidRPr="009F2C81">
        <w:rPr>
          <w:rFonts w:ascii="Times New Roman" w:eastAsia="Times New Roman" w:hAnsi="Times New Roman"/>
          <w:color w:val="000000"/>
          <w:sz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AB376B" w:rsidRPr="009F2C81" w:rsidRDefault="001B022F">
      <w:pPr>
        <w:tabs>
          <w:tab w:val="left" w:pos="180"/>
        </w:tabs>
        <w:autoSpaceDE w:val="0"/>
        <w:autoSpaceDN w:val="0"/>
        <w:spacing w:before="190" w:after="0" w:line="281" w:lineRule="auto"/>
        <w:rPr>
          <w:lang w:val="ru-RU"/>
        </w:rPr>
      </w:pPr>
      <w:r w:rsidRPr="009F2C81">
        <w:rPr>
          <w:lang w:val="ru-RU"/>
        </w:rPr>
        <w:tab/>
      </w:r>
      <w:r w:rsidRPr="009F2C81">
        <w:rPr>
          <w:rFonts w:ascii="Times New Roman" w:eastAsia="Times New Roman" w:hAnsi="Times New Roman"/>
          <w:b/>
          <w:color w:val="000000"/>
          <w:sz w:val="24"/>
          <w:lang w:val="ru-RU"/>
        </w:rPr>
        <w:t xml:space="preserve">2. Строение и жизнедеятельность организма животного </w:t>
      </w:r>
      <w:r w:rsidRPr="009F2C81">
        <w:rPr>
          <w:lang w:val="ru-RU"/>
        </w:rPr>
        <w:br/>
      </w:r>
      <w:r w:rsidRPr="009F2C81">
        <w:rPr>
          <w:lang w:val="ru-RU"/>
        </w:rPr>
        <w:tab/>
      </w:r>
      <w:r w:rsidRPr="009F2C81">
        <w:rPr>
          <w:rFonts w:ascii="Times New Roman" w:eastAsia="Times New Roman" w:hAnsi="Times New Roman"/>
          <w:b/>
          <w:i/>
          <w:color w:val="000000"/>
          <w:sz w:val="24"/>
          <w:lang w:val="ru-RU"/>
        </w:rPr>
        <w:t>Опора и движение животных.</w:t>
      </w:r>
      <w:r w:rsidRPr="009F2C81">
        <w:rPr>
          <w:rFonts w:ascii="Times New Roman" w:eastAsia="Times New Roman" w:hAnsi="Times New Roman"/>
          <w:color w:val="000000"/>
          <w:sz w:val="24"/>
          <w:lang w:val="ru-RU"/>
        </w:rPr>
        <w:t xml:space="preserve">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rsidR="00AB376B" w:rsidRPr="009F2C81" w:rsidRDefault="001B022F">
      <w:pPr>
        <w:autoSpaceDE w:val="0"/>
        <w:autoSpaceDN w:val="0"/>
        <w:spacing w:before="70" w:after="0"/>
        <w:ind w:firstLine="180"/>
        <w:rPr>
          <w:lang w:val="ru-RU"/>
        </w:rPr>
      </w:pPr>
      <w:r w:rsidRPr="009F2C81">
        <w:rPr>
          <w:rFonts w:ascii="Times New Roman" w:eastAsia="Times New Roman" w:hAnsi="Times New Roman"/>
          <w:b/>
          <w:i/>
          <w:color w:val="000000"/>
          <w:sz w:val="24"/>
          <w:lang w:val="ru-RU"/>
        </w:rPr>
        <w:t>Питание и пищеварение у животных.</w:t>
      </w:r>
      <w:r w:rsidRPr="009F2C81">
        <w:rPr>
          <w:rFonts w:ascii="Times New Roman" w:eastAsia="Times New Roman" w:hAnsi="Times New Roman"/>
          <w:color w:val="000000"/>
          <w:sz w:val="24"/>
          <w:lang w:val="ru-RU"/>
        </w:rP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B376B" w:rsidRPr="009F2C81" w:rsidRDefault="001B022F">
      <w:pPr>
        <w:autoSpaceDE w:val="0"/>
        <w:autoSpaceDN w:val="0"/>
        <w:spacing w:before="70" w:after="0" w:line="271" w:lineRule="auto"/>
        <w:ind w:right="144" w:firstLine="180"/>
        <w:rPr>
          <w:lang w:val="ru-RU"/>
        </w:rPr>
      </w:pPr>
      <w:r w:rsidRPr="009F2C81">
        <w:rPr>
          <w:rFonts w:ascii="Times New Roman" w:eastAsia="Times New Roman" w:hAnsi="Times New Roman"/>
          <w:b/>
          <w:i/>
          <w:color w:val="000000"/>
          <w:sz w:val="24"/>
          <w:lang w:val="ru-RU"/>
        </w:rPr>
        <w:t>Дыхание животных.</w:t>
      </w:r>
      <w:r w:rsidRPr="009F2C81">
        <w:rPr>
          <w:rFonts w:ascii="Times New Roman" w:eastAsia="Times New Roman" w:hAnsi="Times New Roman"/>
          <w:color w:val="000000"/>
          <w:sz w:val="24"/>
          <w:lang w:val="ru-RU"/>
        </w:rPr>
        <w:t xml:space="preserve">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B376B" w:rsidRPr="009F2C81" w:rsidRDefault="001B022F">
      <w:pPr>
        <w:autoSpaceDE w:val="0"/>
        <w:autoSpaceDN w:val="0"/>
        <w:spacing w:before="70" w:after="0" w:line="281" w:lineRule="auto"/>
        <w:ind w:right="144" w:firstLine="180"/>
        <w:rPr>
          <w:lang w:val="ru-RU"/>
        </w:rPr>
      </w:pPr>
      <w:r w:rsidRPr="009F2C81">
        <w:rPr>
          <w:rFonts w:ascii="Times New Roman" w:eastAsia="Times New Roman" w:hAnsi="Times New Roman"/>
          <w:b/>
          <w:i/>
          <w:color w:val="000000"/>
          <w:sz w:val="24"/>
          <w:lang w:val="ru-RU"/>
        </w:rPr>
        <w:t>Транспорт веществ у животных.</w:t>
      </w:r>
      <w:r w:rsidRPr="009F2C81">
        <w:rPr>
          <w:rFonts w:ascii="Times New Roman" w:eastAsia="Times New Roman" w:hAnsi="Times New Roman"/>
          <w:color w:val="000000"/>
          <w:sz w:val="24"/>
          <w:lang w:val="ru-RU"/>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w:t>
      </w:r>
      <w:r w:rsidRPr="009F2C81">
        <w:rPr>
          <w:lang w:val="ru-RU"/>
        </w:rPr>
        <w:br/>
      </w:r>
      <w:r w:rsidRPr="009F2C81">
        <w:rPr>
          <w:rFonts w:ascii="Times New Roman" w:eastAsia="Times New Roman" w:hAnsi="Times New Roman"/>
          <w:color w:val="000000"/>
          <w:sz w:val="24"/>
          <w:lang w:val="ru-RU"/>
        </w:rPr>
        <w:t>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B376B" w:rsidRPr="009F2C81" w:rsidRDefault="001B022F">
      <w:pPr>
        <w:autoSpaceDE w:val="0"/>
        <w:autoSpaceDN w:val="0"/>
        <w:spacing w:before="70" w:after="0" w:line="230" w:lineRule="auto"/>
        <w:ind w:left="180"/>
        <w:rPr>
          <w:lang w:val="ru-RU"/>
        </w:rPr>
      </w:pPr>
      <w:r w:rsidRPr="009F2C81">
        <w:rPr>
          <w:rFonts w:ascii="Times New Roman" w:eastAsia="Times New Roman" w:hAnsi="Times New Roman"/>
          <w:b/>
          <w:i/>
          <w:color w:val="000000"/>
          <w:sz w:val="24"/>
          <w:lang w:val="ru-RU"/>
        </w:rPr>
        <w:t>Выделение у животных.</w:t>
      </w:r>
      <w:r w:rsidRPr="009F2C81">
        <w:rPr>
          <w:rFonts w:ascii="Times New Roman" w:eastAsia="Times New Roman" w:hAnsi="Times New Roman"/>
          <w:color w:val="000000"/>
          <w:sz w:val="24"/>
          <w:lang w:val="ru-RU"/>
        </w:rPr>
        <w:t xml:space="preserve"> Значение выделения конечных продуктов обмена веществ.</w:t>
      </w:r>
    </w:p>
    <w:p w:rsidR="00AB376B" w:rsidRPr="009F2C81" w:rsidRDefault="001B022F">
      <w:pPr>
        <w:autoSpaceDE w:val="0"/>
        <w:autoSpaceDN w:val="0"/>
        <w:spacing w:before="70" w:after="0" w:line="278" w:lineRule="auto"/>
        <w:ind w:right="288"/>
        <w:rPr>
          <w:lang w:val="ru-RU"/>
        </w:rPr>
      </w:pPr>
      <w:r w:rsidRPr="009F2C81">
        <w:rPr>
          <w:rFonts w:ascii="Times New Roman" w:eastAsia="Times New Roman" w:hAnsi="Times New Roman"/>
          <w:color w:val="000000"/>
          <w:sz w:val="24"/>
          <w:lang w:val="ru-RU"/>
        </w:rPr>
        <w:t>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B376B" w:rsidRPr="009F2C81" w:rsidRDefault="001B022F">
      <w:pPr>
        <w:autoSpaceDE w:val="0"/>
        <w:autoSpaceDN w:val="0"/>
        <w:spacing w:before="70" w:after="0" w:line="271" w:lineRule="auto"/>
        <w:ind w:right="432" w:firstLine="180"/>
        <w:rPr>
          <w:lang w:val="ru-RU"/>
        </w:rPr>
      </w:pPr>
      <w:r w:rsidRPr="009F2C81">
        <w:rPr>
          <w:rFonts w:ascii="Times New Roman" w:eastAsia="Times New Roman" w:hAnsi="Times New Roman"/>
          <w:b/>
          <w:i/>
          <w:color w:val="000000"/>
          <w:sz w:val="24"/>
          <w:lang w:val="ru-RU"/>
        </w:rPr>
        <w:t>Покровы тела у животных.</w:t>
      </w:r>
      <w:r w:rsidRPr="009F2C81">
        <w:rPr>
          <w:rFonts w:ascii="Times New Roman" w:eastAsia="Times New Roman" w:hAnsi="Times New Roman"/>
          <w:color w:val="000000"/>
          <w:sz w:val="24"/>
          <w:lang w:val="ru-RU"/>
        </w:rPr>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B376B" w:rsidRPr="009F2C81" w:rsidRDefault="001B022F">
      <w:pPr>
        <w:autoSpaceDE w:val="0"/>
        <w:autoSpaceDN w:val="0"/>
        <w:spacing w:before="70" w:after="0" w:line="281" w:lineRule="auto"/>
        <w:ind w:firstLine="180"/>
        <w:rPr>
          <w:lang w:val="ru-RU"/>
        </w:rPr>
      </w:pPr>
      <w:r w:rsidRPr="009F2C81">
        <w:rPr>
          <w:rFonts w:ascii="Times New Roman" w:eastAsia="Times New Roman" w:hAnsi="Times New Roman"/>
          <w:b/>
          <w:i/>
          <w:color w:val="000000"/>
          <w:sz w:val="24"/>
          <w:lang w:val="ru-RU"/>
        </w:rPr>
        <w:t>Координация и регуляция жизнедеятельности у животных</w:t>
      </w:r>
      <w:proofErr w:type="gramStart"/>
      <w:r w:rsidRPr="009F2C81">
        <w:rPr>
          <w:rFonts w:ascii="Times New Roman" w:eastAsia="Times New Roman" w:hAnsi="Times New Roman"/>
          <w:b/>
          <w:i/>
          <w:color w:val="000000"/>
          <w:sz w:val="24"/>
          <w:lang w:val="ru-RU"/>
        </w:rPr>
        <w:t>.</w:t>
      </w:r>
      <w:r w:rsidRPr="009F2C81">
        <w:rPr>
          <w:rFonts w:ascii="Times New Roman" w:eastAsia="Times New Roman" w:hAnsi="Times New Roman"/>
          <w:color w:val="000000"/>
          <w:sz w:val="24"/>
          <w:lang w:val="ru-RU"/>
        </w:rPr>
        <w:t>Р</w:t>
      </w:r>
      <w:proofErr w:type="gramEnd"/>
      <w:r w:rsidRPr="009F2C81">
        <w:rPr>
          <w:rFonts w:ascii="Times New Roman" w:eastAsia="Times New Roman" w:hAnsi="Times New Roman"/>
          <w:color w:val="000000"/>
          <w:sz w:val="24"/>
          <w:lang w:val="ru-RU"/>
        </w:rPr>
        <w:t>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w:t>
      </w:r>
    </w:p>
    <w:p w:rsidR="00AB376B" w:rsidRPr="009F2C81" w:rsidRDefault="001B022F">
      <w:pPr>
        <w:autoSpaceDE w:val="0"/>
        <w:autoSpaceDN w:val="0"/>
        <w:spacing w:before="70" w:after="0"/>
        <w:rPr>
          <w:lang w:val="ru-RU"/>
        </w:rPr>
      </w:pPr>
      <w:r w:rsidRPr="009F2C81">
        <w:rPr>
          <w:rFonts w:ascii="Times New Roman" w:eastAsia="Times New Roman" w:hAnsi="Times New Roman"/>
          <w:color w:val="000000"/>
          <w:sz w:val="24"/>
          <w:lang w:val="ru-RU"/>
        </w:rPr>
        <w:t>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B376B" w:rsidRPr="009F2C81" w:rsidRDefault="00AB376B">
      <w:pPr>
        <w:rPr>
          <w:lang w:val="ru-RU"/>
        </w:rPr>
        <w:sectPr w:rsidR="00AB376B" w:rsidRPr="009F2C81">
          <w:pgSz w:w="11900" w:h="16840"/>
          <w:pgMar w:top="298" w:right="650" w:bottom="398" w:left="666" w:header="720" w:footer="720" w:gutter="0"/>
          <w:cols w:space="720" w:equalWidth="0">
            <w:col w:w="10584" w:space="0"/>
          </w:cols>
          <w:docGrid w:linePitch="360"/>
        </w:sectPr>
      </w:pPr>
    </w:p>
    <w:p w:rsidR="00AB376B" w:rsidRPr="009F2C81" w:rsidRDefault="00AB376B">
      <w:pPr>
        <w:autoSpaceDE w:val="0"/>
        <w:autoSpaceDN w:val="0"/>
        <w:spacing w:after="78" w:line="220" w:lineRule="exact"/>
        <w:rPr>
          <w:lang w:val="ru-RU"/>
        </w:rPr>
      </w:pPr>
    </w:p>
    <w:p w:rsidR="00AB376B" w:rsidRPr="009F2C81" w:rsidRDefault="001B022F">
      <w:pPr>
        <w:autoSpaceDE w:val="0"/>
        <w:autoSpaceDN w:val="0"/>
        <w:spacing w:after="0" w:line="271" w:lineRule="auto"/>
        <w:ind w:right="144" w:firstLine="180"/>
        <w:rPr>
          <w:lang w:val="ru-RU"/>
        </w:rPr>
      </w:pPr>
      <w:r w:rsidRPr="009F2C81">
        <w:rPr>
          <w:rFonts w:ascii="Times New Roman" w:eastAsia="Times New Roman" w:hAnsi="Times New Roman"/>
          <w:b/>
          <w:i/>
          <w:color w:val="000000"/>
          <w:sz w:val="24"/>
          <w:lang w:val="ru-RU"/>
        </w:rPr>
        <w:t>Поведение животных.</w:t>
      </w:r>
      <w:r w:rsidRPr="009F2C81">
        <w:rPr>
          <w:rFonts w:ascii="Times New Roman" w:eastAsia="Times New Roman" w:hAnsi="Times New Roman"/>
          <w:color w:val="000000"/>
          <w:sz w:val="24"/>
          <w:lang w:val="ru-RU"/>
        </w:rPr>
        <w:t xml:space="preserve">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B376B" w:rsidRPr="009F2C81" w:rsidRDefault="001B022F">
      <w:pPr>
        <w:autoSpaceDE w:val="0"/>
        <w:autoSpaceDN w:val="0"/>
        <w:spacing w:before="70" w:after="0" w:line="271" w:lineRule="auto"/>
        <w:ind w:right="288" w:firstLine="180"/>
        <w:rPr>
          <w:lang w:val="ru-RU"/>
        </w:rPr>
      </w:pPr>
      <w:r w:rsidRPr="009F2C81">
        <w:rPr>
          <w:rFonts w:ascii="Times New Roman" w:eastAsia="Times New Roman" w:hAnsi="Times New Roman"/>
          <w:b/>
          <w:i/>
          <w:color w:val="000000"/>
          <w:sz w:val="24"/>
          <w:lang w:val="ru-RU"/>
        </w:rPr>
        <w:t>Размножение и развитие животных.</w:t>
      </w:r>
      <w:r w:rsidRPr="009F2C81">
        <w:rPr>
          <w:rFonts w:ascii="Times New Roman" w:eastAsia="Times New Roman" w:hAnsi="Times New Roman"/>
          <w:color w:val="000000"/>
          <w:sz w:val="24"/>
          <w:lang w:val="ru-RU"/>
        </w:rP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w:t>
      </w:r>
    </w:p>
    <w:p w:rsidR="00AB376B" w:rsidRPr="009F2C81" w:rsidRDefault="001B022F">
      <w:pPr>
        <w:autoSpaceDE w:val="0"/>
        <w:autoSpaceDN w:val="0"/>
        <w:spacing w:before="70" w:after="0"/>
        <w:ind w:right="144"/>
        <w:rPr>
          <w:lang w:val="ru-RU"/>
        </w:rPr>
      </w:pPr>
      <w:r w:rsidRPr="009F2C81">
        <w:rPr>
          <w:rFonts w:ascii="Times New Roman" w:eastAsia="Times New Roman" w:hAnsi="Times New Roman"/>
          <w:color w:val="000000"/>
          <w:sz w:val="24"/>
          <w:lang w:val="ru-RU"/>
        </w:rPr>
        <w:t>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B376B" w:rsidRPr="009F2C81" w:rsidRDefault="001B022F">
      <w:pPr>
        <w:tabs>
          <w:tab w:val="left" w:pos="180"/>
        </w:tabs>
        <w:autoSpaceDE w:val="0"/>
        <w:autoSpaceDN w:val="0"/>
        <w:spacing w:before="72" w:after="0" w:line="281" w:lineRule="auto"/>
        <w:rPr>
          <w:lang w:val="ru-RU"/>
        </w:rPr>
      </w:pPr>
      <w:r w:rsidRPr="009F2C81">
        <w:rPr>
          <w:lang w:val="ru-RU"/>
        </w:rPr>
        <w:tab/>
      </w:r>
      <w:r w:rsidRPr="009F2C81">
        <w:rPr>
          <w:lang w:val="ru-RU"/>
        </w:rPr>
        <w:br/>
      </w:r>
      <w:r w:rsidRPr="009F2C81">
        <w:rPr>
          <w:lang w:val="ru-RU"/>
        </w:rPr>
        <w:tab/>
      </w:r>
      <w:r w:rsidRPr="009F2C81">
        <w:rPr>
          <w:rFonts w:ascii="Times New Roman" w:eastAsia="Times New Roman" w:hAnsi="Times New Roman"/>
          <w:b/>
          <w:color w:val="000000"/>
          <w:sz w:val="24"/>
          <w:lang w:val="ru-RU"/>
        </w:rPr>
        <w:t xml:space="preserve">3. Систематические группы животных </w:t>
      </w:r>
      <w:r w:rsidRPr="009F2C81">
        <w:rPr>
          <w:lang w:val="ru-RU"/>
        </w:rPr>
        <w:br/>
      </w:r>
      <w:r w:rsidRPr="009F2C81">
        <w:rPr>
          <w:lang w:val="ru-RU"/>
        </w:rPr>
        <w:tab/>
      </w:r>
      <w:r w:rsidRPr="009F2C81">
        <w:rPr>
          <w:rFonts w:ascii="Times New Roman" w:eastAsia="Times New Roman" w:hAnsi="Times New Roman"/>
          <w:b/>
          <w:i/>
          <w:color w:val="000000"/>
          <w:sz w:val="24"/>
          <w:lang w:val="ru-RU"/>
        </w:rPr>
        <w:t>Основные категории систематики животных.</w:t>
      </w:r>
      <w:r w:rsidRPr="009F2C81">
        <w:rPr>
          <w:rFonts w:ascii="Times New Roman" w:eastAsia="Times New Roman" w:hAnsi="Times New Roman"/>
          <w:color w:val="000000"/>
          <w:sz w:val="24"/>
          <w:lang w:val="ru-RU"/>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w:t>
      </w:r>
    </w:p>
    <w:p w:rsidR="00AB376B" w:rsidRPr="009F2C81" w:rsidRDefault="001B022F">
      <w:pPr>
        <w:tabs>
          <w:tab w:val="left" w:pos="180"/>
        </w:tabs>
        <w:autoSpaceDE w:val="0"/>
        <w:autoSpaceDN w:val="0"/>
        <w:spacing w:before="70" w:after="0" w:line="262" w:lineRule="auto"/>
        <w:ind w:right="144"/>
        <w:rPr>
          <w:lang w:val="ru-RU"/>
        </w:rPr>
      </w:pPr>
      <w:r w:rsidRPr="009F2C81">
        <w:rPr>
          <w:rFonts w:ascii="Times New Roman" w:eastAsia="Times New Roman" w:hAnsi="Times New Roman"/>
          <w:color w:val="000000"/>
          <w:sz w:val="24"/>
          <w:lang w:val="ru-RU"/>
        </w:rPr>
        <w:t xml:space="preserve">Отражение современных знаний о происхождении и родстве животных в классификации животных. </w:t>
      </w:r>
      <w:r w:rsidRPr="009F2C81">
        <w:rPr>
          <w:lang w:val="ru-RU"/>
        </w:rPr>
        <w:tab/>
      </w:r>
      <w:r w:rsidRPr="009F2C81">
        <w:rPr>
          <w:rFonts w:ascii="Times New Roman" w:eastAsia="Times New Roman" w:hAnsi="Times New Roman"/>
          <w:b/>
          <w:i/>
          <w:color w:val="000000"/>
          <w:sz w:val="24"/>
          <w:lang w:val="ru-RU"/>
        </w:rPr>
        <w:t>Одноклеточные животные — простейшие.</w:t>
      </w:r>
      <w:r w:rsidRPr="009F2C81">
        <w:rPr>
          <w:rFonts w:ascii="Times New Roman" w:eastAsia="Times New Roman" w:hAnsi="Times New Roman"/>
          <w:color w:val="000000"/>
          <w:sz w:val="24"/>
          <w:lang w:val="ru-RU"/>
        </w:rPr>
        <w:t xml:space="preserve"> Строение и жизнедеятельность простейших.</w:t>
      </w:r>
    </w:p>
    <w:p w:rsidR="00AB376B" w:rsidRPr="009F2C81" w:rsidRDefault="001B022F">
      <w:pPr>
        <w:autoSpaceDE w:val="0"/>
        <w:autoSpaceDN w:val="0"/>
        <w:spacing w:before="70" w:after="0" w:line="230" w:lineRule="auto"/>
        <w:rPr>
          <w:lang w:val="ru-RU"/>
        </w:rPr>
      </w:pPr>
      <w:r w:rsidRPr="009F2C81">
        <w:rPr>
          <w:rFonts w:ascii="Times New Roman" w:eastAsia="Times New Roman" w:hAnsi="Times New Roman"/>
          <w:color w:val="000000"/>
          <w:sz w:val="24"/>
          <w:lang w:val="ru-RU"/>
        </w:rPr>
        <w:t>Местообитание и образ жизни. Образование цисты при неблагоприятных условиях среды.</w:t>
      </w:r>
    </w:p>
    <w:p w:rsidR="00AB376B" w:rsidRPr="009F2C81" w:rsidRDefault="001B022F">
      <w:pPr>
        <w:autoSpaceDE w:val="0"/>
        <w:autoSpaceDN w:val="0"/>
        <w:spacing w:before="70" w:after="0" w:line="271" w:lineRule="auto"/>
        <w:rPr>
          <w:lang w:val="ru-RU"/>
        </w:rPr>
      </w:pPr>
      <w:r w:rsidRPr="009F2C81">
        <w:rPr>
          <w:rFonts w:ascii="Times New Roman" w:eastAsia="Times New Roman" w:hAnsi="Times New Roman"/>
          <w:color w:val="000000"/>
          <w:sz w:val="24"/>
          <w:lang w:val="ru-RU"/>
        </w:rPr>
        <w:t>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B376B" w:rsidRPr="009F2C81" w:rsidRDefault="001B022F">
      <w:pPr>
        <w:autoSpaceDE w:val="0"/>
        <w:autoSpaceDN w:val="0"/>
        <w:spacing w:before="70" w:after="0" w:line="271" w:lineRule="auto"/>
        <w:ind w:right="864" w:firstLine="180"/>
        <w:rPr>
          <w:lang w:val="ru-RU"/>
        </w:rPr>
      </w:pPr>
      <w:r w:rsidRPr="009F2C81">
        <w:rPr>
          <w:rFonts w:ascii="Times New Roman" w:eastAsia="Times New Roman" w:hAnsi="Times New Roman"/>
          <w:i/>
          <w:color w:val="000000"/>
          <w:sz w:val="24"/>
          <w:lang w:val="ru-RU"/>
        </w:rPr>
        <w:t xml:space="preserve">Лабораторные и практические работы </w:t>
      </w:r>
      <w:r w:rsidRPr="009F2C81">
        <w:rPr>
          <w:lang w:val="ru-RU"/>
        </w:rPr>
        <w:br/>
      </w:r>
      <w:r w:rsidRPr="009F2C81">
        <w:rPr>
          <w:rFonts w:ascii="Times New Roman" w:eastAsia="Times New Roman" w:hAnsi="Times New Roman"/>
          <w:color w:val="000000"/>
          <w:sz w:val="24"/>
          <w:lang w:val="ru-RU"/>
        </w:rPr>
        <w:t>1. Исследование строения инфузории-туфельки и наблюдение за её передвижением. Изучение хемотаксиса.</w:t>
      </w:r>
    </w:p>
    <w:p w:rsidR="00AB376B" w:rsidRPr="009F2C81" w:rsidRDefault="001B022F">
      <w:pPr>
        <w:autoSpaceDE w:val="0"/>
        <w:autoSpaceDN w:val="0"/>
        <w:spacing w:before="70" w:after="0" w:line="281" w:lineRule="auto"/>
        <w:ind w:firstLine="180"/>
        <w:rPr>
          <w:lang w:val="ru-RU"/>
        </w:rPr>
      </w:pPr>
      <w:r w:rsidRPr="009F2C81">
        <w:rPr>
          <w:rFonts w:ascii="Times New Roman" w:eastAsia="Times New Roman" w:hAnsi="Times New Roman"/>
          <w:b/>
          <w:i/>
          <w:color w:val="000000"/>
          <w:sz w:val="24"/>
          <w:lang w:val="ru-RU"/>
        </w:rPr>
        <w:t>Многоклеточные животные</w:t>
      </w:r>
      <w:proofErr w:type="gramStart"/>
      <w:r w:rsidRPr="009F2C81">
        <w:rPr>
          <w:rFonts w:ascii="Times New Roman" w:eastAsia="Times New Roman" w:hAnsi="Times New Roman"/>
          <w:b/>
          <w:i/>
          <w:color w:val="000000"/>
          <w:sz w:val="24"/>
          <w:lang w:val="ru-RU"/>
        </w:rPr>
        <w:t>.К</w:t>
      </w:r>
      <w:proofErr w:type="gramEnd"/>
      <w:r w:rsidRPr="009F2C81">
        <w:rPr>
          <w:rFonts w:ascii="Times New Roman" w:eastAsia="Times New Roman" w:hAnsi="Times New Roman"/>
          <w:b/>
          <w:i/>
          <w:color w:val="000000"/>
          <w:sz w:val="24"/>
          <w:lang w:val="ru-RU"/>
        </w:rPr>
        <w:t>ишечнополостные.</w:t>
      </w:r>
      <w:r w:rsidRPr="009F2C81">
        <w:rPr>
          <w:rFonts w:ascii="Times New Roman" w:eastAsia="Times New Roman" w:hAnsi="Times New Roman"/>
          <w:color w:val="000000"/>
          <w:sz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w:t>
      </w:r>
      <w:r w:rsidRPr="009F2C81">
        <w:rPr>
          <w:lang w:val="ru-RU"/>
        </w:rPr>
        <w:br/>
      </w:r>
      <w:r w:rsidRPr="009F2C81">
        <w:rPr>
          <w:rFonts w:ascii="Times New Roman" w:eastAsia="Times New Roman" w:hAnsi="Times New Roman"/>
          <w:color w:val="000000"/>
          <w:sz w:val="24"/>
          <w:lang w:val="ru-RU"/>
        </w:rPr>
        <w:t xml:space="preserve">размножение. Гермафродитизм. Раздельнополые кишечнополостные. Многообразие </w:t>
      </w:r>
      <w:r w:rsidRPr="009F2C81">
        <w:rPr>
          <w:lang w:val="ru-RU"/>
        </w:rPr>
        <w:br/>
      </w:r>
      <w:r w:rsidRPr="009F2C81">
        <w:rPr>
          <w:rFonts w:ascii="Times New Roman" w:eastAsia="Times New Roman" w:hAnsi="Times New Roman"/>
          <w:color w:val="000000"/>
          <w:sz w:val="24"/>
          <w:lang w:val="ru-RU"/>
        </w:rPr>
        <w:t>кишечнополостных. Значение кишечнополостных в природе и жизни человека. Коралловые полипы и их роль в рифообразовании.</w:t>
      </w:r>
    </w:p>
    <w:p w:rsidR="00AB376B" w:rsidRPr="009F2C81" w:rsidRDefault="001B022F">
      <w:pPr>
        <w:tabs>
          <w:tab w:val="left" w:pos="180"/>
        </w:tabs>
        <w:autoSpaceDE w:val="0"/>
        <w:autoSpaceDN w:val="0"/>
        <w:spacing w:before="70" w:after="0" w:line="283" w:lineRule="auto"/>
        <w:ind w:right="432"/>
        <w:rPr>
          <w:lang w:val="ru-RU"/>
        </w:rPr>
      </w:pPr>
      <w:r w:rsidRPr="009F2C81">
        <w:rPr>
          <w:lang w:val="ru-RU"/>
        </w:rPr>
        <w:tab/>
      </w:r>
      <w:r w:rsidRPr="009F2C81">
        <w:rPr>
          <w:rFonts w:ascii="Times New Roman" w:eastAsia="Times New Roman" w:hAnsi="Times New Roman"/>
          <w:b/>
          <w:i/>
          <w:color w:val="000000"/>
          <w:sz w:val="24"/>
          <w:lang w:val="ru-RU"/>
        </w:rPr>
        <w:t>Плоские, круглые, кольчатые черви.</w:t>
      </w:r>
      <w:r w:rsidRPr="009F2C81">
        <w:rPr>
          <w:rFonts w:ascii="Times New Roman" w:eastAsia="Times New Roman" w:hAnsi="Times New Roman"/>
          <w:color w:val="000000"/>
          <w:sz w:val="24"/>
          <w:lang w:val="ru-RU"/>
        </w:rPr>
        <w:t xml:space="preserve"> Общая характеристика. Особенности строения и </w:t>
      </w:r>
      <w:r w:rsidRPr="009F2C81">
        <w:rPr>
          <w:lang w:val="ru-RU"/>
        </w:rPr>
        <w:br/>
      </w:r>
      <w:r w:rsidRPr="009F2C81">
        <w:rPr>
          <w:rFonts w:ascii="Times New Roman" w:eastAsia="Times New Roman" w:hAnsi="Times New Roman"/>
          <w:color w:val="000000"/>
          <w:sz w:val="24"/>
          <w:lang w:val="ru-RU"/>
        </w:rPr>
        <w:t xml:space="preserve">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w:t>
      </w:r>
      <w:r w:rsidRPr="009F2C81">
        <w:rPr>
          <w:lang w:val="ru-RU"/>
        </w:rPr>
        <w:br/>
      </w:r>
      <w:r w:rsidRPr="009F2C81">
        <w:rPr>
          <w:rFonts w:ascii="Times New Roman" w:eastAsia="Times New Roman" w:hAnsi="Times New Roman"/>
          <w:color w:val="000000"/>
          <w:sz w:val="24"/>
          <w:lang w:val="ru-RU"/>
        </w:rPr>
        <w:t xml:space="preserve">сельскохозяйственным растениям и животным. Меры по предупреждению заражения </w:t>
      </w:r>
      <w:r w:rsidRPr="009F2C81">
        <w:rPr>
          <w:lang w:val="ru-RU"/>
        </w:rPr>
        <w:br/>
      </w:r>
      <w:r w:rsidRPr="009F2C81">
        <w:rPr>
          <w:rFonts w:ascii="Times New Roman" w:eastAsia="Times New Roman" w:hAnsi="Times New Roman"/>
          <w:color w:val="000000"/>
          <w:sz w:val="24"/>
          <w:lang w:val="ru-RU"/>
        </w:rPr>
        <w:t>паразитическими червями. Роль червей как почвообразователей.</w:t>
      </w:r>
    </w:p>
    <w:p w:rsidR="00AB376B" w:rsidRPr="009F2C81" w:rsidRDefault="001B022F">
      <w:pPr>
        <w:autoSpaceDE w:val="0"/>
        <w:autoSpaceDN w:val="0"/>
        <w:spacing w:before="70" w:after="0" w:line="271" w:lineRule="auto"/>
        <w:ind w:right="288" w:firstLine="180"/>
        <w:rPr>
          <w:lang w:val="ru-RU"/>
        </w:rPr>
      </w:pPr>
      <w:r w:rsidRPr="009F2C81">
        <w:rPr>
          <w:rFonts w:ascii="Times New Roman" w:eastAsia="Times New Roman" w:hAnsi="Times New Roman"/>
          <w:i/>
          <w:color w:val="000000"/>
          <w:sz w:val="24"/>
          <w:lang w:val="ru-RU"/>
        </w:rPr>
        <w:t xml:space="preserve">Лабораторные и практические работы </w:t>
      </w:r>
      <w:r w:rsidRPr="009F2C81">
        <w:rPr>
          <w:lang w:val="ru-RU"/>
        </w:rPr>
        <w:br/>
      </w:r>
      <w:r w:rsidRPr="009F2C81">
        <w:rPr>
          <w:rFonts w:ascii="Times New Roman" w:eastAsia="Times New Roman" w:hAnsi="Times New Roman"/>
          <w:color w:val="000000"/>
          <w:sz w:val="24"/>
          <w:lang w:val="ru-RU"/>
        </w:rPr>
        <w:t>1. Исследование внешнего строения дождевого червя. Наблюдение за реакцией дождевого червя на раздражители.</w:t>
      </w:r>
    </w:p>
    <w:p w:rsidR="00AB376B" w:rsidRPr="009F2C81" w:rsidRDefault="001B022F">
      <w:pPr>
        <w:tabs>
          <w:tab w:val="left" w:pos="180"/>
        </w:tabs>
        <w:autoSpaceDE w:val="0"/>
        <w:autoSpaceDN w:val="0"/>
        <w:spacing w:before="70" w:after="0" w:line="262" w:lineRule="auto"/>
        <w:ind w:right="1296"/>
        <w:rPr>
          <w:lang w:val="ru-RU"/>
        </w:rPr>
      </w:pPr>
      <w:r w:rsidRPr="009F2C81">
        <w:rPr>
          <w:lang w:val="ru-RU"/>
        </w:rPr>
        <w:tab/>
      </w:r>
      <w:r w:rsidRPr="009F2C81">
        <w:rPr>
          <w:rFonts w:ascii="Times New Roman" w:eastAsia="Times New Roman" w:hAnsi="Times New Roman"/>
          <w:b/>
          <w:i/>
          <w:color w:val="000000"/>
          <w:sz w:val="24"/>
          <w:lang w:val="ru-RU"/>
        </w:rPr>
        <w:t>Членистоногие.</w:t>
      </w:r>
      <w:r w:rsidRPr="009F2C81">
        <w:rPr>
          <w:rFonts w:ascii="Times New Roman" w:eastAsia="Times New Roman" w:hAnsi="Times New Roman"/>
          <w:color w:val="000000"/>
          <w:sz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B376B" w:rsidRPr="009F2C81" w:rsidRDefault="001B022F">
      <w:pPr>
        <w:tabs>
          <w:tab w:val="left" w:pos="180"/>
        </w:tabs>
        <w:autoSpaceDE w:val="0"/>
        <w:autoSpaceDN w:val="0"/>
        <w:spacing w:before="70" w:after="0" w:line="262" w:lineRule="auto"/>
        <w:ind w:right="288"/>
        <w:rPr>
          <w:lang w:val="ru-RU"/>
        </w:rPr>
      </w:pPr>
      <w:r w:rsidRPr="009F2C81">
        <w:rPr>
          <w:lang w:val="ru-RU"/>
        </w:rPr>
        <w:tab/>
      </w:r>
      <w:r w:rsidRPr="009F2C81">
        <w:rPr>
          <w:rFonts w:ascii="Times New Roman" w:eastAsia="Times New Roman" w:hAnsi="Times New Roman"/>
          <w:i/>
          <w:color w:val="000000"/>
          <w:sz w:val="24"/>
          <w:lang w:val="ru-RU"/>
        </w:rPr>
        <w:t>Ракообразные.</w:t>
      </w:r>
      <w:r w:rsidRPr="009F2C81">
        <w:rPr>
          <w:rFonts w:ascii="Times New Roman" w:eastAsia="Times New Roman" w:hAnsi="Times New Roman"/>
          <w:color w:val="000000"/>
          <w:sz w:val="24"/>
          <w:lang w:val="ru-RU"/>
        </w:rPr>
        <w:t xml:space="preserve"> Особенности строения и жизнедеятельности. Значение ракообразных в природе и жизни человека.</w:t>
      </w:r>
    </w:p>
    <w:p w:rsidR="00AB376B" w:rsidRPr="009F2C81" w:rsidRDefault="001B022F">
      <w:pPr>
        <w:tabs>
          <w:tab w:val="left" w:pos="180"/>
        </w:tabs>
        <w:autoSpaceDE w:val="0"/>
        <w:autoSpaceDN w:val="0"/>
        <w:spacing w:before="70" w:after="0" w:line="262" w:lineRule="auto"/>
        <w:ind w:right="288"/>
        <w:rPr>
          <w:lang w:val="ru-RU"/>
        </w:rPr>
      </w:pPr>
      <w:r w:rsidRPr="009F2C81">
        <w:rPr>
          <w:lang w:val="ru-RU"/>
        </w:rPr>
        <w:tab/>
      </w:r>
      <w:r w:rsidRPr="009F2C81">
        <w:rPr>
          <w:rFonts w:ascii="Times New Roman" w:eastAsia="Times New Roman" w:hAnsi="Times New Roman"/>
          <w:i/>
          <w:color w:val="000000"/>
          <w:sz w:val="24"/>
          <w:lang w:val="ru-RU"/>
        </w:rPr>
        <w:t xml:space="preserve">Паукообразные. </w:t>
      </w:r>
      <w:r w:rsidRPr="009F2C81">
        <w:rPr>
          <w:rFonts w:ascii="Times New Roman" w:eastAsia="Times New Roman" w:hAnsi="Times New Roman"/>
          <w:color w:val="000000"/>
          <w:sz w:val="24"/>
          <w:lang w:val="ru-RU"/>
        </w:rPr>
        <w:t>Особенности строения и жизнедеятельности в связи с жизнью на суше. Клещи —вредители культурных растений и меры борьбы с ними. Паразитические клещи — возбудители и</w:t>
      </w:r>
    </w:p>
    <w:p w:rsidR="00AB376B" w:rsidRPr="009F2C81" w:rsidRDefault="00AB376B">
      <w:pPr>
        <w:rPr>
          <w:lang w:val="ru-RU"/>
        </w:rPr>
        <w:sectPr w:rsidR="00AB376B" w:rsidRPr="009F2C81">
          <w:pgSz w:w="11900" w:h="16840"/>
          <w:pgMar w:top="298" w:right="658" w:bottom="428" w:left="666" w:header="720" w:footer="720" w:gutter="0"/>
          <w:cols w:space="720" w:equalWidth="0">
            <w:col w:w="10576" w:space="0"/>
          </w:cols>
          <w:docGrid w:linePitch="360"/>
        </w:sectPr>
      </w:pPr>
    </w:p>
    <w:p w:rsidR="00AB376B" w:rsidRPr="009F2C81" w:rsidRDefault="00AB376B">
      <w:pPr>
        <w:autoSpaceDE w:val="0"/>
        <w:autoSpaceDN w:val="0"/>
        <w:spacing w:after="66" w:line="220" w:lineRule="exact"/>
        <w:rPr>
          <w:lang w:val="ru-RU"/>
        </w:rPr>
      </w:pPr>
    </w:p>
    <w:p w:rsidR="00AB376B" w:rsidRPr="009F2C81" w:rsidRDefault="001B022F">
      <w:pPr>
        <w:autoSpaceDE w:val="0"/>
        <w:autoSpaceDN w:val="0"/>
        <w:spacing w:after="0" w:line="230" w:lineRule="auto"/>
        <w:rPr>
          <w:lang w:val="ru-RU"/>
        </w:rPr>
      </w:pPr>
      <w:r w:rsidRPr="009F2C81">
        <w:rPr>
          <w:rFonts w:ascii="Times New Roman" w:eastAsia="Times New Roman" w:hAnsi="Times New Roman"/>
          <w:color w:val="000000"/>
          <w:sz w:val="24"/>
          <w:lang w:val="ru-RU"/>
        </w:rPr>
        <w:t>переносчики опасных болезней. Меры защиты от клещей. Роль клещей в почвообразовании.</w:t>
      </w:r>
    </w:p>
    <w:p w:rsidR="00AB376B" w:rsidRPr="009F2C81" w:rsidRDefault="001B022F">
      <w:pPr>
        <w:autoSpaceDE w:val="0"/>
        <w:autoSpaceDN w:val="0"/>
        <w:spacing w:before="70" w:after="0"/>
        <w:ind w:firstLine="180"/>
        <w:rPr>
          <w:lang w:val="ru-RU"/>
        </w:rPr>
      </w:pPr>
      <w:r w:rsidRPr="009F2C81">
        <w:rPr>
          <w:rFonts w:ascii="Times New Roman" w:eastAsia="Times New Roman" w:hAnsi="Times New Roman"/>
          <w:i/>
          <w:color w:val="000000"/>
          <w:sz w:val="24"/>
          <w:lang w:val="ru-RU"/>
        </w:rPr>
        <w:t>Насекомые.</w:t>
      </w:r>
      <w:r w:rsidRPr="009F2C81">
        <w:rPr>
          <w:rFonts w:ascii="Times New Roman" w:eastAsia="Times New Roman" w:hAnsi="Times New Roman"/>
          <w:color w:val="000000"/>
          <w:sz w:val="24"/>
          <w:lang w:val="ru-RU"/>
        </w:rPr>
        <w:t xml:space="preserve">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w:t>
      </w:r>
    </w:p>
    <w:p w:rsidR="00AB376B" w:rsidRPr="009F2C81" w:rsidRDefault="001B022F">
      <w:pPr>
        <w:autoSpaceDE w:val="0"/>
        <w:autoSpaceDN w:val="0"/>
        <w:spacing w:before="70" w:after="0" w:line="230" w:lineRule="auto"/>
        <w:ind w:left="180"/>
        <w:rPr>
          <w:lang w:val="ru-RU"/>
        </w:rPr>
      </w:pPr>
      <w:r w:rsidRPr="009F2C81">
        <w:rPr>
          <w:rFonts w:ascii="Times New Roman" w:eastAsia="Times New Roman" w:hAnsi="Times New Roman"/>
          <w:color w:val="000000"/>
          <w:sz w:val="24"/>
          <w:lang w:val="ru-RU"/>
        </w:rPr>
        <w:t>Насекомые, снижающие численность вредителей растений. Поведение насекомых, инстинкты.</w:t>
      </w:r>
    </w:p>
    <w:p w:rsidR="00AB376B" w:rsidRPr="009F2C81" w:rsidRDefault="001B022F">
      <w:pPr>
        <w:autoSpaceDE w:val="0"/>
        <w:autoSpaceDN w:val="0"/>
        <w:spacing w:before="70" w:after="0" w:line="262" w:lineRule="auto"/>
        <w:ind w:right="288"/>
        <w:rPr>
          <w:lang w:val="ru-RU"/>
        </w:rPr>
      </w:pPr>
      <w:r w:rsidRPr="009F2C81">
        <w:rPr>
          <w:rFonts w:ascii="Times New Roman" w:eastAsia="Times New Roman" w:hAnsi="Times New Roman"/>
          <w:color w:val="000000"/>
          <w:sz w:val="24"/>
          <w:lang w:val="ru-RU"/>
        </w:rPr>
        <w:t>Меры по сокращению численности насекомых-вредителей. Значение насекомых в природе и жизни человека.</w:t>
      </w:r>
    </w:p>
    <w:p w:rsidR="00AB376B" w:rsidRPr="009F2C81" w:rsidRDefault="001B022F">
      <w:pPr>
        <w:autoSpaceDE w:val="0"/>
        <w:autoSpaceDN w:val="0"/>
        <w:spacing w:before="70" w:after="0" w:line="271" w:lineRule="auto"/>
        <w:ind w:right="576" w:firstLine="180"/>
        <w:rPr>
          <w:lang w:val="ru-RU"/>
        </w:rPr>
      </w:pPr>
      <w:r w:rsidRPr="009F2C81">
        <w:rPr>
          <w:rFonts w:ascii="Times New Roman" w:eastAsia="Times New Roman" w:hAnsi="Times New Roman"/>
          <w:i/>
          <w:color w:val="000000"/>
          <w:sz w:val="24"/>
          <w:lang w:val="ru-RU"/>
        </w:rPr>
        <w:t xml:space="preserve">Лабораторные и практические работы </w:t>
      </w:r>
      <w:r w:rsidRPr="009F2C81">
        <w:rPr>
          <w:lang w:val="ru-RU"/>
        </w:rPr>
        <w:br/>
      </w:r>
      <w:r w:rsidRPr="009F2C81">
        <w:rPr>
          <w:rFonts w:ascii="Times New Roman" w:eastAsia="Times New Roman" w:hAnsi="Times New Roman"/>
          <w:color w:val="000000"/>
          <w:sz w:val="24"/>
          <w:lang w:val="ru-RU"/>
        </w:rPr>
        <w:t>1. Исследование внешнего строения насекомого (на примере майского жука или других крупных насекомых-вредителей).</w:t>
      </w:r>
    </w:p>
    <w:p w:rsidR="00AB376B" w:rsidRPr="009F2C81" w:rsidRDefault="001B022F">
      <w:pPr>
        <w:autoSpaceDE w:val="0"/>
        <w:autoSpaceDN w:val="0"/>
        <w:spacing w:before="72" w:after="0"/>
        <w:ind w:right="288" w:firstLine="180"/>
        <w:rPr>
          <w:lang w:val="ru-RU"/>
        </w:rPr>
      </w:pPr>
      <w:r w:rsidRPr="009F2C81">
        <w:rPr>
          <w:rFonts w:ascii="Times New Roman" w:eastAsia="Times New Roman" w:hAnsi="Times New Roman"/>
          <w:b/>
          <w:i/>
          <w:color w:val="000000"/>
          <w:sz w:val="24"/>
          <w:lang w:val="ru-RU"/>
        </w:rPr>
        <w:t>Моллюски.</w:t>
      </w:r>
      <w:r w:rsidRPr="009F2C81">
        <w:rPr>
          <w:rFonts w:ascii="Times New Roman" w:eastAsia="Times New Roman" w:hAnsi="Times New Roman"/>
          <w:color w:val="000000"/>
          <w:sz w:val="24"/>
          <w:lang w:val="ru-RU"/>
        </w:rPr>
        <w:t xml:space="preserve"> Общая характеристика. Местообитание моллюсков. Строение и процессы </w:t>
      </w:r>
      <w:r w:rsidRPr="009F2C81">
        <w:rPr>
          <w:lang w:val="ru-RU"/>
        </w:rPr>
        <w:br/>
      </w:r>
      <w:r w:rsidRPr="009F2C81">
        <w:rPr>
          <w:rFonts w:ascii="Times New Roman" w:eastAsia="Times New Roman" w:hAnsi="Times New Roman"/>
          <w:color w:val="000000"/>
          <w:sz w:val="24"/>
          <w:lang w:val="ru-RU"/>
        </w:rPr>
        <w:t>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B376B" w:rsidRPr="009F2C81" w:rsidRDefault="001B022F">
      <w:pPr>
        <w:autoSpaceDE w:val="0"/>
        <w:autoSpaceDN w:val="0"/>
        <w:spacing w:before="70" w:after="0" w:line="271" w:lineRule="auto"/>
        <w:ind w:right="144" w:firstLine="180"/>
        <w:rPr>
          <w:lang w:val="ru-RU"/>
        </w:rPr>
      </w:pPr>
      <w:r w:rsidRPr="009F2C81">
        <w:rPr>
          <w:rFonts w:ascii="Times New Roman" w:eastAsia="Times New Roman" w:hAnsi="Times New Roman"/>
          <w:i/>
          <w:color w:val="000000"/>
          <w:sz w:val="24"/>
          <w:lang w:val="ru-RU"/>
        </w:rPr>
        <w:t xml:space="preserve">Лабораторные и практические работы </w:t>
      </w:r>
      <w:r w:rsidRPr="009F2C81">
        <w:rPr>
          <w:lang w:val="ru-RU"/>
        </w:rPr>
        <w:br/>
      </w:r>
      <w:r w:rsidRPr="009F2C81">
        <w:rPr>
          <w:rFonts w:ascii="Times New Roman" w:eastAsia="Times New Roman" w:hAnsi="Times New Roman"/>
          <w:color w:val="000000"/>
          <w:sz w:val="24"/>
          <w:lang w:val="ru-RU"/>
        </w:rPr>
        <w:t>Исследование внешнего строения раковин пресноводных и морских моллюсков (раковины беззубки, перловицы, прудовика, катушки и др.).</w:t>
      </w:r>
    </w:p>
    <w:p w:rsidR="00AB376B" w:rsidRPr="009F2C81" w:rsidRDefault="001B022F">
      <w:pPr>
        <w:tabs>
          <w:tab w:val="left" w:pos="180"/>
        </w:tabs>
        <w:autoSpaceDE w:val="0"/>
        <w:autoSpaceDN w:val="0"/>
        <w:spacing w:before="70" w:after="0" w:line="262" w:lineRule="auto"/>
        <w:ind w:right="576"/>
        <w:rPr>
          <w:lang w:val="ru-RU"/>
        </w:rPr>
      </w:pPr>
      <w:r w:rsidRPr="009F2C81">
        <w:rPr>
          <w:lang w:val="ru-RU"/>
        </w:rPr>
        <w:tab/>
      </w:r>
      <w:r w:rsidRPr="009F2C81">
        <w:rPr>
          <w:rFonts w:ascii="Times New Roman" w:eastAsia="Times New Roman" w:hAnsi="Times New Roman"/>
          <w:b/>
          <w:i/>
          <w:color w:val="000000"/>
          <w:sz w:val="24"/>
          <w:lang w:val="ru-RU"/>
        </w:rPr>
        <w:t>Хордовые.</w:t>
      </w:r>
      <w:r w:rsidRPr="009F2C81">
        <w:rPr>
          <w:rFonts w:ascii="Times New Roman" w:eastAsia="Times New Roman" w:hAnsi="Times New Roman"/>
          <w:color w:val="000000"/>
          <w:sz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B376B" w:rsidRPr="009F2C81" w:rsidRDefault="001B022F">
      <w:pPr>
        <w:autoSpaceDE w:val="0"/>
        <w:autoSpaceDN w:val="0"/>
        <w:spacing w:before="70" w:after="0" w:line="281" w:lineRule="auto"/>
        <w:ind w:firstLine="180"/>
        <w:rPr>
          <w:lang w:val="ru-RU"/>
        </w:rPr>
      </w:pPr>
      <w:r w:rsidRPr="009F2C81">
        <w:rPr>
          <w:rFonts w:ascii="Times New Roman" w:eastAsia="Times New Roman" w:hAnsi="Times New Roman"/>
          <w:b/>
          <w:i/>
          <w:color w:val="000000"/>
          <w:sz w:val="24"/>
          <w:lang w:val="ru-RU"/>
        </w:rPr>
        <w:t>Рыбы.</w:t>
      </w:r>
      <w:r w:rsidRPr="009F2C81">
        <w:rPr>
          <w:rFonts w:ascii="Times New Roman" w:eastAsia="Times New Roman" w:hAnsi="Times New Roman"/>
          <w:color w:val="000000"/>
          <w:sz w:val="24"/>
          <w:lang w:val="ru-RU"/>
        </w:rPr>
        <w:t xml:space="preserve"> Общая характеристика. Местообитание и внешнее </w:t>
      </w:r>
      <w:proofErr w:type="gramStart"/>
      <w:r w:rsidRPr="009F2C81">
        <w:rPr>
          <w:rFonts w:ascii="Times New Roman" w:eastAsia="Times New Roman" w:hAnsi="Times New Roman"/>
          <w:color w:val="000000"/>
          <w:sz w:val="24"/>
          <w:lang w:val="ru-RU"/>
        </w:rPr>
        <w:t>строе-ние</w:t>
      </w:r>
      <w:proofErr w:type="gramEnd"/>
      <w:r w:rsidRPr="009F2C81">
        <w:rPr>
          <w:rFonts w:ascii="Times New Roman" w:eastAsia="Times New Roman" w:hAnsi="Times New Roman"/>
          <w:color w:val="000000"/>
          <w:sz w:val="24"/>
          <w:lang w:val="ru-RU"/>
        </w:rPr>
        <w:t xml:space="preserve">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B376B" w:rsidRPr="009F2C81" w:rsidRDefault="001B022F">
      <w:pPr>
        <w:tabs>
          <w:tab w:val="left" w:pos="180"/>
        </w:tabs>
        <w:autoSpaceDE w:val="0"/>
        <w:autoSpaceDN w:val="0"/>
        <w:spacing w:before="70" w:after="0" w:line="271" w:lineRule="auto"/>
        <w:ind w:right="288"/>
        <w:rPr>
          <w:lang w:val="ru-RU"/>
        </w:rPr>
      </w:pPr>
      <w:r w:rsidRPr="009F2C81">
        <w:rPr>
          <w:lang w:val="ru-RU"/>
        </w:rPr>
        <w:tab/>
      </w:r>
      <w:r w:rsidRPr="009F2C81">
        <w:rPr>
          <w:rFonts w:ascii="Times New Roman" w:eastAsia="Times New Roman" w:hAnsi="Times New Roman"/>
          <w:b/>
          <w:i/>
          <w:color w:val="000000"/>
          <w:sz w:val="24"/>
          <w:lang w:val="ru-RU"/>
        </w:rPr>
        <w:t>Земноводные.</w:t>
      </w:r>
      <w:r w:rsidRPr="009F2C81">
        <w:rPr>
          <w:rFonts w:ascii="Times New Roman" w:eastAsia="Times New Roman" w:hAnsi="Times New Roman"/>
          <w:color w:val="000000"/>
          <w:sz w:val="24"/>
          <w:lang w:val="ru-RU"/>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w:t>
      </w:r>
    </w:p>
    <w:p w:rsidR="00AB376B" w:rsidRPr="009F2C81" w:rsidRDefault="001B022F">
      <w:pPr>
        <w:autoSpaceDE w:val="0"/>
        <w:autoSpaceDN w:val="0"/>
        <w:spacing w:before="70" w:after="0" w:line="230" w:lineRule="auto"/>
        <w:rPr>
          <w:lang w:val="ru-RU"/>
        </w:rPr>
      </w:pPr>
      <w:r w:rsidRPr="009F2C81">
        <w:rPr>
          <w:rFonts w:ascii="Times New Roman" w:eastAsia="Times New Roman" w:hAnsi="Times New Roman"/>
          <w:color w:val="000000"/>
          <w:sz w:val="24"/>
          <w:lang w:val="ru-RU"/>
        </w:rPr>
        <w:t>Приспособленность земноводных к жизни в воде и на суше. Размножение и развитие земноводных.</w:t>
      </w:r>
    </w:p>
    <w:p w:rsidR="00AB376B" w:rsidRPr="009F2C81" w:rsidRDefault="001B022F">
      <w:pPr>
        <w:autoSpaceDE w:val="0"/>
        <w:autoSpaceDN w:val="0"/>
        <w:spacing w:before="70" w:after="0" w:line="230" w:lineRule="auto"/>
        <w:ind w:left="180"/>
        <w:rPr>
          <w:lang w:val="ru-RU"/>
        </w:rPr>
      </w:pPr>
      <w:r w:rsidRPr="009F2C81">
        <w:rPr>
          <w:rFonts w:ascii="Times New Roman" w:eastAsia="Times New Roman" w:hAnsi="Times New Roman"/>
          <w:color w:val="000000"/>
          <w:sz w:val="24"/>
          <w:lang w:val="ru-RU"/>
        </w:rPr>
        <w:t>Многообразие земноводных и их охрана. Значение земноводных в природе и жизни человека.</w:t>
      </w:r>
    </w:p>
    <w:p w:rsidR="00AB376B" w:rsidRPr="009F2C81" w:rsidRDefault="001B022F">
      <w:pPr>
        <w:tabs>
          <w:tab w:val="left" w:pos="180"/>
        </w:tabs>
        <w:autoSpaceDE w:val="0"/>
        <w:autoSpaceDN w:val="0"/>
        <w:spacing w:before="70" w:after="0" w:line="262" w:lineRule="auto"/>
        <w:ind w:right="864"/>
        <w:rPr>
          <w:lang w:val="ru-RU"/>
        </w:rPr>
      </w:pPr>
      <w:r w:rsidRPr="009F2C81">
        <w:rPr>
          <w:lang w:val="ru-RU"/>
        </w:rPr>
        <w:tab/>
      </w:r>
      <w:r w:rsidRPr="009F2C81">
        <w:rPr>
          <w:rFonts w:ascii="Times New Roman" w:eastAsia="Times New Roman" w:hAnsi="Times New Roman"/>
          <w:b/>
          <w:i/>
          <w:color w:val="000000"/>
          <w:sz w:val="24"/>
          <w:lang w:val="ru-RU"/>
        </w:rPr>
        <w:t>Пресмыкающиеся.</w:t>
      </w:r>
      <w:r w:rsidRPr="009F2C81">
        <w:rPr>
          <w:rFonts w:ascii="Times New Roman" w:eastAsia="Times New Roman" w:hAnsi="Times New Roman"/>
          <w:color w:val="000000"/>
          <w:sz w:val="24"/>
          <w:lang w:val="ru-RU"/>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w:t>
      </w:r>
    </w:p>
    <w:p w:rsidR="00AB376B" w:rsidRPr="009F2C81" w:rsidRDefault="001B022F">
      <w:pPr>
        <w:autoSpaceDE w:val="0"/>
        <w:autoSpaceDN w:val="0"/>
        <w:spacing w:before="72" w:after="0" w:line="230" w:lineRule="auto"/>
        <w:jc w:val="center"/>
        <w:rPr>
          <w:lang w:val="ru-RU"/>
        </w:rPr>
      </w:pPr>
      <w:r w:rsidRPr="009F2C81">
        <w:rPr>
          <w:rFonts w:ascii="Times New Roman" w:eastAsia="Times New Roman" w:hAnsi="Times New Roman"/>
          <w:color w:val="000000"/>
          <w:sz w:val="24"/>
          <w:lang w:val="ru-RU"/>
        </w:rPr>
        <w:t>Приспособленность пресмыкающихся к жизни на суше. Размножение и развитие пресмыкающихся.</w:t>
      </w:r>
    </w:p>
    <w:p w:rsidR="00AB376B" w:rsidRPr="009F2C81" w:rsidRDefault="001B022F">
      <w:pPr>
        <w:autoSpaceDE w:val="0"/>
        <w:autoSpaceDN w:val="0"/>
        <w:spacing w:before="72" w:after="0" w:line="262" w:lineRule="auto"/>
        <w:ind w:right="288"/>
        <w:rPr>
          <w:lang w:val="ru-RU"/>
        </w:rPr>
      </w:pPr>
      <w:r w:rsidRPr="009F2C81">
        <w:rPr>
          <w:rFonts w:ascii="Times New Roman" w:eastAsia="Times New Roman" w:hAnsi="Times New Roman"/>
          <w:color w:val="000000"/>
          <w:sz w:val="24"/>
          <w:lang w:val="ru-RU"/>
        </w:rPr>
        <w:t>Регенерация. Многообразие пресмыкающихся и их охрана. Значение пресмыкающихся в природе и жизни человека.</w:t>
      </w:r>
    </w:p>
    <w:p w:rsidR="00AB376B" w:rsidRPr="009F2C81" w:rsidRDefault="001B022F">
      <w:pPr>
        <w:tabs>
          <w:tab w:val="left" w:pos="180"/>
        </w:tabs>
        <w:autoSpaceDE w:val="0"/>
        <w:autoSpaceDN w:val="0"/>
        <w:spacing w:before="70" w:after="0" w:line="262" w:lineRule="auto"/>
        <w:ind w:right="144"/>
        <w:rPr>
          <w:lang w:val="ru-RU"/>
        </w:rPr>
      </w:pPr>
      <w:r w:rsidRPr="009F2C81">
        <w:rPr>
          <w:lang w:val="ru-RU"/>
        </w:rPr>
        <w:tab/>
      </w:r>
      <w:r w:rsidRPr="009F2C81">
        <w:rPr>
          <w:rFonts w:ascii="Times New Roman" w:eastAsia="Times New Roman" w:hAnsi="Times New Roman"/>
          <w:b/>
          <w:i/>
          <w:color w:val="000000"/>
          <w:sz w:val="24"/>
          <w:lang w:val="ru-RU"/>
        </w:rPr>
        <w:t>Птицы.</w:t>
      </w:r>
      <w:r w:rsidRPr="009F2C81">
        <w:rPr>
          <w:rFonts w:ascii="Times New Roman" w:eastAsia="Times New Roman" w:hAnsi="Times New Roman"/>
          <w:color w:val="000000"/>
          <w:sz w:val="24"/>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w:t>
      </w:r>
    </w:p>
    <w:p w:rsidR="00AB376B" w:rsidRPr="009F2C81" w:rsidRDefault="001B022F">
      <w:pPr>
        <w:autoSpaceDE w:val="0"/>
        <w:autoSpaceDN w:val="0"/>
        <w:spacing w:before="70" w:after="0" w:line="271" w:lineRule="auto"/>
        <w:rPr>
          <w:lang w:val="ru-RU"/>
        </w:rPr>
      </w:pPr>
      <w:r w:rsidRPr="009F2C81">
        <w:rPr>
          <w:rFonts w:ascii="Times New Roman" w:eastAsia="Times New Roman" w:hAnsi="Times New Roman"/>
          <w:color w:val="000000"/>
          <w:sz w:val="24"/>
          <w:lang w:val="ru-RU"/>
        </w:rPr>
        <w:t>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AB376B" w:rsidRPr="009F2C81" w:rsidRDefault="001B022F">
      <w:pPr>
        <w:tabs>
          <w:tab w:val="left" w:pos="180"/>
        </w:tabs>
        <w:autoSpaceDE w:val="0"/>
        <w:autoSpaceDN w:val="0"/>
        <w:spacing w:before="70" w:after="0" w:line="262" w:lineRule="auto"/>
        <w:ind w:right="5760"/>
        <w:rPr>
          <w:lang w:val="ru-RU"/>
        </w:rPr>
      </w:pPr>
      <w:r w:rsidRPr="009F2C81">
        <w:rPr>
          <w:lang w:val="ru-RU"/>
        </w:rPr>
        <w:tab/>
      </w:r>
      <w:r w:rsidRPr="009F2C81">
        <w:rPr>
          <w:rFonts w:ascii="Times New Roman" w:eastAsia="Times New Roman" w:hAnsi="Times New Roman"/>
          <w:i/>
          <w:color w:val="000000"/>
          <w:sz w:val="24"/>
          <w:lang w:val="ru-RU"/>
        </w:rPr>
        <w:t xml:space="preserve">Лабораторные и практические работы </w:t>
      </w:r>
      <w:r w:rsidRPr="009F2C81">
        <w:rPr>
          <w:lang w:val="ru-RU"/>
        </w:rPr>
        <w:br/>
      </w:r>
      <w:r w:rsidRPr="009F2C81">
        <w:rPr>
          <w:rFonts w:ascii="Times New Roman" w:eastAsia="Times New Roman" w:hAnsi="Times New Roman"/>
          <w:color w:val="000000"/>
          <w:sz w:val="24"/>
          <w:lang w:val="ru-RU"/>
        </w:rPr>
        <w:t>1. Исследование особенностей скелета птицы.</w:t>
      </w:r>
    </w:p>
    <w:p w:rsidR="00AB376B" w:rsidRPr="009F2C81" w:rsidRDefault="001B022F">
      <w:pPr>
        <w:autoSpaceDE w:val="0"/>
        <w:autoSpaceDN w:val="0"/>
        <w:spacing w:before="70" w:after="0" w:line="271" w:lineRule="auto"/>
        <w:ind w:right="144" w:firstLine="180"/>
        <w:rPr>
          <w:lang w:val="ru-RU"/>
        </w:rPr>
      </w:pPr>
      <w:r w:rsidRPr="009F2C81">
        <w:rPr>
          <w:rFonts w:ascii="Times New Roman" w:eastAsia="Times New Roman" w:hAnsi="Times New Roman"/>
          <w:b/>
          <w:i/>
          <w:color w:val="000000"/>
          <w:sz w:val="24"/>
          <w:lang w:val="ru-RU"/>
        </w:rPr>
        <w:t>Млекопитающие.</w:t>
      </w:r>
      <w:r w:rsidRPr="009F2C81">
        <w:rPr>
          <w:rFonts w:ascii="Times New Roman" w:eastAsia="Times New Roman" w:hAnsi="Times New Roman"/>
          <w:color w:val="000000"/>
          <w:sz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B376B" w:rsidRPr="009F2C81" w:rsidRDefault="001B022F">
      <w:pPr>
        <w:autoSpaceDE w:val="0"/>
        <w:autoSpaceDN w:val="0"/>
        <w:spacing w:before="70" w:after="0" w:line="230" w:lineRule="auto"/>
        <w:ind w:left="180"/>
        <w:rPr>
          <w:lang w:val="ru-RU"/>
        </w:rPr>
      </w:pPr>
      <w:r w:rsidRPr="009F2C81">
        <w:rPr>
          <w:rFonts w:ascii="Times New Roman" w:eastAsia="Times New Roman" w:hAnsi="Times New Roman"/>
          <w:color w:val="000000"/>
          <w:sz w:val="24"/>
          <w:lang w:val="ru-RU"/>
        </w:rPr>
        <w:t>Первозвери. Однопроходные (яйцекладущие) и Сумчатые (низшие звери). Плацентарные</w:t>
      </w:r>
    </w:p>
    <w:p w:rsidR="00AB376B" w:rsidRPr="009F2C81" w:rsidRDefault="00AB376B">
      <w:pPr>
        <w:rPr>
          <w:lang w:val="ru-RU"/>
        </w:rPr>
        <w:sectPr w:rsidR="00AB376B" w:rsidRPr="009F2C81">
          <w:pgSz w:w="11900" w:h="16840"/>
          <w:pgMar w:top="286" w:right="648" w:bottom="438" w:left="666" w:header="720" w:footer="720" w:gutter="0"/>
          <w:cols w:space="720" w:equalWidth="0">
            <w:col w:w="10586" w:space="0"/>
          </w:cols>
          <w:docGrid w:linePitch="360"/>
        </w:sectPr>
      </w:pPr>
    </w:p>
    <w:p w:rsidR="00AB376B" w:rsidRPr="009F2C81" w:rsidRDefault="00AB376B">
      <w:pPr>
        <w:autoSpaceDE w:val="0"/>
        <w:autoSpaceDN w:val="0"/>
        <w:spacing w:after="66" w:line="220" w:lineRule="exact"/>
        <w:rPr>
          <w:lang w:val="ru-RU"/>
        </w:rPr>
      </w:pPr>
    </w:p>
    <w:p w:rsidR="00AB376B" w:rsidRPr="009F2C81" w:rsidRDefault="001B022F">
      <w:pPr>
        <w:autoSpaceDE w:val="0"/>
        <w:autoSpaceDN w:val="0"/>
        <w:spacing w:after="0" w:line="271" w:lineRule="auto"/>
        <w:ind w:right="864"/>
        <w:rPr>
          <w:lang w:val="ru-RU"/>
        </w:rPr>
      </w:pPr>
      <w:r w:rsidRPr="009F2C81">
        <w:rPr>
          <w:rFonts w:ascii="Times New Roman" w:eastAsia="Times New Roman" w:hAnsi="Times New Roman"/>
          <w:color w:val="000000"/>
          <w:sz w:val="24"/>
          <w:lang w:val="ru-RU"/>
        </w:rPr>
        <w:t>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B376B" w:rsidRPr="009F2C81" w:rsidRDefault="001B022F">
      <w:pPr>
        <w:autoSpaceDE w:val="0"/>
        <w:autoSpaceDN w:val="0"/>
        <w:spacing w:before="70" w:after="0" w:line="271" w:lineRule="auto"/>
        <w:ind w:right="576" w:firstLine="180"/>
        <w:rPr>
          <w:lang w:val="ru-RU"/>
        </w:rPr>
      </w:pPr>
      <w:r w:rsidRPr="009F2C81">
        <w:rPr>
          <w:rFonts w:ascii="Times New Roman" w:eastAsia="Times New Roman" w:hAnsi="Times New Roman"/>
          <w:color w:val="000000"/>
          <w:sz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B376B" w:rsidRPr="009F2C81" w:rsidRDefault="001B022F">
      <w:pPr>
        <w:tabs>
          <w:tab w:val="left" w:pos="180"/>
        </w:tabs>
        <w:autoSpaceDE w:val="0"/>
        <w:autoSpaceDN w:val="0"/>
        <w:spacing w:before="70" w:after="0" w:line="262" w:lineRule="auto"/>
        <w:ind w:right="4752"/>
        <w:rPr>
          <w:lang w:val="ru-RU"/>
        </w:rPr>
      </w:pPr>
      <w:r w:rsidRPr="009F2C81">
        <w:rPr>
          <w:lang w:val="ru-RU"/>
        </w:rPr>
        <w:tab/>
      </w:r>
      <w:r w:rsidRPr="009F2C81">
        <w:rPr>
          <w:rFonts w:ascii="Times New Roman" w:eastAsia="Times New Roman" w:hAnsi="Times New Roman"/>
          <w:i/>
          <w:color w:val="000000"/>
          <w:sz w:val="24"/>
          <w:lang w:val="ru-RU"/>
        </w:rPr>
        <w:t xml:space="preserve">Лабораторные и практические работы </w:t>
      </w:r>
      <w:r w:rsidRPr="009F2C81">
        <w:rPr>
          <w:lang w:val="ru-RU"/>
        </w:rPr>
        <w:br/>
      </w:r>
      <w:r w:rsidRPr="009F2C81">
        <w:rPr>
          <w:rFonts w:ascii="Times New Roman" w:eastAsia="Times New Roman" w:hAnsi="Times New Roman"/>
          <w:color w:val="000000"/>
          <w:sz w:val="24"/>
          <w:lang w:val="ru-RU"/>
        </w:rPr>
        <w:t>1. Исследование особенностей скелета млекопитающих.</w:t>
      </w:r>
    </w:p>
    <w:p w:rsidR="00AB376B" w:rsidRPr="009F2C81" w:rsidRDefault="001B022F">
      <w:pPr>
        <w:tabs>
          <w:tab w:val="left" w:pos="180"/>
        </w:tabs>
        <w:autoSpaceDE w:val="0"/>
        <w:autoSpaceDN w:val="0"/>
        <w:spacing w:before="190" w:after="0" w:line="281" w:lineRule="auto"/>
        <w:ind w:right="288"/>
        <w:rPr>
          <w:lang w:val="ru-RU"/>
        </w:rPr>
      </w:pPr>
      <w:r w:rsidRPr="009F2C81">
        <w:rPr>
          <w:lang w:val="ru-RU"/>
        </w:rPr>
        <w:tab/>
      </w:r>
      <w:r w:rsidRPr="009F2C81">
        <w:rPr>
          <w:rFonts w:ascii="Times New Roman" w:eastAsia="Times New Roman" w:hAnsi="Times New Roman"/>
          <w:b/>
          <w:color w:val="000000"/>
          <w:sz w:val="24"/>
          <w:lang w:val="ru-RU"/>
        </w:rPr>
        <w:t xml:space="preserve">4. Развитие животного мира на Земле </w:t>
      </w:r>
      <w:r w:rsidRPr="009F2C81">
        <w:rPr>
          <w:lang w:val="ru-RU"/>
        </w:rPr>
        <w:br/>
      </w:r>
      <w:r w:rsidRPr="009F2C81">
        <w:rPr>
          <w:lang w:val="ru-RU"/>
        </w:rPr>
        <w:tab/>
      </w:r>
      <w:r w:rsidRPr="009F2C81">
        <w:rPr>
          <w:rFonts w:ascii="Times New Roman" w:eastAsia="Times New Roman" w:hAnsi="Times New Roman"/>
          <w:color w:val="000000"/>
          <w:sz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животных.«Живые ископаемые» животного мира.</w:t>
      </w:r>
    </w:p>
    <w:p w:rsidR="00AB376B" w:rsidRPr="009F2C81" w:rsidRDefault="001B022F">
      <w:pPr>
        <w:autoSpaceDE w:val="0"/>
        <w:autoSpaceDN w:val="0"/>
        <w:spacing w:before="70" w:after="0" w:line="271" w:lineRule="auto"/>
        <w:ind w:right="288" w:firstLine="180"/>
        <w:rPr>
          <w:lang w:val="ru-RU"/>
        </w:rPr>
      </w:pPr>
      <w:r w:rsidRPr="009F2C81">
        <w:rPr>
          <w:rFonts w:ascii="Times New Roman" w:eastAsia="Times New Roman" w:hAnsi="Times New Roman"/>
          <w:color w:val="000000"/>
          <w:sz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B376B" w:rsidRPr="009F2C81" w:rsidRDefault="001B022F">
      <w:pPr>
        <w:autoSpaceDE w:val="0"/>
        <w:autoSpaceDN w:val="0"/>
        <w:spacing w:before="190" w:after="0" w:line="262" w:lineRule="auto"/>
        <w:ind w:left="180" w:right="1584"/>
        <w:rPr>
          <w:lang w:val="ru-RU"/>
        </w:rPr>
      </w:pPr>
      <w:r w:rsidRPr="009F2C81">
        <w:rPr>
          <w:rFonts w:ascii="Times New Roman" w:eastAsia="Times New Roman" w:hAnsi="Times New Roman"/>
          <w:b/>
          <w:color w:val="000000"/>
          <w:sz w:val="24"/>
          <w:lang w:val="ru-RU"/>
        </w:rPr>
        <w:t xml:space="preserve">5. Животные в природных сообществах </w:t>
      </w:r>
      <w:r w:rsidRPr="009F2C81">
        <w:rPr>
          <w:lang w:val="ru-RU"/>
        </w:rPr>
        <w:br/>
      </w:r>
      <w:r w:rsidRPr="009F2C81">
        <w:rPr>
          <w:rFonts w:ascii="Times New Roman" w:eastAsia="Times New Roman" w:hAnsi="Times New Roman"/>
          <w:color w:val="000000"/>
          <w:sz w:val="24"/>
          <w:lang w:val="ru-RU"/>
        </w:rPr>
        <w:t>Животные и среда обитания. Влияние света, температуры и влажности на животных.</w:t>
      </w:r>
    </w:p>
    <w:p w:rsidR="00AB376B" w:rsidRPr="009F2C81" w:rsidRDefault="001B022F">
      <w:pPr>
        <w:autoSpaceDE w:val="0"/>
        <w:autoSpaceDN w:val="0"/>
        <w:spacing w:before="70" w:after="0" w:line="230" w:lineRule="auto"/>
        <w:rPr>
          <w:lang w:val="ru-RU"/>
        </w:rPr>
      </w:pPr>
      <w:r w:rsidRPr="009F2C81">
        <w:rPr>
          <w:rFonts w:ascii="Times New Roman" w:eastAsia="Times New Roman" w:hAnsi="Times New Roman"/>
          <w:color w:val="000000"/>
          <w:sz w:val="24"/>
          <w:lang w:val="ru-RU"/>
        </w:rPr>
        <w:t>Приспособленность животных к условиям среды обитания.</w:t>
      </w:r>
    </w:p>
    <w:p w:rsidR="00AB376B" w:rsidRPr="009F2C81" w:rsidRDefault="001B022F">
      <w:pPr>
        <w:autoSpaceDE w:val="0"/>
        <w:autoSpaceDN w:val="0"/>
        <w:spacing w:before="70" w:after="0" w:line="271" w:lineRule="auto"/>
        <w:ind w:firstLine="180"/>
        <w:rPr>
          <w:lang w:val="ru-RU"/>
        </w:rPr>
      </w:pPr>
      <w:r w:rsidRPr="009F2C81">
        <w:rPr>
          <w:rFonts w:ascii="Times New Roman" w:eastAsia="Times New Roman" w:hAnsi="Times New Roman"/>
          <w:color w:val="000000"/>
          <w:sz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B376B" w:rsidRPr="009F2C81" w:rsidRDefault="001B022F">
      <w:pPr>
        <w:tabs>
          <w:tab w:val="left" w:pos="180"/>
        </w:tabs>
        <w:autoSpaceDE w:val="0"/>
        <w:autoSpaceDN w:val="0"/>
        <w:spacing w:before="70" w:after="0" w:line="262" w:lineRule="auto"/>
        <w:ind w:right="576"/>
        <w:rPr>
          <w:lang w:val="ru-RU"/>
        </w:rPr>
      </w:pPr>
      <w:r w:rsidRPr="009F2C81">
        <w:rPr>
          <w:lang w:val="ru-RU"/>
        </w:rPr>
        <w:tab/>
      </w:r>
      <w:r w:rsidRPr="009F2C81">
        <w:rPr>
          <w:rFonts w:ascii="Times New Roman" w:eastAsia="Times New Roman" w:hAnsi="Times New Roman"/>
          <w:color w:val="000000"/>
          <w:sz w:val="24"/>
          <w:lang w:val="ru-RU"/>
        </w:rPr>
        <w:t>Животный мир природных зон Земли. Основные закономерности распределения животных на планете. Фауна.</w:t>
      </w:r>
    </w:p>
    <w:p w:rsidR="00AB376B" w:rsidRPr="009F2C81" w:rsidRDefault="001B022F">
      <w:pPr>
        <w:tabs>
          <w:tab w:val="left" w:pos="180"/>
        </w:tabs>
        <w:autoSpaceDE w:val="0"/>
        <w:autoSpaceDN w:val="0"/>
        <w:spacing w:before="190" w:after="0"/>
        <w:ind w:right="720"/>
        <w:rPr>
          <w:lang w:val="ru-RU"/>
        </w:rPr>
      </w:pPr>
      <w:r w:rsidRPr="009F2C81">
        <w:rPr>
          <w:lang w:val="ru-RU"/>
        </w:rPr>
        <w:tab/>
      </w:r>
      <w:r w:rsidRPr="009F2C81">
        <w:rPr>
          <w:rFonts w:ascii="Times New Roman" w:eastAsia="Times New Roman" w:hAnsi="Times New Roman"/>
          <w:b/>
          <w:color w:val="000000"/>
          <w:sz w:val="24"/>
          <w:lang w:val="ru-RU"/>
        </w:rPr>
        <w:t xml:space="preserve">6. Животные и человек </w:t>
      </w:r>
      <w:r w:rsidRPr="009F2C81">
        <w:rPr>
          <w:lang w:val="ru-RU"/>
        </w:rPr>
        <w:br/>
      </w:r>
      <w:r w:rsidRPr="009F2C81">
        <w:rPr>
          <w:lang w:val="ru-RU"/>
        </w:rPr>
        <w:tab/>
      </w:r>
      <w:r w:rsidRPr="009F2C81">
        <w:rPr>
          <w:rFonts w:ascii="Times New Roman" w:eastAsia="Times New Roman" w:hAnsi="Times New Roman"/>
          <w:color w:val="000000"/>
          <w:sz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B376B" w:rsidRPr="009F2C81" w:rsidRDefault="001B022F">
      <w:pPr>
        <w:autoSpaceDE w:val="0"/>
        <w:autoSpaceDN w:val="0"/>
        <w:spacing w:before="70" w:after="0" w:line="271" w:lineRule="auto"/>
        <w:ind w:right="576" w:firstLine="180"/>
        <w:rPr>
          <w:lang w:val="ru-RU"/>
        </w:rPr>
      </w:pPr>
      <w:r w:rsidRPr="009F2C81">
        <w:rPr>
          <w:rFonts w:ascii="Times New Roman" w:eastAsia="Times New Roman" w:hAnsi="Times New Roman"/>
          <w:color w:val="000000"/>
          <w:sz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B376B" w:rsidRPr="009F2C81" w:rsidRDefault="001B022F">
      <w:pPr>
        <w:autoSpaceDE w:val="0"/>
        <w:autoSpaceDN w:val="0"/>
        <w:spacing w:before="72" w:after="0" w:line="230" w:lineRule="auto"/>
        <w:ind w:left="180"/>
        <w:rPr>
          <w:lang w:val="ru-RU"/>
        </w:rPr>
      </w:pPr>
      <w:r w:rsidRPr="009F2C81">
        <w:rPr>
          <w:rFonts w:ascii="Times New Roman" w:eastAsia="Times New Roman" w:hAnsi="Times New Roman"/>
          <w:color w:val="000000"/>
          <w:sz w:val="24"/>
          <w:lang w:val="ru-RU"/>
        </w:rPr>
        <w:t>Город как особая искусственная среда, созданная человеком. Синантропные виды животных.</w:t>
      </w:r>
    </w:p>
    <w:p w:rsidR="00AB376B" w:rsidRPr="009F2C81" w:rsidRDefault="001B022F">
      <w:pPr>
        <w:autoSpaceDE w:val="0"/>
        <w:autoSpaceDN w:val="0"/>
        <w:spacing w:before="70" w:after="0" w:line="281" w:lineRule="auto"/>
        <w:ind w:right="288"/>
        <w:rPr>
          <w:lang w:val="ru-RU"/>
        </w:rPr>
      </w:pPr>
      <w:r w:rsidRPr="009F2C81">
        <w:rPr>
          <w:rFonts w:ascii="Times New Roman" w:eastAsia="Times New Roman" w:hAnsi="Times New Roman"/>
          <w:color w:val="000000"/>
          <w:sz w:val="24"/>
          <w:lang w:val="ru-RU"/>
        </w:rPr>
        <w:t>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AB376B" w:rsidRPr="009F2C81" w:rsidRDefault="00AB376B">
      <w:pPr>
        <w:rPr>
          <w:lang w:val="ru-RU"/>
        </w:rPr>
        <w:sectPr w:rsidR="00AB376B" w:rsidRPr="009F2C81">
          <w:pgSz w:w="11900" w:h="16840"/>
          <w:pgMar w:top="286" w:right="682" w:bottom="1440" w:left="666" w:header="720" w:footer="720" w:gutter="0"/>
          <w:cols w:space="720" w:equalWidth="0">
            <w:col w:w="10552" w:space="0"/>
          </w:cols>
          <w:docGrid w:linePitch="360"/>
        </w:sectPr>
      </w:pPr>
    </w:p>
    <w:p w:rsidR="00AB376B" w:rsidRPr="009F2C81" w:rsidRDefault="00AB376B">
      <w:pPr>
        <w:autoSpaceDE w:val="0"/>
        <w:autoSpaceDN w:val="0"/>
        <w:spacing w:after="78" w:line="220" w:lineRule="exact"/>
        <w:rPr>
          <w:lang w:val="ru-RU"/>
        </w:rPr>
      </w:pPr>
    </w:p>
    <w:p w:rsidR="00AB376B" w:rsidRPr="009F2C81" w:rsidRDefault="001B022F">
      <w:pPr>
        <w:autoSpaceDE w:val="0"/>
        <w:autoSpaceDN w:val="0"/>
        <w:spacing w:after="0" w:line="230" w:lineRule="auto"/>
        <w:rPr>
          <w:lang w:val="ru-RU"/>
        </w:rPr>
      </w:pPr>
      <w:r w:rsidRPr="009F2C81">
        <w:rPr>
          <w:rFonts w:ascii="Times New Roman" w:eastAsia="Times New Roman" w:hAnsi="Times New Roman"/>
          <w:b/>
          <w:color w:val="000000"/>
          <w:sz w:val="24"/>
          <w:lang w:val="ru-RU"/>
        </w:rPr>
        <w:t>ПЛАНИРУЕМЫЕ ОБРАЗОВАТЕЛЬНЫЕ РЕЗУЛЬТАТЫ</w:t>
      </w:r>
    </w:p>
    <w:p w:rsidR="00AB376B" w:rsidRPr="009F2C81" w:rsidRDefault="001B022F">
      <w:pPr>
        <w:autoSpaceDE w:val="0"/>
        <w:autoSpaceDN w:val="0"/>
        <w:spacing w:before="346" w:after="0" w:line="271" w:lineRule="auto"/>
        <w:ind w:right="144" w:firstLine="180"/>
        <w:rPr>
          <w:lang w:val="ru-RU"/>
        </w:rPr>
      </w:pPr>
      <w:r w:rsidRPr="009F2C81">
        <w:rPr>
          <w:rFonts w:ascii="Times New Roman" w:eastAsia="Times New Roman" w:hAnsi="Times New Roman"/>
          <w:color w:val="000000"/>
          <w:sz w:val="24"/>
          <w:lang w:val="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AB376B" w:rsidRPr="009F2C81" w:rsidRDefault="001B022F">
      <w:pPr>
        <w:autoSpaceDE w:val="0"/>
        <w:autoSpaceDN w:val="0"/>
        <w:spacing w:before="262" w:after="0" w:line="230" w:lineRule="auto"/>
        <w:rPr>
          <w:lang w:val="ru-RU"/>
        </w:rPr>
      </w:pPr>
      <w:r w:rsidRPr="009F2C81">
        <w:rPr>
          <w:rFonts w:ascii="Times New Roman" w:eastAsia="Times New Roman" w:hAnsi="Times New Roman"/>
          <w:b/>
          <w:color w:val="000000"/>
          <w:sz w:val="24"/>
          <w:lang w:val="ru-RU"/>
        </w:rPr>
        <w:t>ЛИЧНОСТНЫЕ РЕЗУЛЬТАТЫ</w:t>
      </w:r>
    </w:p>
    <w:p w:rsidR="00AB376B" w:rsidRPr="009F2C81" w:rsidRDefault="001B022F">
      <w:pPr>
        <w:autoSpaceDE w:val="0"/>
        <w:autoSpaceDN w:val="0"/>
        <w:spacing w:before="166" w:after="0" w:line="230" w:lineRule="auto"/>
        <w:ind w:left="180"/>
        <w:rPr>
          <w:lang w:val="ru-RU"/>
        </w:rPr>
      </w:pPr>
      <w:r w:rsidRPr="009F2C81">
        <w:rPr>
          <w:rFonts w:ascii="Times New Roman" w:eastAsia="Times New Roman" w:hAnsi="Times New Roman"/>
          <w:b/>
          <w:color w:val="000000"/>
          <w:sz w:val="24"/>
          <w:lang w:val="ru-RU"/>
        </w:rPr>
        <w:t>Патриотическое воспитание:</w:t>
      </w:r>
    </w:p>
    <w:p w:rsidR="00AB376B" w:rsidRPr="009F2C81" w:rsidRDefault="001B022F">
      <w:pPr>
        <w:autoSpaceDE w:val="0"/>
        <w:autoSpaceDN w:val="0"/>
        <w:spacing w:before="178" w:after="0" w:line="262" w:lineRule="auto"/>
        <w:ind w:left="420" w:right="144"/>
        <w:rPr>
          <w:lang w:val="ru-RU"/>
        </w:rPr>
      </w:pPr>
      <w:r w:rsidRPr="009F2C81">
        <w:rPr>
          <w:rFonts w:ascii="Times New Roman" w:eastAsia="Times New Roman" w:hAnsi="Times New Roman"/>
          <w:color w:val="000000"/>
          <w:sz w:val="24"/>
          <w:lang w:val="ru-RU"/>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B376B" w:rsidRPr="009F2C81" w:rsidRDefault="001B022F">
      <w:pPr>
        <w:autoSpaceDE w:val="0"/>
        <w:autoSpaceDN w:val="0"/>
        <w:spacing w:before="300" w:after="0" w:line="230" w:lineRule="auto"/>
        <w:ind w:left="180"/>
        <w:rPr>
          <w:lang w:val="ru-RU"/>
        </w:rPr>
      </w:pPr>
      <w:r w:rsidRPr="009F2C81">
        <w:rPr>
          <w:rFonts w:ascii="Times New Roman" w:eastAsia="Times New Roman" w:hAnsi="Times New Roman"/>
          <w:b/>
          <w:color w:val="000000"/>
          <w:sz w:val="24"/>
          <w:lang w:val="ru-RU"/>
        </w:rPr>
        <w:t>Гражданское воспитание:</w:t>
      </w:r>
    </w:p>
    <w:p w:rsidR="00AB376B" w:rsidRPr="009F2C81" w:rsidRDefault="001B022F">
      <w:pPr>
        <w:autoSpaceDE w:val="0"/>
        <w:autoSpaceDN w:val="0"/>
        <w:spacing w:before="180" w:after="0" w:line="262" w:lineRule="auto"/>
        <w:ind w:left="420" w:right="576"/>
        <w:rPr>
          <w:lang w:val="ru-RU"/>
        </w:rPr>
      </w:pPr>
      <w:r w:rsidRPr="009F2C81">
        <w:rPr>
          <w:rFonts w:ascii="Times New Roman" w:eastAsia="Times New Roman" w:hAnsi="Times New Roman"/>
          <w:color w:val="000000"/>
          <w:sz w:val="24"/>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rsidR="00AB376B" w:rsidRPr="009F2C81" w:rsidRDefault="001B022F">
      <w:pPr>
        <w:autoSpaceDE w:val="0"/>
        <w:autoSpaceDN w:val="0"/>
        <w:spacing w:before="298" w:after="0" w:line="230" w:lineRule="auto"/>
        <w:ind w:left="180"/>
        <w:rPr>
          <w:lang w:val="ru-RU"/>
        </w:rPr>
      </w:pPr>
      <w:r w:rsidRPr="009F2C81">
        <w:rPr>
          <w:rFonts w:ascii="Times New Roman" w:eastAsia="Times New Roman" w:hAnsi="Times New Roman"/>
          <w:b/>
          <w:color w:val="000000"/>
          <w:sz w:val="24"/>
          <w:lang w:val="ru-RU"/>
        </w:rPr>
        <w:t>Духовно-нравственное воспитание:</w:t>
      </w:r>
    </w:p>
    <w:p w:rsidR="00AB376B" w:rsidRPr="009F2C81" w:rsidRDefault="001B022F">
      <w:pPr>
        <w:autoSpaceDE w:val="0"/>
        <w:autoSpaceDN w:val="0"/>
        <w:spacing w:before="178" w:after="0" w:line="262" w:lineRule="auto"/>
        <w:ind w:left="420" w:right="1296"/>
        <w:rPr>
          <w:lang w:val="ru-RU"/>
        </w:rPr>
      </w:pPr>
      <w:r w:rsidRPr="009F2C81">
        <w:rPr>
          <w:rFonts w:ascii="Times New Roman" w:eastAsia="Times New Roman" w:hAnsi="Times New Roman"/>
          <w:color w:val="000000"/>
          <w:sz w:val="24"/>
          <w:lang w:val="ru-RU"/>
        </w:rPr>
        <w:t>—  готовность оценивать поведение и поступки с позиции нравственных норм и норм экологической культуры;</w:t>
      </w:r>
    </w:p>
    <w:p w:rsidR="00AB376B" w:rsidRPr="009F2C81" w:rsidRDefault="001B022F">
      <w:pPr>
        <w:autoSpaceDE w:val="0"/>
        <w:autoSpaceDN w:val="0"/>
        <w:spacing w:before="238" w:after="0" w:line="230" w:lineRule="auto"/>
        <w:ind w:left="420"/>
        <w:rPr>
          <w:lang w:val="ru-RU"/>
        </w:rPr>
      </w:pPr>
      <w:r w:rsidRPr="009F2C81">
        <w:rPr>
          <w:rFonts w:ascii="Times New Roman" w:eastAsia="Times New Roman" w:hAnsi="Times New Roman"/>
          <w:color w:val="000000"/>
          <w:sz w:val="24"/>
          <w:lang w:val="ru-RU"/>
        </w:rPr>
        <w:t>—  понимание значимости нравственного аспекта деятельности человека в медицине и биологии.</w:t>
      </w:r>
    </w:p>
    <w:p w:rsidR="00AB376B" w:rsidRPr="009F2C81" w:rsidRDefault="001B022F">
      <w:pPr>
        <w:autoSpaceDE w:val="0"/>
        <w:autoSpaceDN w:val="0"/>
        <w:spacing w:before="298" w:after="0" w:line="230" w:lineRule="auto"/>
        <w:ind w:left="180"/>
        <w:rPr>
          <w:lang w:val="ru-RU"/>
        </w:rPr>
      </w:pPr>
      <w:r w:rsidRPr="009F2C81">
        <w:rPr>
          <w:rFonts w:ascii="Times New Roman" w:eastAsia="Times New Roman" w:hAnsi="Times New Roman"/>
          <w:b/>
          <w:color w:val="000000"/>
          <w:sz w:val="24"/>
          <w:lang w:val="ru-RU"/>
        </w:rPr>
        <w:t>Эстетическое воспитание:</w:t>
      </w:r>
    </w:p>
    <w:p w:rsidR="00AB376B" w:rsidRPr="009F2C81" w:rsidRDefault="001B022F">
      <w:pPr>
        <w:autoSpaceDE w:val="0"/>
        <w:autoSpaceDN w:val="0"/>
        <w:spacing w:before="178" w:after="0" w:line="230" w:lineRule="auto"/>
        <w:ind w:left="420"/>
        <w:rPr>
          <w:lang w:val="ru-RU"/>
        </w:rPr>
      </w:pPr>
      <w:r w:rsidRPr="009F2C81">
        <w:rPr>
          <w:rFonts w:ascii="Times New Roman" w:eastAsia="Times New Roman" w:hAnsi="Times New Roman"/>
          <w:color w:val="000000"/>
          <w:sz w:val="24"/>
          <w:lang w:val="ru-RU"/>
        </w:rPr>
        <w:t>—  понимание роли биологии в формировании эстетической культуры личности.</w:t>
      </w:r>
    </w:p>
    <w:p w:rsidR="00AB376B" w:rsidRPr="009F2C81" w:rsidRDefault="001B022F">
      <w:pPr>
        <w:autoSpaceDE w:val="0"/>
        <w:autoSpaceDN w:val="0"/>
        <w:spacing w:before="298" w:after="0" w:line="230" w:lineRule="auto"/>
        <w:ind w:left="180"/>
        <w:rPr>
          <w:lang w:val="ru-RU"/>
        </w:rPr>
      </w:pPr>
      <w:r w:rsidRPr="009F2C81">
        <w:rPr>
          <w:rFonts w:ascii="Times New Roman" w:eastAsia="Times New Roman" w:hAnsi="Times New Roman"/>
          <w:b/>
          <w:color w:val="000000"/>
          <w:sz w:val="24"/>
          <w:lang w:val="ru-RU"/>
        </w:rPr>
        <w:t>Ценности научного познания:</w:t>
      </w:r>
    </w:p>
    <w:p w:rsidR="00AB376B" w:rsidRPr="009F2C81" w:rsidRDefault="001B022F">
      <w:pPr>
        <w:autoSpaceDE w:val="0"/>
        <w:autoSpaceDN w:val="0"/>
        <w:spacing w:before="178" w:after="0" w:line="262" w:lineRule="auto"/>
        <w:ind w:left="420" w:right="432"/>
        <w:rPr>
          <w:lang w:val="ru-RU"/>
        </w:rPr>
      </w:pPr>
      <w:r w:rsidRPr="009F2C81">
        <w:rPr>
          <w:rFonts w:ascii="Times New Roman" w:eastAsia="Times New Roman" w:hAnsi="Times New Roman"/>
          <w:color w:val="000000"/>
          <w:sz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B376B" w:rsidRPr="009F2C81" w:rsidRDefault="001B022F">
      <w:pPr>
        <w:autoSpaceDE w:val="0"/>
        <w:autoSpaceDN w:val="0"/>
        <w:spacing w:before="238" w:after="0" w:line="230" w:lineRule="auto"/>
        <w:ind w:left="420"/>
        <w:rPr>
          <w:lang w:val="ru-RU"/>
        </w:rPr>
      </w:pPr>
      <w:r w:rsidRPr="009F2C81">
        <w:rPr>
          <w:rFonts w:ascii="Times New Roman" w:eastAsia="Times New Roman" w:hAnsi="Times New Roman"/>
          <w:color w:val="000000"/>
          <w:sz w:val="24"/>
          <w:lang w:val="ru-RU"/>
        </w:rPr>
        <w:t>—  понимание роли биологической науки в формировании научного мировоззрения;</w:t>
      </w:r>
    </w:p>
    <w:p w:rsidR="00AB376B" w:rsidRPr="009F2C81" w:rsidRDefault="001B022F">
      <w:pPr>
        <w:autoSpaceDE w:val="0"/>
        <w:autoSpaceDN w:val="0"/>
        <w:spacing w:before="238" w:after="0" w:line="262" w:lineRule="auto"/>
        <w:ind w:left="420" w:right="1584"/>
        <w:rPr>
          <w:lang w:val="ru-RU"/>
        </w:rPr>
      </w:pPr>
      <w:r w:rsidRPr="009F2C81">
        <w:rPr>
          <w:rFonts w:ascii="Times New Roman" w:eastAsia="Times New Roman" w:hAnsi="Times New Roman"/>
          <w:color w:val="000000"/>
          <w:sz w:val="24"/>
          <w:lang w:val="ru-RU"/>
        </w:rPr>
        <w:t>—  развитие научной любознательности, интереса к биологической науке, навыков исследовательской деятельности.</w:t>
      </w:r>
    </w:p>
    <w:p w:rsidR="00AB376B" w:rsidRPr="009F2C81" w:rsidRDefault="001B022F">
      <w:pPr>
        <w:autoSpaceDE w:val="0"/>
        <w:autoSpaceDN w:val="0"/>
        <w:spacing w:before="300" w:after="0" w:line="230" w:lineRule="auto"/>
        <w:ind w:left="180"/>
        <w:rPr>
          <w:lang w:val="ru-RU"/>
        </w:rPr>
      </w:pPr>
      <w:r w:rsidRPr="009F2C81">
        <w:rPr>
          <w:rFonts w:ascii="Times New Roman" w:eastAsia="Times New Roman" w:hAnsi="Times New Roman"/>
          <w:b/>
          <w:color w:val="000000"/>
          <w:sz w:val="24"/>
          <w:lang w:val="ru-RU"/>
        </w:rPr>
        <w:t>Формирование культуры здоровья:</w:t>
      </w:r>
    </w:p>
    <w:p w:rsidR="00AB376B" w:rsidRPr="009F2C81" w:rsidRDefault="001B022F">
      <w:pPr>
        <w:autoSpaceDE w:val="0"/>
        <w:autoSpaceDN w:val="0"/>
        <w:spacing w:before="180" w:after="0" w:line="271" w:lineRule="auto"/>
        <w:ind w:left="420" w:right="162"/>
        <w:jc w:val="both"/>
        <w:rPr>
          <w:lang w:val="ru-RU"/>
        </w:rPr>
      </w:pPr>
      <w:r w:rsidRPr="009F2C81">
        <w:rPr>
          <w:rFonts w:ascii="Times New Roman" w:eastAsia="Times New Roman" w:hAnsi="Times New Roman"/>
          <w:color w:val="000000"/>
          <w:sz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B376B" w:rsidRPr="009F2C81" w:rsidRDefault="001B022F">
      <w:pPr>
        <w:autoSpaceDE w:val="0"/>
        <w:autoSpaceDN w:val="0"/>
        <w:spacing w:before="238" w:after="0" w:line="262" w:lineRule="auto"/>
        <w:ind w:left="420" w:right="144"/>
        <w:rPr>
          <w:lang w:val="ru-RU"/>
        </w:rPr>
      </w:pPr>
      <w:r w:rsidRPr="009F2C81">
        <w:rPr>
          <w:rFonts w:ascii="Times New Roman" w:eastAsia="Times New Roman" w:hAnsi="Times New Roman"/>
          <w:color w:val="000000"/>
          <w:sz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B376B" w:rsidRPr="009F2C81" w:rsidRDefault="001B022F">
      <w:pPr>
        <w:autoSpaceDE w:val="0"/>
        <w:autoSpaceDN w:val="0"/>
        <w:spacing w:before="238" w:after="0" w:line="262" w:lineRule="auto"/>
        <w:ind w:left="420" w:right="432"/>
        <w:rPr>
          <w:lang w:val="ru-RU"/>
        </w:rPr>
      </w:pPr>
      <w:r w:rsidRPr="009F2C81">
        <w:rPr>
          <w:rFonts w:ascii="Times New Roman" w:eastAsia="Times New Roman" w:hAnsi="Times New Roman"/>
          <w:color w:val="000000"/>
          <w:sz w:val="24"/>
          <w:lang w:val="ru-RU"/>
        </w:rPr>
        <w:t>—  соблюдение правил безопасности, в том числе навыки безопасного поведения в природной среде;</w:t>
      </w:r>
    </w:p>
    <w:p w:rsidR="00AB376B" w:rsidRPr="009F2C81" w:rsidRDefault="001B022F">
      <w:pPr>
        <w:autoSpaceDE w:val="0"/>
        <w:autoSpaceDN w:val="0"/>
        <w:spacing w:before="238" w:after="0" w:line="230" w:lineRule="auto"/>
        <w:ind w:left="420"/>
        <w:rPr>
          <w:lang w:val="ru-RU"/>
        </w:rPr>
      </w:pPr>
      <w:r w:rsidRPr="009F2C81">
        <w:rPr>
          <w:rFonts w:ascii="Times New Roman" w:eastAsia="Times New Roman" w:hAnsi="Times New Roman"/>
          <w:color w:val="000000"/>
          <w:sz w:val="24"/>
          <w:lang w:val="ru-RU"/>
        </w:rPr>
        <w:t>—  сформированность навыка рефлексии, управление собственным эмоциональным состоянием.</w:t>
      </w:r>
    </w:p>
    <w:p w:rsidR="00AB376B" w:rsidRPr="009F2C81" w:rsidRDefault="001B022F">
      <w:pPr>
        <w:autoSpaceDE w:val="0"/>
        <w:autoSpaceDN w:val="0"/>
        <w:spacing w:before="298" w:after="0" w:line="230" w:lineRule="auto"/>
        <w:ind w:left="180"/>
        <w:rPr>
          <w:lang w:val="ru-RU"/>
        </w:rPr>
      </w:pPr>
      <w:r w:rsidRPr="009F2C81">
        <w:rPr>
          <w:rFonts w:ascii="Times New Roman" w:eastAsia="Times New Roman" w:hAnsi="Times New Roman"/>
          <w:b/>
          <w:color w:val="000000"/>
          <w:sz w:val="24"/>
          <w:lang w:val="ru-RU"/>
        </w:rPr>
        <w:t>Трудовое воспитание:</w:t>
      </w:r>
    </w:p>
    <w:p w:rsidR="00AB376B" w:rsidRPr="009F2C81" w:rsidRDefault="001B022F">
      <w:pPr>
        <w:autoSpaceDE w:val="0"/>
        <w:autoSpaceDN w:val="0"/>
        <w:spacing w:before="178" w:after="0" w:line="262" w:lineRule="auto"/>
        <w:ind w:left="420" w:right="144"/>
        <w:rPr>
          <w:lang w:val="ru-RU"/>
        </w:rPr>
      </w:pPr>
      <w:r w:rsidRPr="009F2C81">
        <w:rPr>
          <w:rFonts w:ascii="Times New Roman" w:eastAsia="Times New Roman" w:hAnsi="Times New Roman"/>
          <w:color w:val="000000"/>
          <w:sz w:val="24"/>
          <w:lang w:val="ru-RU"/>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w:t>
      </w:r>
    </w:p>
    <w:p w:rsidR="00AB376B" w:rsidRPr="009F2C81" w:rsidRDefault="00AB376B">
      <w:pPr>
        <w:rPr>
          <w:lang w:val="ru-RU"/>
        </w:rPr>
        <w:sectPr w:rsidR="00AB376B" w:rsidRPr="009F2C81">
          <w:pgSz w:w="11900" w:h="16840"/>
          <w:pgMar w:top="298" w:right="650" w:bottom="428" w:left="666" w:header="720" w:footer="720" w:gutter="0"/>
          <w:cols w:space="720" w:equalWidth="0">
            <w:col w:w="10584" w:space="0"/>
          </w:cols>
          <w:docGrid w:linePitch="360"/>
        </w:sectPr>
      </w:pPr>
    </w:p>
    <w:p w:rsidR="00AB376B" w:rsidRPr="009F2C81" w:rsidRDefault="00AB376B">
      <w:pPr>
        <w:autoSpaceDE w:val="0"/>
        <w:autoSpaceDN w:val="0"/>
        <w:spacing w:after="66" w:line="220" w:lineRule="exact"/>
        <w:rPr>
          <w:lang w:val="ru-RU"/>
        </w:rPr>
      </w:pPr>
    </w:p>
    <w:p w:rsidR="00AB376B" w:rsidRPr="009F2C81" w:rsidRDefault="001B022F">
      <w:pPr>
        <w:autoSpaceDE w:val="0"/>
        <w:autoSpaceDN w:val="0"/>
        <w:spacing w:after="0" w:line="230" w:lineRule="auto"/>
        <w:ind w:left="420"/>
        <w:rPr>
          <w:lang w:val="ru-RU"/>
        </w:rPr>
      </w:pPr>
      <w:r w:rsidRPr="009F2C81">
        <w:rPr>
          <w:rFonts w:ascii="Times New Roman" w:eastAsia="Times New Roman" w:hAnsi="Times New Roman"/>
          <w:color w:val="000000"/>
          <w:sz w:val="24"/>
          <w:lang w:val="ru-RU"/>
        </w:rPr>
        <w:t>связанных с биологией.</w:t>
      </w:r>
    </w:p>
    <w:p w:rsidR="00AB376B" w:rsidRPr="009F2C81" w:rsidRDefault="001B022F">
      <w:pPr>
        <w:autoSpaceDE w:val="0"/>
        <w:autoSpaceDN w:val="0"/>
        <w:spacing w:before="298" w:after="0" w:line="230" w:lineRule="auto"/>
        <w:ind w:left="180"/>
        <w:rPr>
          <w:lang w:val="ru-RU"/>
        </w:rPr>
      </w:pPr>
      <w:r w:rsidRPr="009F2C81">
        <w:rPr>
          <w:rFonts w:ascii="Times New Roman" w:eastAsia="Times New Roman" w:hAnsi="Times New Roman"/>
          <w:b/>
          <w:color w:val="000000"/>
          <w:sz w:val="24"/>
          <w:lang w:val="ru-RU"/>
        </w:rPr>
        <w:t>Экологическое воспитание:</w:t>
      </w:r>
    </w:p>
    <w:p w:rsidR="00AB376B" w:rsidRPr="009F2C81" w:rsidRDefault="001B022F">
      <w:pPr>
        <w:autoSpaceDE w:val="0"/>
        <w:autoSpaceDN w:val="0"/>
        <w:spacing w:before="178" w:after="0" w:line="262" w:lineRule="auto"/>
        <w:ind w:left="420"/>
        <w:rPr>
          <w:lang w:val="ru-RU"/>
        </w:rPr>
      </w:pPr>
      <w:r w:rsidRPr="009F2C81">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 среды;</w:t>
      </w:r>
    </w:p>
    <w:p w:rsidR="00AB376B" w:rsidRPr="009F2C81" w:rsidRDefault="001B022F">
      <w:pPr>
        <w:autoSpaceDE w:val="0"/>
        <w:autoSpaceDN w:val="0"/>
        <w:spacing w:before="238" w:after="0" w:line="230" w:lineRule="auto"/>
        <w:ind w:left="420"/>
        <w:rPr>
          <w:lang w:val="ru-RU"/>
        </w:rPr>
      </w:pPr>
      <w:r w:rsidRPr="009F2C81">
        <w:rPr>
          <w:rFonts w:ascii="Times New Roman" w:eastAsia="Times New Roman" w:hAnsi="Times New Roman"/>
          <w:color w:val="000000"/>
          <w:sz w:val="24"/>
          <w:lang w:val="ru-RU"/>
        </w:rPr>
        <w:t>—  осознание экологических проблем и путей их решения;</w:t>
      </w:r>
    </w:p>
    <w:p w:rsidR="00AB376B" w:rsidRPr="009F2C81" w:rsidRDefault="001B022F">
      <w:pPr>
        <w:autoSpaceDE w:val="0"/>
        <w:autoSpaceDN w:val="0"/>
        <w:spacing w:before="238" w:after="0" w:line="230" w:lineRule="auto"/>
        <w:ind w:left="420"/>
        <w:rPr>
          <w:lang w:val="ru-RU"/>
        </w:rPr>
      </w:pPr>
      <w:r w:rsidRPr="009F2C81">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rsidR="00AB376B" w:rsidRPr="009F2C81" w:rsidRDefault="001B022F">
      <w:pPr>
        <w:autoSpaceDE w:val="0"/>
        <w:autoSpaceDN w:val="0"/>
        <w:spacing w:before="298" w:after="0" w:line="230" w:lineRule="auto"/>
        <w:ind w:left="180"/>
        <w:rPr>
          <w:lang w:val="ru-RU"/>
        </w:rPr>
      </w:pPr>
      <w:r w:rsidRPr="009F2C81">
        <w:rPr>
          <w:rFonts w:ascii="Times New Roman" w:eastAsia="Times New Roman" w:hAnsi="Times New Roman"/>
          <w:b/>
          <w:color w:val="000000"/>
          <w:sz w:val="24"/>
          <w:lang w:val="ru-RU"/>
        </w:rPr>
        <w:t>Адаптация обучающегося к изменяющимся условиям социальной и природной среды:</w:t>
      </w:r>
    </w:p>
    <w:p w:rsidR="00AB376B" w:rsidRPr="009F2C81" w:rsidRDefault="001B022F">
      <w:pPr>
        <w:autoSpaceDE w:val="0"/>
        <w:autoSpaceDN w:val="0"/>
        <w:spacing w:before="180" w:after="0" w:line="230" w:lineRule="auto"/>
        <w:ind w:left="420"/>
        <w:rPr>
          <w:lang w:val="ru-RU"/>
        </w:rPr>
      </w:pPr>
      <w:r w:rsidRPr="009F2C81">
        <w:rPr>
          <w:rFonts w:ascii="Times New Roman" w:eastAsia="Times New Roman" w:hAnsi="Times New Roman"/>
          <w:color w:val="000000"/>
          <w:sz w:val="24"/>
          <w:lang w:val="ru-RU"/>
        </w:rPr>
        <w:t>—  адекватная оценка изменяющихся условий;</w:t>
      </w:r>
    </w:p>
    <w:p w:rsidR="00AB376B" w:rsidRPr="009F2C81" w:rsidRDefault="001B022F">
      <w:pPr>
        <w:autoSpaceDE w:val="0"/>
        <w:autoSpaceDN w:val="0"/>
        <w:spacing w:before="240" w:after="0" w:line="262" w:lineRule="auto"/>
        <w:ind w:left="420" w:right="576"/>
        <w:rPr>
          <w:lang w:val="ru-RU"/>
        </w:rPr>
      </w:pPr>
      <w:r w:rsidRPr="009F2C81">
        <w:rPr>
          <w:rFonts w:ascii="Times New Roman" w:eastAsia="Times New Roman" w:hAnsi="Times New Roman"/>
          <w:color w:val="000000"/>
          <w:sz w:val="24"/>
          <w:lang w:val="ru-RU"/>
        </w:rPr>
        <w:t>—  принятие решения (индивидуальное, в группе) в изменяющихся условиях на основании анализа биологической информации;</w:t>
      </w:r>
    </w:p>
    <w:p w:rsidR="00AB376B" w:rsidRPr="009F2C81" w:rsidRDefault="001B022F">
      <w:pPr>
        <w:autoSpaceDE w:val="0"/>
        <w:autoSpaceDN w:val="0"/>
        <w:spacing w:before="238" w:after="0" w:line="262" w:lineRule="auto"/>
        <w:ind w:left="420" w:right="1584"/>
        <w:rPr>
          <w:lang w:val="ru-RU"/>
        </w:rPr>
      </w:pPr>
      <w:r w:rsidRPr="009F2C81">
        <w:rPr>
          <w:rFonts w:ascii="Times New Roman" w:eastAsia="Times New Roman" w:hAnsi="Times New Roman"/>
          <w:color w:val="000000"/>
          <w:sz w:val="24"/>
          <w:lang w:val="ru-RU"/>
        </w:rPr>
        <w:t xml:space="preserve">—  планирование действий в новой ситуации на основании знаний биологических закономерностей. </w:t>
      </w:r>
    </w:p>
    <w:p w:rsidR="00AB376B" w:rsidRPr="009F2C81" w:rsidRDefault="001B022F">
      <w:pPr>
        <w:autoSpaceDE w:val="0"/>
        <w:autoSpaceDN w:val="0"/>
        <w:spacing w:before="322" w:after="0" w:line="230" w:lineRule="auto"/>
        <w:rPr>
          <w:lang w:val="ru-RU"/>
        </w:rPr>
      </w:pPr>
      <w:r w:rsidRPr="009F2C81">
        <w:rPr>
          <w:rFonts w:ascii="Times New Roman" w:eastAsia="Times New Roman" w:hAnsi="Times New Roman"/>
          <w:b/>
          <w:color w:val="000000"/>
          <w:sz w:val="24"/>
          <w:lang w:val="ru-RU"/>
        </w:rPr>
        <w:t>МЕТАПРЕДМЕТНЫЕ РЕЗУЛЬТАТЫ</w:t>
      </w:r>
    </w:p>
    <w:p w:rsidR="00AB376B" w:rsidRPr="009F2C81" w:rsidRDefault="001B022F">
      <w:pPr>
        <w:autoSpaceDE w:val="0"/>
        <w:autoSpaceDN w:val="0"/>
        <w:spacing w:before="166" w:after="0" w:line="262" w:lineRule="auto"/>
        <w:ind w:left="180" w:right="5616"/>
        <w:rPr>
          <w:lang w:val="ru-RU"/>
        </w:rPr>
      </w:pPr>
      <w:r w:rsidRPr="009F2C81">
        <w:rPr>
          <w:rFonts w:ascii="Times New Roman" w:eastAsia="Times New Roman" w:hAnsi="Times New Roman"/>
          <w:b/>
          <w:color w:val="000000"/>
          <w:sz w:val="24"/>
          <w:lang w:val="ru-RU"/>
        </w:rPr>
        <w:t xml:space="preserve">Универсальные познавательные действия </w:t>
      </w:r>
      <w:r w:rsidRPr="009F2C81">
        <w:rPr>
          <w:lang w:val="ru-RU"/>
        </w:rPr>
        <w:br/>
      </w:r>
      <w:r w:rsidRPr="009F2C81">
        <w:rPr>
          <w:rFonts w:ascii="Times New Roman" w:eastAsia="Times New Roman" w:hAnsi="Times New Roman"/>
          <w:b/>
          <w:i/>
          <w:color w:val="000000"/>
          <w:sz w:val="24"/>
          <w:lang w:val="ru-RU"/>
        </w:rPr>
        <w:t>Базовые логические действия:</w:t>
      </w:r>
    </w:p>
    <w:p w:rsidR="00AB376B" w:rsidRPr="009F2C81" w:rsidRDefault="001B022F">
      <w:pPr>
        <w:autoSpaceDE w:val="0"/>
        <w:autoSpaceDN w:val="0"/>
        <w:spacing w:before="178" w:after="0" w:line="230" w:lineRule="auto"/>
        <w:ind w:left="420"/>
        <w:rPr>
          <w:lang w:val="ru-RU"/>
        </w:rPr>
      </w:pPr>
      <w:r w:rsidRPr="009F2C81">
        <w:rPr>
          <w:rFonts w:ascii="Times New Roman" w:eastAsia="Times New Roman" w:hAnsi="Times New Roman"/>
          <w:color w:val="000000"/>
          <w:sz w:val="24"/>
          <w:lang w:val="ru-RU"/>
        </w:rPr>
        <w:t>—  выявлять и характеризовать существенные признаки биологических объектов (явлений);</w:t>
      </w:r>
    </w:p>
    <w:p w:rsidR="00AB376B" w:rsidRPr="009F2C81" w:rsidRDefault="001B022F">
      <w:pPr>
        <w:autoSpaceDE w:val="0"/>
        <w:autoSpaceDN w:val="0"/>
        <w:spacing w:before="238" w:after="0" w:line="262" w:lineRule="auto"/>
        <w:ind w:left="420" w:right="432"/>
        <w:rPr>
          <w:lang w:val="ru-RU"/>
        </w:rPr>
      </w:pPr>
      <w:r w:rsidRPr="009F2C81">
        <w:rPr>
          <w:rFonts w:ascii="Times New Roman" w:eastAsia="Times New Roman" w:hAnsi="Times New Roman"/>
          <w:color w:val="000000"/>
          <w:sz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B376B" w:rsidRPr="009F2C81" w:rsidRDefault="001B022F">
      <w:pPr>
        <w:autoSpaceDE w:val="0"/>
        <w:autoSpaceDN w:val="0"/>
        <w:spacing w:before="238" w:after="0" w:line="271" w:lineRule="auto"/>
        <w:ind w:left="420"/>
        <w:rPr>
          <w:lang w:val="ru-RU"/>
        </w:rPr>
      </w:pPr>
      <w:r w:rsidRPr="009F2C81">
        <w:rPr>
          <w:rFonts w:ascii="Times New Roman" w:eastAsia="Times New Roman" w:hAnsi="Times New Roman"/>
          <w:color w:val="000000"/>
          <w:sz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B376B" w:rsidRPr="009F2C81" w:rsidRDefault="001B022F">
      <w:pPr>
        <w:autoSpaceDE w:val="0"/>
        <w:autoSpaceDN w:val="0"/>
        <w:spacing w:before="238" w:after="0" w:line="230" w:lineRule="auto"/>
        <w:ind w:left="420"/>
        <w:rPr>
          <w:lang w:val="ru-RU"/>
        </w:rPr>
      </w:pPr>
      <w:r w:rsidRPr="009F2C81">
        <w:rPr>
          <w:rFonts w:ascii="Times New Roman" w:eastAsia="Times New Roman" w:hAnsi="Times New Roman"/>
          <w:color w:val="000000"/>
          <w:sz w:val="24"/>
          <w:lang w:val="ru-RU"/>
        </w:rPr>
        <w:t>—  выявлять дефициты информации, данных, необходимых для решения поставленной задачи;</w:t>
      </w:r>
    </w:p>
    <w:p w:rsidR="00AB376B" w:rsidRPr="009F2C81" w:rsidRDefault="001B022F">
      <w:pPr>
        <w:autoSpaceDE w:val="0"/>
        <w:autoSpaceDN w:val="0"/>
        <w:spacing w:before="238" w:after="0" w:line="271" w:lineRule="auto"/>
        <w:ind w:left="420" w:right="144"/>
        <w:rPr>
          <w:lang w:val="ru-RU"/>
        </w:rPr>
      </w:pPr>
      <w:r w:rsidRPr="009F2C81">
        <w:rPr>
          <w:rFonts w:ascii="Times New Roman" w:eastAsia="Times New Roman" w:hAnsi="Times New Roman"/>
          <w:color w:val="000000"/>
          <w:sz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B376B" w:rsidRPr="009F2C81" w:rsidRDefault="001B022F">
      <w:pPr>
        <w:autoSpaceDE w:val="0"/>
        <w:autoSpaceDN w:val="0"/>
        <w:spacing w:before="240" w:after="0" w:line="271" w:lineRule="auto"/>
        <w:ind w:left="420" w:right="720"/>
        <w:rPr>
          <w:lang w:val="ru-RU"/>
        </w:rPr>
      </w:pPr>
      <w:r w:rsidRPr="009F2C81">
        <w:rPr>
          <w:rFonts w:ascii="Times New Roman" w:eastAsia="Times New Roman" w:hAnsi="Times New Roman"/>
          <w:color w:val="000000"/>
          <w:sz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B376B" w:rsidRPr="009F2C81" w:rsidRDefault="001B022F">
      <w:pPr>
        <w:autoSpaceDE w:val="0"/>
        <w:autoSpaceDN w:val="0"/>
        <w:spacing w:before="298" w:after="0" w:line="230" w:lineRule="auto"/>
        <w:ind w:left="180"/>
        <w:rPr>
          <w:lang w:val="ru-RU"/>
        </w:rPr>
      </w:pPr>
      <w:r w:rsidRPr="009F2C81">
        <w:rPr>
          <w:rFonts w:ascii="Times New Roman" w:eastAsia="Times New Roman" w:hAnsi="Times New Roman"/>
          <w:b/>
          <w:i/>
          <w:color w:val="000000"/>
          <w:sz w:val="24"/>
          <w:lang w:val="ru-RU"/>
        </w:rPr>
        <w:t>Базовые исследовательские действия:</w:t>
      </w:r>
    </w:p>
    <w:p w:rsidR="00AB376B" w:rsidRPr="009F2C81" w:rsidRDefault="001B022F">
      <w:pPr>
        <w:autoSpaceDE w:val="0"/>
        <w:autoSpaceDN w:val="0"/>
        <w:spacing w:before="178" w:after="0" w:line="230" w:lineRule="auto"/>
        <w:ind w:left="420"/>
        <w:rPr>
          <w:lang w:val="ru-RU"/>
        </w:rPr>
      </w:pPr>
      <w:r w:rsidRPr="009F2C81">
        <w:rPr>
          <w:rFonts w:ascii="Times New Roman" w:eastAsia="Times New Roman" w:hAnsi="Times New Roman"/>
          <w:color w:val="000000"/>
          <w:sz w:val="24"/>
          <w:lang w:val="ru-RU"/>
        </w:rPr>
        <w:t>—  использовать вопросы как исследовательский инструмент познания;</w:t>
      </w:r>
    </w:p>
    <w:p w:rsidR="00AB376B" w:rsidRPr="009F2C81" w:rsidRDefault="001B022F">
      <w:pPr>
        <w:autoSpaceDE w:val="0"/>
        <w:autoSpaceDN w:val="0"/>
        <w:spacing w:before="238" w:after="0" w:line="262" w:lineRule="auto"/>
        <w:ind w:left="420"/>
        <w:rPr>
          <w:lang w:val="ru-RU"/>
        </w:rPr>
      </w:pPr>
      <w:r w:rsidRPr="009F2C81">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B376B" w:rsidRPr="009F2C81" w:rsidRDefault="001B022F">
      <w:pPr>
        <w:autoSpaceDE w:val="0"/>
        <w:autoSpaceDN w:val="0"/>
        <w:spacing w:before="238" w:after="0" w:line="262" w:lineRule="auto"/>
        <w:ind w:left="420" w:right="864"/>
        <w:rPr>
          <w:lang w:val="ru-RU"/>
        </w:rPr>
      </w:pPr>
      <w:r w:rsidRPr="009F2C81">
        <w:rPr>
          <w:rFonts w:ascii="Times New Roman" w:eastAsia="Times New Roman" w:hAnsi="Times New Roman"/>
          <w:color w:val="000000"/>
          <w:sz w:val="24"/>
          <w:lang w:val="ru-RU"/>
        </w:rPr>
        <w:t>—  формировать гипотезу об истинности собственных суждений, аргументировать свою позицию, мнение;</w:t>
      </w:r>
    </w:p>
    <w:p w:rsidR="00AB376B" w:rsidRPr="009F2C81" w:rsidRDefault="001B022F">
      <w:pPr>
        <w:autoSpaceDE w:val="0"/>
        <w:autoSpaceDN w:val="0"/>
        <w:spacing w:before="238" w:after="0" w:line="262" w:lineRule="auto"/>
        <w:ind w:left="288" w:right="144"/>
        <w:jc w:val="center"/>
        <w:rPr>
          <w:lang w:val="ru-RU"/>
        </w:rPr>
      </w:pPr>
      <w:r w:rsidRPr="009F2C81">
        <w:rPr>
          <w:rFonts w:ascii="Times New Roman" w:eastAsia="Times New Roman" w:hAnsi="Times New Roman"/>
          <w:color w:val="000000"/>
          <w:sz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w:t>
      </w:r>
    </w:p>
    <w:p w:rsidR="00AB376B" w:rsidRPr="009F2C81" w:rsidRDefault="00AB376B">
      <w:pPr>
        <w:rPr>
          <w:lang w:val="ru-RU"/>
        </w:rPr>
        <w:sectPr w:rsidR="00AB376B" w:rsidRPr="009F2C81">
          <w:pgSz w:w="11900" w:h="16840"/>
          <w:pgMar w:top="286" w:right="758" w:bottom="378" w:left="666" w:header="720" w:footer="720" w:gutter="0"/>
          <w:cols w:space="720" w:equalWidth="0">
            <w:col w:w="10476" w:space="0"/>
          </w:cols>
          <w:docGrid w:linePitch="360"/>
        </w:sectPr>
      </w:pPr>
    </w:p>
    <w:p w:rsidR="00AB376B" w:rsidRPr="009F2C81" w:rsidRDefault="00AB376B">
      <w:pPr>
        <w:autoSpaceDE w:val="0"/>
        <w:autoSpaceDN w:val="0"/>
        <w:spacing w:after="66" w:line="220" w:lineRule="exact"/>
        <w:rPr>
          <w:lang w:val="ru-RU"/>
        </w:rPr>
      </w:pPr>
    </w:p>
    <w:p w:rsidR="00AB376B" w:rsidRPr="009F2C81" w:rsidRDefault="001B022F">
      <w:pPr>
        <w:autoSpaceDE w:val="0"/>
        <w:autoSpaceDN w:val="0"/>
        <w:spacing w:after="0" w:line="262" w:lineRule="auto"/>
        <w:ind w:left="240" w:right="288"/>
        <w:rPr>
          <w:lang w:val="ru-RU"/>
        </w:rPr>
      </w:pPr>
      <w:r w:rsidRPr="009F2C81">
        <w:rPr>
          <w:rFonts w:ascii="Times New Roman" w:eastAsia="Times New Roman" w:hAnsi="Times New Roman"/>
          <w:color w:val="000000"/>
          <w:sz w:val="24"/>
          <w:lang w:val="ru-RU"/>
        </w:rPr>
        <w:t>(процесса) изучения, причинно-следственных связей и зависимостей биологических объектов между собой;</w:t>
      </w:r>
    </w:p>
    <w:p w:rsidR="00AB376B" w:rsidRPr="009F2C81" w:rsidRDefault="001B022F">
      <w:pPr>
        <w:autoSpaceDE w:val="0"/>
        <w:autoSpaceDN w:val="0"/>
        <w:spacing w:before="238" w:after="0" w:line="262" w:lineRule="auto"/>
        <w:ind w:left="240"/>
        <w:rPr>
          <w:lang w:val="ru-RU"/>
        </w:rPr>
      </w:pPr>
      <w:r w:rsidRPr="009F2C81">
        <w:rPr>
          <w:rFonts w:ascii="Times New Roman" w:eastAsia="Times New Roman" w:hAnsi="Times New Roman"/>
          <w:color w:val="000000"/>
          <w:sz w:val="24"/>
          <w:lang w:val="ru-RU"/>
        </w:rPr>
        <w:t>—  оценивать на применимость и достоверность информацию, полученную в ходе наблюдения и эксперимента;</w:t>
      </w:r>
    </w:p>
    <w:p w:rsidR="00AB376B" w:rsidRPr="009F2C81" w:rsidRDefault="001B022F">
      <w:pPr>
        <w:autoSpaceDE w:val="0"/>
        <w:autoSpaceDN w:val="0"/>
        <w:spacing w:before="238" w:after="0" w:line="271" w:lineRule="auto"/>
        <w:ind w:left="240" w:right="144"/>
        <w:rPr>
          <w:lang w:val="ru-RU"/>
        </w:rPr>
      </w:pPr>
      <w:r w:rsidRPr="009F2C81">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B376B" w:rsidRPr="009F2C81" w:rsidRDefault="001B022F">
      <w:pPr>
        <w:autoSpaceDE w:val="0"/>
        <w:autoSpaceDN w:val="0"/>
        <w:spacing w:before="238" w:after="0" w:line="271" w:lineRule="auto"/>
        <w:ind w:left="240" w:right="144"/>
        <w:rPr>
          <w:lang w:val="ru-RU"/>
        </w:rPr>
      </w:pPr>
      <w:r w:rsidRPr="009F2C81">
        <w:rPr>
          <w:rFonts w:ascii="Times New Roman" w:eastAsia="Times New Roman" w:hAnsi="Times New Roman"/>
          <w:color w:val="000000"/>
          <w:sz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B376B" w:rsidRPr="009F2C81" w:rsidRDefault="001B022F">
      <w:pPr>
        <w:autoSpaceDE w:val="0"/>
        <w:autoSpaceDN w:val="0"/>
        <w:spacing w:before="300" w:after="0" w:line="230" w:lineRule="auto"/>
        <w:rPr>
          <w:lang w:val="ru-RU"/>
        </w:rPr>
      </w:pPr>
      <w:r w:rsidRPr="009F2C81">
        <w:rPr>
          <w:rFonts w:ascii="Times New Roman" w:eastAsia="Times New Roman" w:hAnsi="Times New Roman"/>
          <w:b/>
          <w:i/>
          <w:color w:val="000000"/>
          <w:sz w:val="24"/>
          <w:lang w:val="ru-RU"/>
        </w:rPr>
        <w:t>Работа с информацией:</w:t>
      </w:r>
    </w:p>
    <w:p w:rsidR="00AB376B" w:rsidRPr="009F2C81" w:rsidRDefault="001B022F">
      <w:pPr>
        <w:autoSpaceDE w:val="0"/>
        <w:autoSpaceDN w:val="0"/>
        <w:spacing w:before="178" w:after="0" w:line="262" w:lineRule="auto"/>
        <w:ind w:left="240" w:right="144"/>
        <w:rPr>
          <w:lang w:val="ru-RU"/>
        </w:rPr>
      </w:pPr>
      <w:r w:rsidRPr="009F2C81">
        <w:rPr>
          <w:rFonts w:ascii="Times New Roman" w:eastAsia="Times New Roman" w:hAnsi="Times New Roman"/>
          <w:color w:val="000000"/>
          <w:sz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B376B" w:rsidRPr="009F2C81" w:rsidRDefault="001B022F">
      <w:pPr>
        <w:autoSpaceDE w:val="0"/>
        <w:autoSpaceDN w:val="0"/>
        <w:spacing w:before="238" w:after="0" w:line="262" w:lineRule="auto"/>
        <w:ind w:left="240" w:right="1296"/>
        <w:rPr>
          <w:lang w:val="ru-RU"/>
        </w:rPr>
      </w:pPr>
      <w:r w:rsidRPr="009F2C81">
        <w:rPr>
          <w:rFonts w:ascii="Times New Roman" w:eastAsia="Times New Roman" w:hAnsi="Times New Roman"/>
          <w:color w:val="000000"/>
          <w:sz w:val="24"/>
          <w:lang w:val="ru-RU"/>
        </w:rPr>
        <w:t>—  выбирать, анализировать, систематизировать и интерпретировать биологическую информацию различных видов и форм представления;</w:t>
      </w:r>
    </w:p>
    <w:p w:rsidR="00AB376B" w:rsidRPr="009F2C81" w:rsidRDefault="001B022F">
      <w:pPr>
        <w:autoSpaceDE w:val="0"/>
        <w:autoSpaceDN w:val="0"/>
        <w:spacing w:before="238" w:after="0" w:line="262" w:lineRule="auto"/>
        <w:ind w:left="240" w:right="576"/>
        <w:rPr>
          <w:lang w:val="ru-RU"/>
        </w:rPr>
      </w:pPr>
      <w:r w:rsidRPr="009F2C81">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AB376B" w:rsidRPr="009F2C81" w:rsidRDefault="001B022F">
      <w:pPr>
        <w:autoSpaceDE w:val="0"/>
        <w:autoSpaceDN w:val="0"/>
        <w:spacing w:before="238" w:after="0" w:line="262" w:lineRule="auto"/>
        <w:ind w:left="240"/>
        <w:rPr>
          <w:lang w:val="ru-RU"/>
        </w:rPr>
      </w:pPr>
      <w:r w:rsidRPr="009F2C81">
        <w:rPr>
          <w:rFonts w:ascii="Times New Roman" w:eastAsia="Times New Roman" w:hAnsi="Times New Roman"/>
          <w:color w:val="000000"/>
          <w:sz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B376B" w:rsidRPr="009F2C81" w:rsidRDefault="001B022F">
      <w:pPr>
        <w:autoSpaceDE w:val="0"/>
        <w:autoSpaceDN w:val="0"/>
        <w:spacing w:before="238" w:after="0" w:line="262" w:lineRule="auto"/>
        <w:ind w:left="240" w:right="288"/>
        <w:rPr>
          <w:lang w:val="ru-RU"/>
        </w:rPr>
      </w:pPr>
      <w:r w:rsidRPr="009F2C81">
        <w:rPr>
          <w:rFonts w:ascii="Times New Roman" w:eastAsia="Times New Roman" w:hAnsi="Times New Roman"/>
          <w:color w:val="000000"/>
          <w:sz w:val="24"/>
          <w:lang w:val="ru-RU"/>
        </w:rPr>
        <w:t>—  оценивать надёжность биологической информации по критериям, предложенным учителем или сформулированным самостоятельно;</w:t>
      </w:r>
    </w:p>
    <w:p w:rsidR="00AB376B" w:rsidRPr="009F2C81" w:rsidRDefault="001B022F">
      <w:pPr>
        <w:autoSpaceDE w:val="0"/>
        <w:autoSpaceDN w:val="0"/>
        <w:spacing w:before="238" w:after="0" w:line="230" w:lineRule="auto"/>
        <w:ind w:left="240"/>
        <w:rPr>
          <w:lang w:val="ru-RU"/>
        </w:rPr>
      </w:pPr>
      <w:r w:rsidRPr="009F2C81">
        <w:rPr>
          <w:rFonts w:ascii="Times New Roman" w:eastAsia="Times New Roman" w:hAnsi="Times New Roman"/>
          <w:color w:val="000000"/>
          <w:sz w:val="24"/>
          <w:lang w:val="ru-RU"/>
        </w:rPr>
        <w:t>—  запоминать и систематизировать биологическую информацию.</w:t>
      </w:r>
    </w:p>
    <w:p w:rsidR="00AB376B" w:rsidRPr="009F2C81" w:rsidRDefault="001B022F">
      <w:pPr>
        <w:autoSpaceDE w:val="0"/>
        <w:autoSpaceDN w:val="0"/>
        <w:spacing w:before="298" w:after="0" w:line="262" w:lineRule="auto"/>
        <w:ind w:right="5328"/>
        <w:rPr>
          <w:lang w:val="ru-RU"/>
        </w:rPr>
      </w:pPr>
      <w:r w:rsidRPr="009F2C81">
        <w:rPr>
          <w:rFonts w:ascii="Times New Roman" w:eastAsia="Times New Roman" w:hAnsi="Times New Roman"/>
          <w:b/>
          <w:color w:val="000000"/>
          <w:sz w:val="24"/>
          <w:lang w:val="ru-RU"/>
        </w:rPr>
        <w:t xml:space="preserve">Универсальные коммуникативные действия </w:t>
      </w:r>
      <w:r w:rsidRPr="009F2C81">
        <w:rPr>
          <w:lang w:val="ru-RU"/>
        </w:rPr>
        <w:br/>
      </w:r>
      <w:r w:rsidRPr="009F2C81">
        <w:rPr>
          <w:rFonts w:ascii="Times New Roman" w:eastAsia="Times New Roman" w:hAnsi="Times New Roman"/>
          <w:b/>
          <w:i/>
          <w:color w:val="000000"/>
          <w:sz w:val="24"/>
          <w:lang w:val="ru-RU"/>
        </w:rPr>
        <w:t>Общение</w:t>
      </w:r>
      <w:r w:rsidRPr="009F2C81">
        <w:rPr>
          <w:rFonts w:ascii="Times New Roman" w:eastAsia="Times New Roman" w:hAnsi="Times New Roman"/>
          <w:color w:val="000000"/>
          <w:sz w:val="24"/>
          <w:lang w:val="ru-RU"/>
        </w:rPr>
        <w:t>:</w:t>
      </w:r>
    </w:p>
    <w:p w:rsidR="00AB376B" w:rsidRPr="009F2C81" w:rsidRDefault="001B022F">
      <w:pPr>
        <w:autoSpaceDE w:val="0"/>
        <w:autoSpaceDN w:val="0"/>
        <w:spacing w:before="178" w:after="0" w:line="262" w:lineRule="auto"/>
        <w:ind w:left="240" w:right="864"/>
        <w:rPr>
          <w:lang w:val="ru-RU"/>
        </w:rPr>
      </w:pPr>
      <w:r w:rsidRPr="009F2C81">
        <w:rPr>
          <w:rFonts w:ascii="Times New Roman" w:eastAsia="Times New Roman" w:hAnsi="Times New Roman"/>
          <w:color w:val="000000"/>
          <w:sz w:val="24"/>
          <w:lang w:val="ru-RU"/>
        </w:rPr>
        <w:t>—  воспринимать и формулировать суждения, выражать эмоции в процессе выполнения практических и лабораторных работ;</w:t>
      </w:r>
    </w:p>
    <w:p w:rsidR="00AB376B" w:rsidRPr="009F2C81" w:rsidRDefault="001B022F">
      <w:pPr>
        <w:autoSpaceDE w:val="0"/>
        <w:autoSpaceDN w:val="0"/>
        <w:spacing w:before="240" w:after="0" w:line="230" w:lineRule="auto"/>
        <w:ind w:left="240"/>
        <w:rPr>
          <w:lang w:val="ru-RU"/>
        </w:rPr>
      </w:pPr>
      <w:r w:rsidRPr="009F2C81">
        <w:rPr>
          <w:rFonts w:ascii="Times New Roman" w:eastAsia="Times New Roman" w:hAnsi="Times New Roman"/>
          <w:color w:val="000000"/>
          <w:sz w:val="24"/>
          <w:lang w:val="ru-RU"/>
        </w:rPr>
        <w:t>—  выражать себя (свою точку зрения) в устных и письменных текстах;</w:t>
      </w:r>
    </w:p>
    <w:p w:rsidR="00AB376B" w:rsidRPr="009F2C81" w:rsidRDefault="001B022F">
      <w:pPr>
        <w:autoSpaceDE w:val="0"/>
        <w:autoSpaceDN w:val="0"/>
        <w:spacing w:before="238" w:after="0" w:line="262" w:lineRule="auto"/>
        <w:ind w:left="240"/>
        <w:rPr>
          <w:lang w:val="ru-RU"/>
        </w:rPr>
      </w:pPr>
      <w:r w:rsidRPr="009F2C81">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B376B" w:rsidRPr="009F2C81" w:rsidRDefault="001B022F">
      <w:pPr>
        <w:autoSpaceDE w:val="0"/>
        <w:autoSpaceDN w:val="0"/>
        <w:spacing w:before="238" w:after="0" w:line="262" w:lineRule="auto"/>
        <w:ind w:left="240" w:right="1008"/>
        <w:rPr>
          <w:lang w:val="ru-RU"/>
        </w:rPr>
      </w:pPr>
      <w:r w:rsidRPr="009F2C81">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rsidR="00AB376B" w:rsidRPr="009F2C81" w:rsidRDefault="001B022F">
      <w:pPr>
        <w:autoSpaceDE w:val="0"/>
        <w:autoSpaceDN w:val="0"/>
        <w:spacing w:before="238" w:after="0" w:line="271" w:lineRule="auto"/>
        <w:ind w:left="240" w:right="144"/>
        <w:rPr>
          <w:lang w:val="ru-RU"/>
        </w:rPr>
      </w:pPr>
      <w:r w:rsidRPr="009F2C81">
        <w:rPr>
          <w:rFonts w:ascii="Times New Roman" w:eastAsia="Times New Roman" w:hAnsi="Times New Roman"/>
          <w:color w:val="000000"/>
          <w:sz w:val="24"/>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B376B" w:rsidRPr="009F2C81" w:rsidRDefault="001B022F">
      <w:pPr>
        <w:autoSpaceDE w:val="0"/>
        <w:autoSpaceDN w:val="0"/>
        <w:spacing w:before="238" w:after="0" w:line="262" w:lineRule="auto"/>
        <w:ind w:left="240" w:right="864"/>
        <w:rPr>
          <w:lang w:val="ru-RU"/>
        </w:rPr>
      </w:pPr>
      <w:r w:rsidRPr="009F2C81">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AB376B" w:rsidRPr="009F2C81" w:rsidRDefault="001B022F">
      <w:pPr>
        <w:autoSpaceDE w:val="0"/>
        <w:autoSpaceDN w:val="0"/>
        <w:spacing w:before="238" w:after="0" w:line="230" w:lineRule="auto"/>
        <w:ind w:left="240"/>
        <w:rPr>
          <w:lang w:val="ru-RU"/>
        </w:rPr>
      </w:pPr>
      <w:r w:rsidRPr="009F2C81">
        <w:rPr>
          <w:rFonts w:ascii="Times New Roman" w:eastAsia="Times New Roman" w:hAnsi="Times New Roman"/>
          <w:color w:val="000000"/>
          <w:sz w:val="24"/>
          <w:lang w:val="ru-RU"/>
        </w:rPr>
        <w:t>—  публично представлять результаты выполненного биологического опыта (эксперимента,</w:t>
      </w:r>
    </w:p>
    <w:p w:rsidR="00AB376B" w:rsidRPr="009F2C81" w:rsidRDefault="00AB376B">
      <w:pPr>
        <w:rPr>
          <w:lang w:val="ru-RU"/>
        </w:rPr>
        <w:sectPr w:rsidR="00AB376B" w:rsidRPr="009F2C81">
          <w:pgSz w:w="11900" w:h="16840"/>
          <w:pgMar w:top="286" w:right="734" w:bottom="438" w:left="846" w:header="720" w:footer="720" w:gutter="0"/>
          <w:cols w:space="720" w:equalWidth="0">
            <w:col w:w="10320" w:space="0"/>
          </w:cols>
          <w:docGrid w:linePitch="360"/>
        </w:sectPr>
      </w:pPr>
    </w:p>
    <w:p w:rsidR="00AB376B" w:rsidRPr="009F2C81" w:rsidRDefault="00AB376B">
      <w:pPr>
        <w:autoSpaceDE w:val="0"/>
        <w:autoSpaceDN w:val="0"/>
        <w:spacing w:after="66" w:line="220" w:lineRule="exact"/>
        <w:rPr>
          <w:lang w:val="ru-RU"/>
        </w:rPr>
      </w:pPr>
    </w:p>
    <w:p w:rsidR="00AB376B" w:rsidRPr="009F2C81" w:rsidRDefault="001B022F">
      <w:pPr>
        <w:autoSpaceDE w:val="0"/>
        <w:autoSpaceDN w:val="0"/>
        <w:spacing w:after="0" w:line="230" w:lineRule="auto"/>
        <w:ind w:left="240"/>
        <w:rPr>
          <w:lang w:val="ru-RU"/>
        </w:rPr>
      </w:pPr>
      <w:r w:rsidRPr="009F2C81">
        <w:rPr>
          <w:rFonts w:ascii="Times New Roman" w:eastAsia="Times New Roman" w:hAnsi="Times New Roman"/>
          <w:color w:val="000000"/>
          <w:sz w:val="24"/>
          <w:lang w:val="ru-RU"/>
        </w:rPr>
        <w:t>исследования, проекта);</w:t>
      </w:r>
    </w:p>
    <w:p w:rsidR="00AB376B" w:rsidRPr="009F2C81" w:rsidRDefault="001B022F">
      <w:pPr>
        <w:autoSpaceDE w:val="0"/>
        <w:autoSpaceDN w:val="0"/>
        <w:spacing w:before="238" w:after="0" w:line="271" w:lineRule="auto"/>
        <w:ind w:left="240" w:right="288"/>
        <w:rPr>
          <w:lang w:val="ru-RU"/>
        </w:rPr>
      </w:pPr>
      <w:r w:rsidRPr="009F2C81">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B376B" w:rsidRPr="009F2C81" w:rsidRDefault="001B022F">
      <w:pPr>
        <w:autoSpaceDE w:val="0"/>
        <w:autoSpaceDN w:val="0"/>
        <w:spacing w:before="298" w:after="0" w:line="230" w:lineRule="auto"/>
        <w:rPr>
          <w:lang w:val="ru-RU"/>
        </w:rPr>
      </w:pPr>
      <w:r w:rsidRPr="009F2C81">
        <w:rPr>
          <w:rFonts w:ascii="Times New Roman" w:eastAsia="Times New Roman" w:hAnsi="Times New Roman"/>
          <w:b/>
          <w:i/>
          <w:color w:val="000000"/>
          <w:sz w:val="24"/>
          <w:lang w:val="ru-RU"/>
        </w:rPr>
        <w:t>Совместная деятельность (сотрудничество):</w:t>
      </w:r>
    </w:p>
    <w:p w:rsidR="00AB376B" w:rsidRPr="009F2C81" w:rsidRDefault="001B022F">
      <w:pPr>
        <w:autoSpaceDE w:val="0"/>
        <w:autoSpaceDN w:val="0"/>
        <w:spacing w:before="178" w:after="0" w:line="271" w:lineRule="auto"/>
        <w:ind w:left="240" w:right="144"/>
        <w:rPr>
          <w:lang w:val="ru-RU"/>
        </w:rPr>
      </w:pPr>
      <w:r w:rsidRPr="009F2C81">
        <w:rPr>
          <w:rFonts w:ascii="Times New Roman" w:eastAsia="Times New Roman" w:hAnsi="Times New Roman"/>
          <w:color w:val="000000"/>
          <w:sz w:val="24"/>
          <w:lang w:val="ru-RU"/>
        </w:rPr>
        <w:t>—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B376B" w:rsidRPr="009F2C81" w:rsidRDefault="001B022F">
      <w:pPr>
        <w:autoSpaceDE w:val="0"/>
        <w:autoSpaceDN w:val="0"/>
        <w:spacing w:before="240" w:after="0"/>
        <w:ind w:left="240" w:right="144"/>
        <w:rPr>
          <w:lang w:val="ru-RU"/>
        </w:rPr>
      </w:pPr>
      <w:r w:rsidRPr="009F2C81">
        <w:rPr>
          <w:rFonts w:ascii="Times New Roman" w:eastAsia="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B376B" w:rsidRPr="009F2C81" w:rsidRDefault="001B022F">
      <w:pPr>
        <w:autoSpaceDE w:val="0"/>
        <w:autoSpaceDN w:val="0"/>
        <w:spacing w:before="238" w:after="0"/>
        <w:ind w:left="240"/>
        <w:rPr>
          <w:lang w:val="ru-RU"/>
        </w:rPr>
      </w:pPr>
      <w:r w:rsidRPr="009F2C81">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B376B" w:rsidRPr="009F2C81" w:rsidRDefault="001B022F">
      <w:pPr>
        <w:autoSpaceDE w:val="0"/>
        <w:autoSpaceDN w:val="0"/>
        <w:spacing w:before="238" w:after="0" w:line="262" w:lineRule="auto"/>
        <w:ind w:left="240"/>
        <w:rPr>
          <w:lang w:val="ru-RU"/>
        </w:rPr>
      </w:pPr>
      <w:r w:rsidRPr="009F2C81">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B376B" w:rsidRPr="009F2C81" w:rsidRDefault="001B022F">
      <w:pPr>
        <w:autoSpaceDE w:val="0"/>
        <w:autoSpaceDN w:val="0"/>
        <w:spacing w:before="238" w:after="0"/>
        <w:ind w:left="240" w:right="144"/>
        <w:rPr>
          <w:lang w:val="ru-RU"/>
        </w:rPr>
      </w:pPr>
      <w:r w:rsidRPr="009F2C81">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9F2C81">
        <w:rPr>
          <w:lang w:val="ru-RU"/>
        </w:rPr>
        <w:br/>
      </w:r>
      <w:r w:rsidRPr="009F2C81">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B376B" w:rsidRPr="009F2C81" w:rsidRDefault="001B022F">
      <w:pPr>
        <w:autoSpaceDE w:val="0"/>
        <w:autoSpaceDN w:val="0"/>
        <w:spacing w:before="238" w:after="0" w:line="262" w:lineRule="auto"/>
        <w:ind w:left="240" w:right="864"/>
        <w:rPr>
          <w:lang w:val="ru-RU"/>
        </w:rPr>
      </w:pPr>
      <w:r w:rsidRPr="009F2C81">
        <w:rPr>
          <w:rFonts w:ascii="Times New Roman" w:eastAsia="Times New Roman" w:hAnsi="Times New Roman"/>
          <w:color w:val="000000"/>
          <w:sz w:val="24"/>
          <w:lang w:val="ru-RU"/>
        </w:rPr>
        <w:t>—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AB376B" w:rsidRPr="009F2C81" w:rsidRDefault="001B022F">
      <w:pPr>
        <w:autoSpaceDE w:val="0"/>
        <w:autoSpaceDN w:val="0"/>
        <w:spacing w:before="298" w:after="0" w:line="262" w:lineRule="auto"/>
        <w:ind w:right="5904"/>
        <w:rPr>
          <w:lang w:val="ru-RU"/>
        </w:rPr>
      </w:pPr>
      <w:r w:rsidRPr="009F2C81">
        <w:rPr>
          <w:rFonts w:ascii="Times New Roman" w:eastAsia="Times New Roman" w:hAnsi="Times New Roman"/>
          <w:b/>
          <w:color w:val="000000"/>
          <w:sz w:val="24"/>
          <w:lang w:val="ru-RU"/>
        </w:rPr>
        <w:t xml:space="preserve">Универсальные регулятивные действия </w:t>
      </w:r>
      <w:r w:rsidRPr="009F2C81">
        <w:rPr>
          <w:lang w:val="ru-RU"/>
        </w:rPr>
        <w:br/>
      </w:r>
      <w:r w:rsidRPr="009F2C81">
        <w:rPr>
          <w:rFonts w:ascii="Times New Roman" w:eastAsia="Times New Roman" w:hAnsi="Times New Roman"/>
          <w:b/>
          <w:i/>
          <w:color w:val="000000"/>
          <w:sz w:val="24"/>
          <w:lang w:val="ru-RU"/>
        </w:rPr>
        <w:t>Самоорганизация:</w:t>
      </w:r>
    </w:p>
    <w:p w:rsidR="00AB376B" w:rsidRPr="009F2C81" w:rsidRDefault="001B022F">
      <w:pPr>
        <w:autoSpaceDE w:val="0"/>
        <w:autoSpaceDN w:val="0"/>
        <w:spacing w:before="180" w:after="0" w:line="262" w:lineRule="auto"/>
        <w:ind w:left="240" w:right="1440"/>
        <w:rPr>
          <w:lang w:val="ru-RU"/>
        </w:rPr>
      </w:pPr>
      <w:r w:rsidRPr="009F2C81">
        <w:rPr>
          <w:rFonts w:ascii="Times New Roman" w:eastAsia="Times New Roman" w:hAnsi="Times New Roman"/>
          <w:color w:val="000000"/>
          <w:sz w:val="24"/>
          <w:lang w:val="ru-RU"/>
        </w:rPr>
        <w:t>—  выявлять проблемы для решения в жизненных и учебных ситуациях, используя биологические знания;</w:t>
      </w:r>
    </w:p>
    <w:p w:rsidR="00AB376B" w:rsidRPr="009F2C81" w:rsidRDefault="001B022F">
      <w:pPr>
        <w:autoSpaceDE w:val="0"/>
        <w:autoSpaceDN w:val="0"/>
        <w:spacing w:before="240" w:after="0" w:line="262" w:lineRule="auto"/>
        <w:ind w:left="240" w:right="720"/>
        <w:rPr>
          <w:lang w:val="ru-RU"/>
        </w:rPr>
      </w:pPr>
      <w:r w:rsidRPr="009F2C81">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rsidR="00AB376B" w:rsidRPr="009F2C81" w:rsidRDefault="001B022F">
      <w:pPr>
        <w:autoSpaceDE w:val="0"/>
        <w:autoSpaceDN w:val="0"/>
        <w:spacing w:before="238" w:after="0" w:line="271" w:lineRule="auto"/>
        <w:ind w:left="240" w:right="576"/>
        <w:rPr>
          <w:lang w:val="ru-RU"/>
        </w:rPr>
      </w:pPr>
      <w:r w:rsidRPr="009F2C81">
        <w:rPr>
          <w:rFonts w:ascii="Times New Roman" w:eastAsia="Times New Roman" w:hAnsi="Times New Roman"/>
          <w:color w:val="000000"/>
          <w:sz w:val="24"/>
          <w:lang w:val="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B376B" w:rsidRPr="009F2C81" w:rsidRDefault="001B022F">
      <w:pPr>
        <w:autoSpaceDE w:val="0"/>
        <w:autoSpaceDN w:val="0"/>
        <w:spacing w:before="238" w:after="0" w:line="271" w:lineRule="auto"/>
        <w:ind w:left="240" w:right="288"/>
        <w:rPr>
          <w:lang w:val="ru-RU"/>
        </w:rPr>
      </w:pPr>
      <w:r w:rsidRPr="009F2C81">
        <w:rPr>
          <w:rFonts w:ascii="Times New Roman" w:eastAsia="Times New Roman" w:hAnsi="Times New Roman"/>
          <w:color w:val="000000"/>
          <w:sz w:val="24"/>
          <w:lang w:val="ru-RU"/>
        </w:rPr>
        <w:t xml:space="preserve">—  составлять план действий (план реализации намеченного алгоритма решения), </w:t>
      </w:r>
      <w:r w:rsidRPr="009F2C81">
        <w:rPr>
          <w:lang w:val="ru-RU"/>
        </w:rPr>
        <w:br/>
      </w:r>
      <w:r w:rsidRPr="009F2C81">
        <w:rPr>
          <w:rFonts w:ascii="Times New Roman" w:eastAsia="Times New Roman" w:hAnsi="Times New Roman"/>
          <w:color w:val="000000"/>
          <w:sz w:val="24"/>
          <w:lang w:val="ru-RU"/>
        </w:rPr>
        <w:t>корректировать предложенный алгоритм с учётом получения новых биологических знаний об изучаемом биологическом объекте;</w:t>
      </w:r>
    </w:p>
    <w:p w:rsidR="00AB376B" w:rsidRPr="009F2C81" w:rsidRDefault="001B022F">
      <w:pPr>
        <w:autoSpaceDE w:val="0"/>
        <w:autoSpaceDN w:val="0"/>
        <w:spacing w:before="238" w:after="0" w:line="230" w:lineRule="auto"/>
        <w:ind w:left="240"/>
        <w:rPr>
          <w:lang w:val="ru-RU"/>
        </w:rPr>
      </w:pPr>
      <w:r w:rsidRPr="009F2C81">
        <w:rPr>
          <w:rFonts w:ascii="Times New Roman" w:eastAsia="Times New Roman" w:hAnsi="Times New Roman"/>
          <w:color w:val="000000"/>
          <w:sz w:val="24"/>
          <w:lang w:val="ru-RU"/>
        </w:rPr>
        <w:t>—  делать выбор и брать ответственность за решение.</w:t>
      </w:r>
    </w:p>
    <w:p w:rsidR="00AB376B" w:rsidRPr="009F2C81" w:rsidRDefault="001B022F">
      <w:pPr>
        <w:autoSpaceDE w:val="0"/>
        <w:autoSpaceDN w:val="0"/>
        <w:spacing w:before="658" w:after="0" w:line="230" w:lineRule="auto"/>
        <w:rPr>
          <w:lang w:val="ru-RU"/>
        </w:rPr>
      </w:pPr>
      <w:r w:rsidRPr="009F2C81">
        <w:rPr>
          <w:rFonts w:ascii="Times New Roman" w:eastAsia="Times New Roman" w:hAnsi="Times New Roman"/>
          <w:b/>
          <w:i/>
          <w:color w:val="000000"/>
          <w:sz w:val="24"/>
          <w:lang w:val="ru-RU"/>
        </w:rPr>
        <w:t>Самоконтроль (рефлексия):</w:t>
      </w:r>
    </w:p>
    <w:p w:rsidR="00AB376B" w:rsidRPr="009F2C81" w:rsidRDefault="00AB376B">
      <w:pPr>
        <w:rPr>
          <w:lang w:val="ru-RU"/>
        </w:rPr>
        <w:sectPr w:rsidR="00AB376B" w:rsidRPr="009F2C81">
          <w:pgSz w:w="11900" w:h="16840"/>
          <w:pgMar w:top="286" w:right="742" w:bottom="312" w:left="846" w:header="720" w:footer="720" w:gutter="0"/>
          <w:cols w:space="720" w:equalWidth="0">
            <w:col w:w="10312" w:space="0"/>
          </w:cols>
          <w:docGrid w:linePitch="360"/>
        </w:sectPr>
      </w:pPr>
    </w:p>
    <w:p w:rsidR="00AB376B" w:rsidRPr="009F2C81" w:rsidRDefault="00AB376B">
      <w:pPr>
        <w:autoSpaceDE w:val="0"/>
        <w:autoSpaceDN w:val="0"/>
        <w:spacing w:after="108" w:line="220" w:lineRule="exact"/>
        <w:rPr>
          <w:lang w:val="ru-RU"/>
        </w:rPr>
      </w:pPr>
    </w:p>
    <w:p w:rsidR="00AB376B" w:rsidRPr="009F2C81" w:rsidRDefault="001B022F">
      <w:pPr>
        <w:autoSpaceDE w:val="0"/>
        <w:autoSpaceDN w:val="0"/>
        <w:spacing w:after="0" w:line="230" w:lineRule="auto"/>
        <w:ind w:left="420"/>
        <w:rPr>
          <w:lang w:val="ru-RU"/>
        </w:rPr>
      </w:pPr>
      <w:r w:rsidRPr="009F2C81">
        <w:rPr>
          <w:rFonts w:ascii="Times New Roman" w:eastAsia="Times New Roman" w:hAnsi="Times New Roman"/>
          <w:color w:val="000000"/>
          <w:sz w:val="24"/>
          <w:lang w:val="ru-RU"/>
        </w:rPr>
        <w:t>—  владеть способами самоконтроля, самомотивации и рефлексии;</w:t>
      </w:r>
    </w:p>
    <w:p w:rsidR="00AB376B" w:rsidRPr="009F2C81" w:rsidRDefault="001B022F">
      <w:pPr>
        <w:autoSpaceDE w:val="0"/>
        <w:autoSpaceDN w:val="0"/>
        <w:spacing w:before="238" w:after="0" w:line="230" w:lineRule="auto"/>
        <w:ind w:left="420"/>
        <w:rPr>
          <w:lang w:val="ru-RU"/>
        </w:rPr>
      </w:pPr>
      <w:r w:rsidRPr="009F2C81">
        <w:rPr>
          <w:rFonts w:ascii="Times New Roman" w:eastAsia="Times New Roman" w:hAnsi="Times New Roman"/>
          <w:color w:val="000000"/>
          <w:sz w:val="24"/>
          <w:lang w:val="ru-RU"/>
        </w:rPr>
        <w:t>—  давать адекватную оценку ситуации и предлагать план её изменения;</w:t>
      </w:r>
    </w:p>
    <w:p w:rsidR="00AB376B" w:rsidRPr="009F2C81" w:rsidRDefault="001B022F">
      <w:pPr>
        <w:autoSpaceDE w:val="0"/>
        <w:autoSpaceDN w:val="0"/>
        <w:spacing w:before="238" w:after="0" w:line="262" w:lineRule="auto"/>
        <w:ind w:left="420"/>
        <w:rPr>
          <w:lang w:val="ru-RU"/>
        </w:rPr>
      </w:pPr>
      <w:r w:rsidRPr="009F2C81">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B376B" w:rsidRPr="009F2C81" w:rsidRDefault="001B022F">
      <w:pPr>
        <w:autoSpaceDE w:val="0"/>
        <w:autoSpaceDN w:val="0"/>
        <w:spacing w:before="238" w:after="0" w:line="262" w:lineRule="auto"/>
        <w:ind w:left="420" w:right="432"/>
        <w:rPr>
          <w:lang w:val="ru-RU"/>
        </w:rPr>
      </w:pPr>
      <w:r w:rsidRPr="009F2C81">
        <w:rPr>
          <w:rFonts w:ascii="Times New Roman" w:eastAsia="Times New Roman" w:hAnsi="Times New Roman"/>
          <w:color w:val="000000"/>
          <w:sz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B376B" w:rsidRPr="009F2C81" w:rsidRDefault="001B022F">
      <w:pPr>
        <w:autoSpaceDE w:val="0"/>
        <w:autoSpaceDN w:val="0"/>
        <w:spacing w:before="238" w:after="0" w:line="262" w:lineRule="auto"/>
        <w:ind w:left="420"/>
        <w:rPr>
          <w:lang w:val="ru-RU"/>
        </w:rPr>
      </w:pPr>
      <w:r w:rsidRPr="009F2C81">
        <w:rPr>
          <w:rFonts w:ascii="Times New Roman" w:eastAsia="Times New Roman" w:hAnsi="Times New Roman"/>
          <w:color w:val="000000"/>
          <w:sz w:val="24"/>
          <w:lang w:val="ru-RU"/>
        </w:rPr>
        <w:t>—  вносить коррективы в деятельность на основе новых обстоятельств, изменившихся ситуаций, установленных ошибок, возникших трудностей;</w:t>
      </w:r>
    </w:p>
    <w:p w:rsidR="00AB376B" w:rsidRPr="009F2C81" w:rsidRDefault="001B022F">
      <w:pPr>
        <w:autoSpaceDE w:val="0"/>
        <w:autoSpaceDN w:val="0"/>
        <w:spacing w:before="240" w:after="0" w:line="230" w:lineRule="auto"/>
        <w:ind w:left="420"/>
        <w:rPr>
          <w:lang w:val="ru-RU"/>
        </w:rPr>
      </w:pPr>
      <w:r w:rsidRPr="009F2C81">
        <w:rPr>
          <w:rFonts w:ascii="Times New Roman" w:eastAsia="Times New Roman" w:hAnsi="Times New Roman"/>
          <w:color w:val="000000"/>
          <w:sz w:val="24"/>
          <w:lang w:val="ru-RU"/>
        </w:rPr>
        <w:t>—  оценивать соответствие результата цели и условиям.</w:t>
      </w:r>
    </w:p>
    <w:p w:rsidR="00AB376B" w:rsidRPr="009F2C81" w:rsidRDefault="001B022F">
      <w:pPr>
        <w:autoSpaceDE w:val="0"/>
        <w:autoSpaceDN w:val="0"/>
        <w:spacing w:before="300" w:after="0" w:line="230" w:lineRule="auto"/>
        <w:ind w:left="180"/>
        <w:rPr>
          <w:lang w:val="ru-RU"/>
        </w:rPr>
      </w:pPr>
      <w:r w:rsidRPr="009F2C81">
        <w:rPr>
          <w:rFonts w:ascii="Times New Roman" w:eastAsia="Times New Roman" w:hAnsi="Times New Roman"/>
          <w:b/>
          <w:i/>
          <w:color w:val="000000"/>
          <w:sz w:val="24"/>
          <w:lang w:val="ru-RU"/>
        </w:rPr>
        <w:t>Эмоциональный интеллект:</w:t>
      </w:r>
    </w:p>
    <w:p w:rsidR="00AB376B" w:rsidRPr="009F2C81" w:rsidRDefault="001B022F">
      <w:pPr>
        <w:autoSpaceDE w:val="0"/>
        <w:autoSpaceDN w:val="0"/>
        <w:spacing w:before="178" w:after="0" w:line="230" w:lineRule="auto"/>
        <w:ind w:left="420"/>
        <w:rPr>
          <w:lang w:val="ru-RU"/>
        </w:rPr>
      </w:pPr>
      <w:r w:rsidRPr="009F2C81">
        <w:rPr>
          <w:rFonts w:ascii="Times New Roman" w:eastAsia="Times New Roman" w:hAnsi="Times New Roman"/>
          <w:color w:val="000000"/>
          <w:sz w:val="24"/>
          <w:lang w:val="ru-RU"/>
        </w:rPr>
        <w:t>—  различать, называть и управлять собственными эмоциями и эмоциями других;</w:t>
      </w:r>
    </w:p>
    <w:p w:rsidR="00AB376B" w:rsidRPr="009F2C81" w:rsidRDefault="001B022F">
      <w:pPr>
        <w:autoSpaceDE w:val="0"/>
        <w:autoSpaceDN w:val="0"/>
        <w:spacing w:before="238" w:after="0" w:line="230" w:lineRule="auto"/>
        <w:ind w:left="420"/>
        <w:rPr>
          <w:lang w:val="ru-RU"/>
        </w:rPr>
      </w:pPr>
      <w:r w:rsidRPr="009F2C81">
        <w:rPr>
          <w:rFonts w:ascii="Times New Roman" w:eastAsia="Times New Roman" w:hAnsi="Times New Roman"/>
          <w:color w:val="000000"/>
          <w:sz w:val="24"/>
          <w:lang w:val="ru-RU"/>
        </w:rPr>
        <w:t>—  выявлять и анализировать причины эмоций;</w:t>
      </w:r>
    </w:p>
    <w:p w:rsidR="00AB376B" w:rsidRPr="009F2C81" w:rsidRDefault="001B022F">
      <w:pPr>
        <w:autoSpaceDE w:val="0"/>
        <w:autoSpaceDN w:val="0"/>
        <w:spacing w:before="238" w:after="0" w:line="230" w:lineRule="auto"/>
        <w:ind w:left="420"/>
        <w:rPr>
          <w:lang w:val="ru-RU"/>
        </w:rPr>
      </w:pPr>
      <w:r w:rsidRPr="009F2C81">
        <w:rPr>
          <w:rFonts w:ascii="Times New Roman" w:eastAsia="Times New Roman" w:hAnsi="Times New Roman"/>
          <w:color w:val="000000"/>
          <w:sz w:val="24"/>
          <w:lang w:val="ru-RU"/>
        </w:rPr>
        <w:t>—  ставить себя на место другого человека, понимать мотивы и намерения другого;</w:t>
      </w:r>
    </w:p>
    <w:p w:rsidR="00AB376B" w:rsidRPr="009F2C81" w:rsidRDefault="001B022F">
      <w:pPr>
        <w:autoSpaceDE w:val="0"/>
        <w:autoSpaceDN w:val="0"/>
        <w:spacing w:before="238" w:after="0" w:line="230" w:lineRule="auto"/>
        <w:ind w:left="420"/>
        <w:rPr>
          <w:lang w:val="ru-RU"/>
        </w:rPr>
      </w:pPr>
      <w:r w:rsidRPr="009F2C81">
        <w:rPr>
          <w:rFonts w:ascii="Times New Roman" w:eastAsia="Times New Roman" w:hAnsi="Times New Roman"/>
          <w:color w:val="000000"/>
          <w:sz w:val="24"/>
          <w:lang w:val="ru-RU"/>
        </w:rPr>
        <w:t>—  регулировать способ выражения эмоций.</w:t>
      </w:r>
    </w:p>
    <w:p w:rsidR="00AB376B" w:rsidRPr="009F2C81" w:rsidRDefault="001B022F">
      <w:pPr>
        <w:autoSpaceDE w:val="0"/>
        <w:autoSpaceDN w:val="0"/>
        <w:spacing w:before="298" w:after="0" w:line="230" w:lineRule="auto"/>
        <w:ind w:left="180"/>
        <w:rPr>
          <w:lang w:val="ru-RU"/>
        </w:rPr>
      </w:pPr>
      <w:r w:rsidRPr="009F2C81">
        <w:rPr>
          <w:rFonts w:ascii="Times New Roman" w:eastAsia="Times New Roman" w:hAnsi="Times New Roman"/>
          <w:b/>
          <w:i/>
          <w:color w:val="000000"/>
          <w:sz w:val="24"/>
          <w:lang w:val="ru-RU"/>
        </w:rPr>
        <w:t>Принятие себя и других:</w:t>
      </w:r>
    </w:p>
    <w:p w:rsidR="00AB376B" w:rsidRPr="009F2C81" w:rsidRDefault="001B022F">
      <w:pPr>
        <w:autoSpaceDE w:val="0"/>
        <w:autoSpaceDN w:val="0"/>
        <w:spacing w:before="178" w:after="0" w:line="230" w:lineRule="auto"/>
        <w:ind w:left="420"/>
        <w:rPr>
          <w:lang w:val="ru-RU"/>
        </w:rPr>
      </w:pPr>
      <w:r w:rsidRPr="009F2C81">
        <w:rPr>
          <w:rFonts w:ascii="Times New Roman" w:eastAsia="Times New Roman" w:hAnsi="Times New Roman"/>
          <w:color w:val="000000"/>
          <w:sz w:val="24"/>
          <w:lang w:val="ru-RU"/>
        </w:rPr>
        <w:t>—  осознанно относиться к другому человеку, его мнению;</w:t>
      </w:r>
    </w:p>
    <w:p w:rsidR="00AB376B" w:rsidRPr="009F2C81" w:rsidRDefault="001B022F">
      <w:pPr>
        <w:autoSpaceDE w:val="0"/>
        <w:autoSpaceDN w:val="0"/>
        <w:spacing w:before="238" w:after="0" w:line="230" w:lineRule="auto"/>
        <w:ind w:left="420"/>
        <w:rPr>
          <w:lang w:val="ru-RU"/>
        </w:rPr>
      </w:pPr>
      <w:r w:rsidRPr="009F2C81">
        <w:rPr>
          <w:rFonts w:ascii="Times New Roman" w:eastAsia="Times New Roman" w:hAnsi="Times New Roman"/>
          <w:color w:val="000000"/>
          <w:sz w:val="24"/>
          <w:lang w:val="ru-RU"/>
        </w:rPr>
        <w:t>—  признавать своё право на ошибку и такое же право другого;</w:t>
      </w:r>
    </w:p>
    <w:p w:rsidR="00AB376B" w:rsidRPr="009F2C81" w:rsidRDefault="001B022F">
      <w:pPr>
        <w:autoSpaceDE w:val="0"/>
        <w:autoSpaceDN w:val="0"/>
        <w:spacing w:before="238" w:after="0" w:line="230" w:lineRule="auto"/>
        <w:ind w:left="420"/>
        <w:rPr>
          <w:lang w:val="ru-RU"/>
        </w:rPr>
      </w:pPr>
      <w:r w:rsidRPr="009F2C81">
        <w:rPr>
          <w:rFonts w:ascii="Times New Roman" w:eastAsia="Times New Roman" w:hAnsi="Times New Roman"/>
          <w:color w:val="000000"/>
          <w:sz w:val="24"/>
          <w:lang w:val="ru-RU"/>
        </w:rPr>
        <w:t>—  открытость себе и другим;</w:t>
      </w:r>
    </w:p>
    <w:p w:rsidR="00AB376B" w:rsidRPr="009F2C81" w:rsidRDefault="001B022F">
      <w:pPr>
        <w:autoSpaceDE w:val="0"/>
        <w:autoSpaceDN w:val="0"/>
        <w:spacing w:before="238" w:after="0" w:line="230" w:lineRule="auto"/>
        <w:ind w:left="420"/>
        <w:rPr>
          <w:lang w:val="ru-RU"/>
        </w:rPr>
      </w:pPr>
      <w:r w:rsidRPr="009F2C81">
        <w:rPr>
          <w:rFonts w:ascii="Times New Roman" w:eastAsia="Times New Roman" w:hAnsi="Times New Roman"/>
          <w:color w:val="000000"/>
          <w:sz w:val="24"/>
          <w:lang w:val="ru-RU"/>
        </w:rPr>
        <w:t>—  осознавать невозможность контролировать всё вокруг;</w:t>
      </w:r>
    </w:p>
    <w:p w:rsidR="00AB376B" w:rsidRPr="009F2C81" w:rsidRDefault="001B022F">
      <w:pPr>
        <w:autoSpaceDE w:val="0"/>
        <w:autoSpaceDN w:val="0"/>
        <w:spacing w:before="238" w:after="0" w:line="271" w:lineRule="auto"/>
        <w:ind w:left="420" w:right="288"/>
        <w:rPr>
          <w:lang w:val="ru-RU"/>
        </w:rPr>
      </w:pPr>
      <w:r w:rsidRPr="009F2C81">
        <w:rPr>
          <w:rFonts w:ascii="Times New Roman" w:eastAsia="Times New Roman" w:hAnsi="Times New Roman"/>
          <w:color w:val="000000"/>
          <w:sz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B376B" w:rsidRPr="009F2C81" w:rsidRDefault="001B022F">
      <w:pPr>
        <w:autoSpaceDE w:val="0"/>
        <w:autoSpaceDN w:val="0"/>
        <w:spacing w:before="324" w:after="0" w:line="230" w:lineRule="auto"/>
        <w:rPr>
          <w:lang w:val="ru-RU"/>
        </w:rPr>
      </w:pPr>
      <w:r w:rsidRPr="009F2C81">
        <w:rPr>
          <w:rFonts w:ascii="Times New Roman" w:eastAsia="Times New Roman" w:hAnsi="Times New Roman"/>
          <w:b/>
          <w:color w:val="000000"/>
          <w:sz w:val="24"/>
          <w:lang w:val="ru-RU"/>
        </w:rPr>
        <w:t>ПРЕДМЕТНЫЕ РЕЗУЛЬТАТЫ</w:t>
      </w:r>
    </w:p>
    <w:p w:rsidR="00AB376B" w:rsidRPr="009F2C81" w:rsidRDefault="001B022F">
      <w:pPr>
        <w:autoSpaceDE w:val="0"/>
        <w:autoSpaceDN w:val="0"/>
        <w:spacing w:before="228" w:after="0" w:line="262" w:lineRule="auto"/>
        <w:ind w:left="420"/>
        <w:rPr>
          <w:lang w:val="ru-RU"/>
        </w:rPr>
      </w:pPr>
      <w:r w:rsidRPr="009F2C81">
        <w:rPr>
          <w:rFonts w:ascii="Times New Roman" w:eastAsia="Times New Roman" w:hAnsi="Times New Roman"/>
          <w:color w:val="000000"/>
          <w:sz w:val="24"/>
          <w:lang w:val="ru-RU"/>
        </w:rPr>
        <w:t>—  характеризовать зоологию как биологическую науку, её разделы и связь с другими науками и техникой;</w:t>
      </w:r>
    </w:p>
    <w:p w:rsidR="00AB376B" w:rsidRPr="009F2C81" w:rsidRDefault="001B022F">
      <w:pPr>
        <w:autoSpaceDE w:val="0"/>
        <w:autoSpaceDN w:val="0"/>
        <w:spacing w:before="190" w:after="0" w:line="271" w:lineRule="auto"/>
        <w:ind w:left="420" w:right="288"/>
        <w:rPr>
          <w:lang w:val="ru-RU"/>
        </w:rPr>
      </w:pPr>
      <w:r w:rsidRPr="009F2C81">
        <w:rPr>
          <w:rFonts w:ascii="Times New Roman" w:eastAsia="Times New Roman" w:hAnsi="Times New Roman"/>
          <w:color w:val="000000"/>
          <w:sz w:val="24"/>
          <w:lang w:val="ru-RU"/>
        </w:rPr>
        <w:t>—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B376B" w:rsidRPr="009F2C81" w:rsidRDefault="001B022F">
      <w:pPr>
        <w:autoSpaceDE w:val="0"/>
        <w:autoSpaceDN w:val="0"/>
        <w:spacing w:before="190" w:after="0" w:line="271" w:lineRule="auto"/>
        <w:ind w:left="420" w:right="432"/>
        <w:rPr>
          <w:lang w:val="ru-RU"/>
        </w:rPr>
      </w:pPr>
      <w:r w:rsidRPr="009F2C81">
        <w:rPr>
          <w:rFonts w:ascii="Times New Roman" w:eastAsia="Times New Roman" w:hAnsi="Times New Roman"/>
          <w:color w:val="000000"/>
          <w:sz w:val="24"/>
          <w:lang w:val="ru-RU"/>
        </w:rPr>
        <w:t>—  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B376B" w:rsidRPr="009F2C81" w:rsidRDefault="001B022F">
      <w:pPr>
        <w:autoSpaceDE w:val="0"/>
        <w:autoSpaceDN w:val="0"/>
        <w:spacing w:before="190" w:after="0" w:line="281" w:lineRule="auto"/>
        <w:ind w:left="420"/>
        <w:rPr>
          <w:lang w:val="ru-RU"/>
        </w:rPr>
      </w:pPr>
      <w:r w:rsidRPr="009F2C81">
        <w:rPr>
          <w:rFonts w:ascii="Times New Roman" w:eastAsia="Times New Roman" w:hAnsi="Times New Roman"/>
          <w:color w:val="000000"/>
          <w:sz w:val="24"/>
          <w:lang w:val="ru-RU"/>
        </w:rPr>
        <w:t xml:space="preserve">—  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w:t>
      </w:r>
      <w:r w:rsidRPr="009F2C81">
        <w:rPr>
          <w:lang w:val="ru-RU"/>
        </w:rPr>
        <w:br/>
      </w:r>
      <w:r w:rsidRPr="009F2C81">
        <w:rPr>
          <w:rFonts w:ascii="Times New Roman" w:eastAsia="Times New Roman" w:hAnsi="Times New Roman"/>
          <w:color w:val="000000"/>
          <w:sz w:val="24"/>
          <w:lang w:val="ru-RU"/>
        </w:rPr>
        <w:t>партеногенез, раздражимость, рефлекс, органы чувств, поведение, среда обитания, природное</w:t>
      </w:r>
    </w:p>
    <w:p w:rsidR="00AB376B" w:rsidRPr="009F2C81" w:rsidRDefault="00AB376B">
      <w:pPr>
        <w:rPr>
          <w:lang w:val="ru-RU"/>
        </w:rPr>
        <w:sectPr w:rsidR="00AB376B" w:rsidRPr="009F2C81">
          <w:pgSz w:w="11900" w:h="16840"/>
          <w:pgMar w:top="328" w:right="720" w:bottom="348" w:left="666" w:header="720" w:footer="720" w:gutter="0"/>
          <w:cols w:space="720" w:equalWidth="0">
            <w:col w:w="10514" w:space="0"/>
          </w:cols>
          <w:docGrid w:linePitch="360"/>
        </w:sectPr>
      </w:pPr>
    </w:p>
    <w:p w:rsidR="00AB376B" w:rsidRPr="009F2C81" w:rsidRDefault="00AB376B">
      <w:pPr>
        <w:autoSpaceDE w:val="0"/>
        <w:autoSpaceDN w:val="0"/>
        <w:spacing w:after="66" w:line="220" w:lineRule="exact"/>
        <w:rPr>
          <w:lang w:val="ru-RU"/>
        </w:rPr>
      </w:pPr>
    </w:p>
    <w:p w:rsidR="00AB376B" w:rsidRPr="009F2C81" w:rsidRDefault="001B022F">
      <w:pPr>
        <w:autoSpaceDE w:val="0"/>
        <w:autoSpaceDN w:val="0"/>
        <w:spacing w:after="0" w:line="230" w:lineRule="auto"/>
        <w:rPr>
          <w:lang w:val="ru-RU"/>
        </w:rPr>
      </w:pPr>
      <w:r w:rsidRPr="009F2C81">
        <w:rPr>
          <w:rFonts w:ascii="Times New Roman" w:eastAsia="Times New Roman" w:hAnsi="Times New Roman"/>
          <w:color w:val="000000"/>
          <w:sz w:val="24"/>
          <w:lang w:val="ru-RU"/>
        </w:rPr>
        <w:t>сообщество) в соответствии с поставленной задачей и в контексте;</w:t>
      </w:r>
    </w:p>
    <w:p w:rsidR="00AB376B" w:rsidRPr="009F2C81" w:rsidRDefault="001B022F">
      <w:pPr>
        <w:autoSpaceDE w:val="0"/>
        <w:autoSpaceDN w:val="0"/>
        <w:spacing w:before="190" w:after="0" w:line="262" w:lineRule="auto"/>
        <w:ind w:right="288"/>
        <w:rPr>
          <w:lang w:val="ru-RU"/>
        </w:rPr>
      </w:pPr>
      <w:r w:rsidRPr="009F2C81">
        <w:rPr>
          <w:rFonts w:ascii="Times New Roman" w:eastAsia="Times New Roman" w:hAnsi="Times New Roman"/>
          <w:color w:val="000000"/>
          <w:sz w:val="24"/>
          <w:lang w:val="ru-RU"/>
        </w:rPr>
        <w:t>—  раскрывать общие признаки животных, уровни организации животного организма: клетки, ткани, органы, системы органов, организм;</w:t>
      </w:r>
    </w:p>
    <w:p w:rsidR="00AB376B" w:rsidRPr="009F2C81" w:rsidRDefault="001B022F">
      <w:pPr>
        <w:autoSpaceDE w:val="0"/>
        <w:autoSpaceDN w:val="0"/>
        <w:spacing w:before="190" w:after="0" w:line="230" w:lineRule="auto"/>
        <w:rPr>
          <w:lang w:val="ru-RU"/>
        </w:rPr>
      </w:pPr>
      <w:r w:rsidRPr="009F2C81">
        <w:rPr>
          <w:rFonts w:ascii="Times New Roman" w:eastAsia="Times New Roman" w:hAnsi="Times New Roman"/>
          <w:color w:val="000000"/>
          <w:sz w:val="24"/>
          <w:lang w:val="ru-RU"/>
        </w:rPr>
        <w:t>—  сравнивать животные ткани и органы животных между собой;</w:t>
      </w:r>
    </w:p>
    <w:p w:rsidR="00AB376B" w:rsidRPr="009F2C81" w:rsidRDefault="001B022F">
      <w:pPr>
        <w:autoSpaceDE w:val="0"/>
        <w:autoSpaceDN w:val="0"/>
        <w:spacing w:before="190" w:after="0" w:line="271" w:lineRule="auto"/>
        <w:rPr>
          <w:lang w:val="ru-RU"/>
        </w:rPr>
      </w:pPr>
      <w:r w:rsidRPr="009F2C81">
        <w:rPr>
          <w:rFonts w:ascii="Times New Roman" w:eastAsia="Times New Roman" w:hAnsi="Times New Roman"/>
          <w:color w:val="000000"/>
          <w:sz w:val="24"/>
          <w:lang w:val="ru-RU"/>
        </w:rPr>
        <w:t xml:space="preserve">—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w:t>
      </w:r>
      <w:r w:rsidRPr="009F2C81">
        <w:rPr>
          <w:lang w:val="ru-RU"/>
        </w:rPr>
        <w:br/>
      </w:r>
      <w:r w:rsidRPr="009F2C81">
        <w:rPr>
          <w:rFonts w:ascii="Times New Roman" w:eastAsia="Times New Roman" w:hAnsi="Times New Roman"/>
          <w:color w:val="000000"/>
          <w:sz w:val="24"/>
          <w:lang w:val="ru-RU"/>
        </w:rPr>
        <w:t>размножение и развитие;</w:t>
      </w:r>
    </w:p>
    <w:p w:rsidR="00AB376B" w:rsidRPr="009F2C81" w:rsidRDefault="001B022F">
      <w:pPr>
        <w:autoSpaceDE w:val="0"/>
        <w:autoSpaceDN w:val="0"/>
        <w:spacing w:before="190" w:after="0" w:line="271" w:lineRule="auto"/>
        <w:ind w:right="144"/>
        <w:rPr>
          <w:lang w:val="ru-RU"/>
        </w:rPr>
      </w:pPr>
      <w:r w:rsidRPr="009F2C81">
        <w:rPr>
          <w:rFonts w:ascii="Times New Roman" w:eastAsia="Times New Roman" w:hAnsi="Times New Roman"/>
          <w:color w:val="000000"/>
          <w:sz w:val="24"/>
          <w:lang w:val="ru-RU"/>
        </w:rPr>
        <w:t>—  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B376B" w:rsidRPr="009F2C81" w:rsidRDefault="001B022F">
      <w:pPr>
        <w:autoSpaceDE w:val="0"/>
        <w:autoSpaceDN w:val="0"/>
        <w:spacing w:before="192" w:after="0" w:line="262" w:lineRule="auto"/>
        <w:ind w:right="432"/>
        <w:rPr>
          <w:lang w:val="ru-RU"/>
        </w:rPr>
      </w:pPr>
      <w:r w:rsidRPr="009F2C81">
        <w:rPr>
          <w:rFonts w:ascii="Times New Roman" w:eastAsia="Times New Roman" w:hAnsi="Times New Roman"/>
          <w:color w:val="000000"/>
          <w:sz w:val="24"/>
          <w:lang w:val="ru-RU"/>
        </w:rPr>
        <w:t>—  выявлять причинно-следственные связи между строением, жизнедеятельностью и средой обитания животных изучаемых систематических групп;</w:t>
      </w:r>
    </w:p>
    <w:p w:rsidR="00AB376B" w:rsidRPr="009F2C81" w:rsidRDefault="001B022F">
      <w:pPr>
        <w:autoSpaceDE w:val="0"/>
        <w:autoSpaceDN w:val="0"/>
        <w:spacing w:before="190" w:after="0" w:line="271" w:lineRule="auto"/>
        <w:ind w:right="432"/>
        <w:rPr>
          <w:lang w:val="ru-RU"/>
        </w:rPr>
      </w:pPr>
      <w:r w:rsidRPr="009F2C81">
        <w:rPr>
          <w:rFonts w:ascii="Times New Roman" w:eastAsia="Times New Roman" w:hAnsi="Times New Roman"/>
          <w:color w:val="000000"/>
          <w:sz w:val="24"/>
          <w:lang w:val="ru-RU"/>
        </w:rPr>
        <w:t>—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B376B" w:rsidRPr="009F2C81" w:rsidRDefault="001B022F">
      <w:pPr>
        <w:autoSpaceDE w:val="0"/>
        <w:autoSpaceDN w:val="0"/>
        <w:spacing w:before="190" w:after="0" w:line="262" w:lineRule="auto"/>
        <w:ind w:right="1728"/>
        <w:rPr>
          <w:lang w:val="ru-RU"/>
        </w:rPr>
      </w:pPr>
      <w:r w:rsidRPr="009F2C81">
        <w:rPr>
          <w:rFonts w:ascii="Times New Roman" w:eastAsia="Times New Roman" w:hAnsi="Times New Roman"/>
          <w:color w:val="000000"/>
          <w:sz w:val="24"/>
          <w:lang w:val="ru-RU"/>
        </w:rPr>
        <w:t>—  выявлять признаки классов членистоногих и хордовых; отрядов насекомых и млекопитающих;</w:t>
      </w:r>
    </w:p>
    <w:p w:rsidR="00AB376B" w:rsidRPr="009F2C81" w:rsidRDefault="001B022F">
      <w:pPr>
        <w:autoSpaceDE w:val="0"/>
        <w:autoSpaceDN w:val="0"/>
        <w:spacing w:before="190" w:after="0"/>
        <w:ind w:right="288"/>
        <w:rPr>
          <w:lang w:val="ru-RU"/>
        </w:rPr>
      </w:pPr>
      <w:r w:rsidRPr="009F2C81">
        <w:rPr>
          <w:rFonts w:ascii="Times New Roman" w:eastAsia="Times New Roman" w:hAnsi="Times New Roman"/>
          <w:color w:val="000000"/>
          <w:sz w:val="24"/>
          <w:lang w:val="ru-RU"/>
        </w:rPr>
        <w:t>—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B376B" w:rsidRPr="009F2C81" w:rsidRDefault="001B022F">
      <w:pPr>
        <w:autoSpaceDE w:val="0"/>
        <w:autoSpaceDN w:val="0"/>
        <w:spacing w:before="190" w:after="0" w:line="262" w:lineRule="auto"/>
        <w:rPr>
          <w:lang w:val="ru-RU"/>
        </w:rPr>
      </w:pPr>
      <w:r w:rsidRPr="009F2C81">
        <w:rPr>
          <w:rFonts w:ascii="Times New Roman" w:eastAsia="Times New Roman" w:hAnsi="Times New Roman"/>
          <w:color w:val="000000"/>
          <w:sz w:val="24"/>
          <w:lang w:val="ru-RU"/>
        </w:rPr>
        <w:t>—  сравнивать представителей отдельных систематических групп животных и делать выводы на основе сравнения;</w:t>
      </w:r>
    </w:p>
    <w:p w:rsidR="00AB376B" w:rsidRPr="009F2C81" w:rsidRDefault="001B022F">
      <w:pPr>
        <w:autoSpaceDE w:val="0"/>
        <w:autoSpaceDN w:val="0"/>
        <w:spacing w:before="190" w:after="0" w:line="230" w:lineRule="auto"/>
        <w:rPr>
          <w:lang w:val="ru-RU"/>
        </w:rPr>
      </w:pPr>
      <w:r w:rsidRPr="009F2C81">
        <w:rPr>
          <w:rFonts w:ascii="Times New Roman" w:eastAsia="Times New Roman" w:hAnsi="Times New Roman"/>
          <w:color w:val="000000"/>
          <w:sz w:val="24"/>
          <w:lang w:val="ru-RU"/>
        </w:rPr>
        <w:t>—  классифицировать животных на основании особенностей строения;</w:t>
      </w:r>
    </w:p>
    <w:p w:rsidR="00AB376B" w:rsidRPr="009F2C81" w:rsidRDefault="001B022F">
      <w:pPr>
        <w:autoSpaceDE w:val="0"/>
        <w:autoSpaceDN w:val="0"/>
        <w:spacing w:before="190" w:after="0" w:line="230" w:lineRule="auto"/>
        <w:rPr>
          <w:lang w:val="ru-RU"/>
        </w:rPr>
      </w:pPr>
      <w:r w:rsidRPr="009F2C81">
        <w:rPr>
          <w:rFonts w:ascii="Times New Roman" w:eastAsia="Times New Roman" w:hAnsi="Times New Roman"/>
          <w:color w:val="000000"/>
          <w:sz w:val="24"/>
          <w:lang w:val="ru-RU"/>
        </w:rPr>
        <w:t>—  описывать усложнение организации животных в ходе эволюции животного мира на Земле;</w:t>
      </w:r>
    </w:p>
    <w:p w:rsidR="00AB376B" w:rsidRPr="009F2C81" w:rsidRDefault="001B022F">
      <w:pPr>
        <w:autoSpaceDE w:val="0"/>
        <w:autoSpaceDN w:val="0"/>
        <w:spacing w:before="190" w:after="0" w:line="262" w:lineRule="auto"/>
        <w:ind w:right="432"/>
        <w:rPr>
          <w:lang w:val="ru-RU"/>
        </w:rPr>
      </w:pPr>
      <w:r w:rsidRPr="009F2C81">
        <w:rPr>
          <w:rFonts w:ascii="Times New Roman" w:eastAsia="Times New Roman" w:hAnsi="Times New Roman"/>
          <w:color w:val="000000"/>
          <w:sz w:val="24"/>
          <w:lang w:val="ru-RU"/>
        </w:rPr>
        <w:t>—  выявлять черты приспособленности животных к среде обитания, значение экологических факторов для животных;</w:t>
      </w:r>
    </w:p>
    <w:p w:rsidR="00AB376B" w:rsidRPr="009F2C81" w:rsidRDefault="001B022F">
      <w:pPr>
        <w:autoSpaceDE w:val="0"/>
        <w:autoSpaceDN w:val="0"/>
        <w:spacing w:before="192" w:after="0" w:line="230" w:lineRule="auto"/>
        <w:rPr>
          <w:lang w:val="ru-RU"/>
        </w:rPr>
      </w:pPr>
      <w:r w:rsidRPr="009F2C81">
        <w:rPr>
          <w:rFonts w:ascii="Times New Roman" w:eastAsia="Times New Roman" w:hAnsi="Times New Roman"/>
          <w:color w:val="000000"/>
          <w:sz w:val="24"/>
          <w:lang w:val="ru-RU"/>
        </w:rPr>
        <w:t>—  выявлять взаимосвязи животных в природных сообществах, цепи питания;</w:t>
      </w:r>
    </w:p>
    <w:p w:rsidR="00AB376B" w:rsidRPr="009F2C81" w:rsidRDefault="001B022F">
      <w:pPr>
        <w:autoSpaceDE w:val="0"/>
        <w:autoSpaceDN w:val="0"/>
        <w:spacing w:before="192" w:after="0" w:line="262" w:lineRule="auto"/>
        <w:ind w:right="144"/>
        <w:rPr>
          <w:lang w:val="ru-RU"/>
        </w:rPr>
      </w:pPr>
      <w:r w:rsidRPr="009F2C81">
        <w:rPr>
          <w:rFonts w:ascii="Times New Roman" w:eastAsia="Times New Roman" w:hAnsi="Times New Roman"/>
          <w:color w:val="000000"/>
          <w:sz w:val="24"/>
          <w:lang w:val="ru-RU"/>
        </w:rPr>
        <w:t>—  устанавливать взаимосвязи животных с растениями, грибами, лишайниками и бактериями в природных сообществах;</w:t>
      </w:r>
    </w:p>
    <w:p w:rsidR="00AB376B" w:rsidRPr="009F2C81" w:rsidRDefault="001B022F">
      <w:pPr>
        <w:autoSpaceDE w:val="0"/>
        <w:autoSpaceDN w:val="0"/>
        <w:spacing w:before="190" w:after="0" w:line="262" w:lineRule="auto"/>
        <w:rPr>
          <w:lang w:val="ru-RU"/>
        </w:rPr>
      </w:pPr>
      <w:r w:rsidRPr="009F2C81">
        <w:rPr>
          <w:rFonts w:ascii="Times New Roman" w:eastAsia="Times New Roman" w:hAnsi="Times New Roman"/>
          <w:color w:val="000000"/>
          <w:sz w:val="24"/>
          <w:lang w:val="ru-RU"/>
        </w:rPr>
        <w:t>—  характеризовать животных природных зон Земли, основные закономерности распространения животных по планете;</w:t>
      </w:r>
    </w:p>
    <w:p w:rsidR="00AB376B" w:rsidRPr="009F2C81" w:rsidRDefault="001B022F">
      <w:pPr>
        <w:autoSpaceDE w:val="0"/>
        <w:autoSpaceDN w:val="0"/>
        <w:spacing w:before="190" w:after="0" w:line="230" w:lineRule="auto"/>
        <w:rPr>
          <w:lang w:val="ru-RU"/>
        </w:rPr>
      </w:pPr>
      <w:r w:rsidRPr="009F2C81">
        <w:rPr>
          <w:rFonts w:ascii="Times New Roman" w:eastAsia="Times New Roman" w:hAnsi="Times New Roman"/>
          <w:color w:val="000000"/>
          <w:sz w:val="24"/>
          <w:lang w:val="ru-RU"/>
        </w:rPr>
        <w:t>—  раскрывать роль животных в природных сообществах;</w:t>
      </w:r>
    </w:p>
    <w:p w:rsidR="00AB376B" w:rsidRPr="009F2C81" w:rsidRDefault="001B022F">
      <w:pPr>
        <w:autoSpaceDE w:val="0"/>
        <w:autoSpaceDN w:val="0"/>
        <w:spacing w:before="190" w:after="0" w:line="271" w:lineRule="auto"/>
        <w:ind w:right="576"/>
        <w:rPr>
          <w:lang w:val="ru-RU"/>
        </w:rPr>
      </w:pPr>
      <w:r w:rsidRPr="009F2C81">
        <w:rPr>
          <w:rFonts w:ascii="Times New Roman" w:eastAsia="Times New Roman" w:hAnsi="Times New Roman"/>
          <w:color w:val="000000"/>
          <w:sz w:val="24"/>
          <w:lang w:val="ru-RU"/>
        </w:rPr>
        <w:t>—  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B376B" w:rsidRPr="009F2C81" w:rsidRDefault="001B022F">
      <w:pPr>
        <w:autoSpaceDE w:val="0"/>
        <w:autoSpaceDN w:val="0"/>
        <w:spacing w:before="190" w:after="0" w:line="230" w:lineRule="auto"/>
        <w:rPr>
          <w:lang w:val="ru-RU"/>
        </w:rPr>
      </w:pPr>
      <w:r w:rsidRPr="009F2C81">
        <w:rPr>
          <w:rFonts w:ascii="Times New Roman" w:eastAsia="Times New Roman" w:hAnsi="Times New Roman"/>
          <w:color w:val="000000"/>
          <w:sz w:val="24"/>
          <w:lang w:val="ru-RU"/>
        </w:rPr>
        <w:t>—  понимать причины и знать меры охраны животного мира Земли;</w:t>
      </w:r>
    </w:p>
    <w:p w:rsidR="00AB376B" w:rsidRPr="009F2C81" w:rsidRDefault="001B022F">
      <w:pPr>
        <w:autoSpaceDE w:val="0"/>
        <w:autoSpaceDN w:val="0"/>
        <w:spacing w:before="190" w:after="0" w:line="271" w:lineRule="auto"/>
        <w:ind w:right="1152"/>
        <w:rPr>
          <w:lang w:val="ru-RU"/>
        </w:rPr>
      </w:pPr>
      <w:r w:rsidRPr="009F2C81">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AB376B" w:rsidRPr="009F2C81" w:rsidRDefault="00AB376B">
      <w:pPr>
        <w:rPr>
          <w:lang w:val="ru-RU"/>
        </w:rPr>
        <w:sectPr w:rsidR="00AB376B" w:rsidRPr="009F2C81">
          <w:pgSz w:w="11900" w:h="16840"/>
          <w:pgMar w:top="286" w:right="734" w:bottom="308" w:left="1086" w:header="720" w:footer="720" w:gutter="0"/>
          <w:cols w:space="720" w:equalWidth="0">
            <w:col w:w="10079" w:space="0"/>
          </w:cols>
          <w:docGrid w:linePitch="360"/>
        </w:sectPr>
      </w:pPr>
    </w:p>
    <w:p w:rsidR="00AB376B" w:rsidRPr="009F2C81" w:rsidRDefault="00AB376B">
      <w:pPr>
        <w:autoSpaceDE w:val="0"/>
        <w:autoSpaceDN w:val="0"/>
        <w:spacing w:after="138" w:line="220" w:lineRule="exact"/>
        <w:rPr>
          <w:lang w:val="ru-RU"/>
        </w:rPr>
      </w:pPr>
    </w:p>
    <w:p w:rsidR="00AB376B" w:rsidRPr="009F2C81" w:rsidRDefault="001B022F">
      <w:pPr>
        <w:autoSpaceDE w:val="0"/>
        <w:autoSpaceDN w:val="0"/>
        <w:spacing w:after="0" w:line="262" w:lineRule="auto"/>
        <w:rPr>
          <w:lang w:val="ru-RU"/>
        </w:rPr>
      </w:pPr>
      <w:r w:rsidRPr="009F2C81">
        <w:rPr>
          <w:rFonts w:ascii="Times New Roman" w:eastAsia="Times New Roman" w:hAnsi="Times New Roman"/>
          <w:color w:val="000000"/>
          <w:sz w:val="24"/>
          <w:lang w:val="ru-RU"/>
        </w:rPr>
        <w:t>—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B376B" w:rsidRPr="009F2C81" w:rsidRDefault="001B022F">
      <w:pPr>
        <w:autoSpaceDE w:val="0"/>
        <w:autoSpaceDN w:val="0"/>
        <w:spacing w:before="190" w:after="0" w:line="262" w:lineRule="auto"/>
        <w:rPr>
          <w:lang w:val="ru-RU"/>
        </w:rPr>
      </w:pPr>
      <w:r w:rsidRPr="009F2C81">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B376B" w:rsidRPr="009F2C81" w:rsidRDefault="001B022F">
      <w:pPr>
        <w:autoSpaceDE w:val="0"/>
        <w:autoSpaceDN w:val="0"/>
        <w:spacing w:before="190" w:after="0" w:line="271" w:lineRule="auto"/>
        <w:ind w:right="432"/>
        <w:rPr>
          <w:lang w:val="ru-RU"/>
        </w:rPr>
      </w:pPr>
      <w:r w:rsidRPr="009F2C81">
        <w:rPr>
          <w:rFonts w:ascii="Times New Roman" w:eastAsia="Times New Roman" w:hAnsi="Times New Roman"/>
          <w:color w:val="000000"/>
          <w:sz w:val="24"/>
          <w:lang w:val="ru-RU"/>
        </w:rPr>
        <w:t>—  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B376B" w:rsidRPr="009F2C81" w:rsidRDefault="001B022F">
      <w:pPr>
        <w:autoSpaceDE w:val="0"/>
        <w:autoSpaceDN w:val="0"/>
        <w:spacing w:before="190" w:after="0" w:line="271" w:lineRule="auto"/>
        <w:ind w:right="144"/>
        <w:rPr>
          <w:lang w:val="ru-RU"/>
        </w:rPr>
      </w:pPr>
      <w:r w:rsidRPr="009F2C81">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AB376B" w:rsidRPr="009F2C81" w:rsidRDefault="00AB376B">
      <w:pPr>
        <w:rPr>
          <w:lang w:val="ru-RU"/>
        </w:rPr>
        <w:sectPr w:rsidR="00AB376B" w:rsidRPr="009F2C81">
          <w:pgSz w:w="11900" w:h="16840"/>
          <w:pgMar w:top="358" w:right="770" w:bottom="1440" w:left="1086" w:header="720" w:footer="720" w:gutter="0"/>
          <w:cols w:space="720" w:equalWidth="0">
            <w:col w:w="10044" w:space="0"/>
          </w:cols>
          <w:docGrid w:linePitch="360"/>
        </w:sectPr>
      </w:pPr>
    </w:p>
    <w:p w:rsidR="00AB376B" w:rsidRPr="009F2C81" w:rsidRDefault="00AB376B">
      <w:pPr>
        <w:autoSpaceDE w:val="0"/>
        <w:autoSpaceDN w:val="0"/>
        <w:spacing w:after="64" w:line="220" w:lineRule="exact"/>
        <w:rPr>
          <w:lang w:val="ru-RU"/>
        </w:rPr>
      </w:pPr>
    </w:p>
    <w:p w:rsidR="00AB376B" w:rsidRDefault="001B022F">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tblPr>
      <w:tblGrid>
        <w:gridCol w:w="384"/>
        <w:gridCol w:w="3422"/>
        <w:gridCol w:w="528"/>
        <w:gridCol w:w="1106"/>
        <w:gridCol w:w="1140"/>
        <w:gridCol w:w="804"/>
        <w:gridCol w:w="5440"/>
        <w:gridCol w:w="1116"/>
        <w:gridCol w:w="1562"/>
      </w:tblGrid>
      <w:tr w:rsidR="00AB376B">
        <w:trPr>
          <w:trHeight w:hRule="exact" w:val="348"/>
        </w:trPr>
        <w:tc>
          <w:tcPr>
            <w:tcW w:w="3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342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30" w:lineRule="auto"/>
              <w:ind w:left="72"/>
              <w:rPr>
                <w:lang w:val="ru-RU"/>
              </w:rPr>
            </w:pPr>
            <w:r w:rsidRPr="009F2C81">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Количествочасов</w:t>
            </w:r>
            <w:proofErr w:type="spellEnd"/>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544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1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156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50" w:lineRule="auto"/>
              <w:ind w:left="72" w:right="144"/>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AB376B">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AB376B" w:rsidRDefault="00AB376B"/>
        </w:tc>
        <w:tc>
          <w:tcPr>
            <w:tcW w:w="1726" w:type="dxa"/>
            <w:vMerge/>
            <w:tcBorders>
              <w:top w:val="single" w:sz="4" w:space="0" w:color="000000"/>
              <w:left w:val="single" w:sz="4" w:space="0" w:color="000000"/>
              <w:bottom w:val="single" w:sz="4" w:space="0" w:color="000000"/>
              <w:right w:val="single" w:sz="4" w:space="0" w:color="000000"/>
            </w:tcBorders>
          </w:tcPr>
          <w:p w:rsidR="00AB376B" w:rsidRDefault="00AB376B"/>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AB376B" w:rsidRDefault="00AB376B"/>
        </w:tc>
        <w:tc>
          <w:tcPr>
            <w:tcW w:w="1726" w:type="dxa"/>
            <w:vMerge/>
            <w:tcBorders>
              <w:top w:val="single" w:sz="4" w:space="0" w:color="000000"/>
              <w:left w:val="single" w:sz="4" w:space="0" w:color="000000"/>
              <w:bottom w:val="single" w:sz="4" w:space="0" w:color="000000"/>
              <w:right w:val="single" w:sz="4" w:space="0" w:color="000000"/>
            </w:tcBorders>
          </w:tcPr>
          <w:p w:rsidR="00AB376B" w:rsidRDefault="00AB376B"/>
        </w:tc>
        <w:tc>
          <w:tcPr>
            <w:tcW w:w="1726" w:type="dxa"/>
            <w:vMerge/>
            <w:tcBorders>
              <w:top w:val="single" w:sz="4" w:space="0" w:color="000000"/>
              <w:left w:val="single" w:sz="4" w:space="0" w:color="000000"/>
              <w:bottom w:val="single" w:sz="4" w:space="0" w:color="000000"/>
              <w:right w:val="single" w:sz="4" w:space="0" w:color="000000"/>
            </w:tcBorders>
          </w:tcPr>
          <w:p w:rsidR="00AB376B" w:rsidRDefault="00AB376B"/>
        </w:tc>
        <w:tc>
          <w:tcPr>
            <w:tcW w:w="1726" w:type="dxa"/>
            <w:vMerge/>
            <w:tcBorders>
              <w:top w:val="single" w:sz="4" w:space="0" w:color="000000"/>
              <w:left w:val="single" w:sz="4" w:space="0" w:color="000000"/>
              <w:bottom w:val="single" w:sz="4" w:space="0" w:color="000000"/>
              <w:right w:val="single" w:sz="4" w:space="0" w:color="000000"/>
            </w:tcBorders>
          </w:tcPr>
          <w:p w:rsidR="00AB376B" w:rsidRDefault="00AB376B"/>
        </w:tc>
      </w:tr>
      <w:tr w:rsidR="00AB376B">
        <w:trPr>
          <w:trHeight w:hRule="exact" w:val="169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1.</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Животный организм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54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54" w:lineRule="auto"/>
              <w:ind w:left="72"/>
              <w:rPr>
                <w:lang w:val="ru-RU"/>
              </w:rPr>
            </w:pPr>
            <w:r w:rsidRPr="009F2C81">
              <w:rPr>
                <w:rFonts w:ascii="Times New Roman" w:eastAsia="Times New Roman" w:hAnsi="Times New Roman"/>
                <w:color w:val="000000"/>
                <w:w w:val="97"/>
                <w:sz w:val="16"/>
                <w:lang w:val="ru-RU"/>
              </w:rPr>
              <w:t xml:space="preserve">Раскрытие сущности понятия «зоология» как биологической науки; </w:t>
            </w:r>
            <w:r w:rsidRPr="009F2C81">
              <w:rPr>
                <w:lang w:val="ru-RU"/>
              </w:rPr>
              <w:br/>
            </w:r>
            <w:r w:rsidRPr="009F2C81">
              <w:rPr>
                <w:rFonts w:ascii="Times New Roman" w:eastAsia="Times New Roman" w:hAnsi="Times New Roman"/>
                <w:color w:val="000000"/>
                <w:w w:val="97"/>
                <w:sz w:val="16"/>
                <w:lang w:val="ru-RU"/>
              </w:rPr>
              <w:t xml:space="preserve">Применение биологических терминов и понятий: зоология, экология, этология животных, палеозоология и др.; </w:t>
            </w:r>
            <w:r w:rsidRPr="009F2C81">
              <w:rPr>
                <w:lang w:val="ru-RU"/>
              </w:rPr>
              <w:br/>
            </w:r>
            <w:r w:rsidRPr="009F2C81">
              <w:rPr>
                <w:rFonts w:ascii="Times New Roman" w:eastAsia="Times New Roman" w:hAnsi="Times New Roman"/>
                <w:color w:val="000000"/>
                <w:w w:val="97"/>
                <w:sz w:val="16"/>
                <w:lang w:val="ru-RU"/>
              </w:rPr>
              <w:t xml:space="preserve">Выявление существенных признаков животных (строение, процессы </w:t>
            </w:r>
            <w:r w:rsidRPr="009F2C81">
              <w:rPr>
                <w:lang w:val="ru-RU"/>
              </w:rPr>
              <w:br/>
            </w:r>
            <w:r w:rsidRPr="009F2C81">
              <w:rPr>
                <w:rFonts w:ascii="Times New Roman" w:eastAsia="Times New Roman" w:hAnsi="Times New Roman"/>
                <w:color w:val="000000"/>
                <w:w w:val="97"/>
                <w:sz w:val="16"/>
                <w:lang w:val="ru-RU"/>
              </w:rPr>
              <w:t xml:space="preserve">жизнедеятельности), их сравнение с представителями царства растений; Обоснование многообразия животного мира; </w:t>
            </w:r>
            <w:r w:rsidRPr="009F2C81">
              <w:rPr>
                <w:lang w:val="ru-RU"/>
              </w:rPr>
              <w:br/>
            </w:r>
            <w:r w:rsidRPr="009F2C81">
              <w:rPr>
                <w:rFonts w:ascii="Times New Roman" w:eastAsia="Times New Roman" w:hAnsi="Times New Roman"/>
                <w:color w:val="000000"/>
                <w:w w:val="97"/>
                <w:sz w:val="16"/>
                <w:lang w:val="ru-RU"/>
              </w:rPr>
              <w:t>Определение по готовым микропрепаратам тканей животных и растений; Описание органов и систем органов животных, установление их взаимосвязи;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52" w:lineRule="auto"/>
              <w:ind w:left="72"/>
              <w:rPr>
                <w:lang w:val="ru-RU"/>
              </w:rPr>
            </w:pPr>
            <w:r w:rsidRPr="009F2C81">
              <w:rPr>
                <w:rFonts w:ascii="Times New Roman" w:eastAsia="Times New Roman" w:hAnsi="Times New Roman"/>
                <w:color w:val="000000"/>
                <w:w w:val="97"/>
                <w:sz w:val="16"/>
                <w:lang w:val="ru-RU"/>
              </w:rPr>
              <w:t xml:space="preserve">Письменный </w:t>
            </w:r>
            <w:r w:rsidRPr="009F2C81">
              <w:rPr>
                <w:lang w:val="ru-RU"/>
              </w:rPr>
              <w:br/>
            </w:r>
            <w:r w:rsidRPr="009F2C81">
              <w:rPr>
                <w:rFonts w:ascii="Times New Roman" w:eastAsia="Times New Roman" w:hAnsi="Times New Roman"/>
                <w:color w:val="000000"/>
                <w:w w:val="97"/>
                <w:sz w:val="16"/>
                <w:lang w:val="ru-RU"/>
              </w:rPr>
              <w:t xml:space="preserve">контроль; </w:t>
            </w:r>
            <w:r w:rsidRPr="009F2C81">
              <w:rPr>
                <w:lang w:val="ru-RU"/>
              </w:rPr>
              <w:br/>
            </w:r>
            <w:r w:rsidRPr="009F2C81">
              <w:rPr>
                <w:rFonts w:ascii="Times New Roman" w:eastAsia="Times New Roman" w:hAnsi="Times New Roman"/>
                <w:color w:val="000000"/>
                <w:w w:val="97"/>
                <w:sz w:val="16"/>
                <w:lang w:val="ru-RU"/>
              </w:rPr>
              <w:t xml:space="preserve">Устный </w:t>
            </w:r>
            <w:r w:rsidRPr="009F2C81">
              <w:rPr>
                <w:lang w:val="ru-RU"/>
              </w:rPr>
              <w:br/>
            </w:r>
            <w:r w:rsidRPr="009F2C81">
              <w:rPr>
                <w:rFonts w:ascii="Times New Roman" w:eastAsia="Times New Roman" w:hAnsi="Times New Roman"/>
                <w:color w:val="000000"/>
                <w:w w:val="97"/>
                <w:sz w:val="16"/>
                <w:lang w:val="ru-RU"/>
              </w:rPr>
              <w:t xml:space="preserve">опрос; </w:t>
            </w:r>
            <w:r w:rsidRPr="009F2C81">
              <w:rPr>
                <w:lang w:val="ru-RU"/>
              </w:rPr>
              <w:br/>
            </w:r>
            <w:r w:rsidRPr="009F2C81">
              <w:rPr>
                <w:rFonts w:ascii="Times New Roman" w:eastAsia="Times New Roman" w:hAnsi="Times New Roman"/>
                <w:color w:val="000000"/>
                <w:w w:val="97"/>
                <w:sz w:val="16"/>
                <w:lang w:val="ru-RU"/>
              </w:rPr>
              <w:t>Тестирование;</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jc w:val="center"/>
            </w:pPr>
            <w:r>
              <w:rPr>
                <w:rFonts w:ascii="Times New Roman" w:eastAsia="Times New Roman" w:hAnsi="Times New Roman"/>
                <w:color w:val="000000"/>
                <w:w w:val="97"/>
                <w:sz w:val="16"/>
              </w:rPr>
              <w:t>https://interneturok.ru/</w:t>
            </w:r>
          </w:p>
        </w:tc>
      </w:tr>
      <w:tr w:rsidR="00AB376B">
        <w:trPr>
          <w:trHeight w:hRule="exact" w:val="361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2.</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 xml:space="preserve">Опора и движение животных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54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6" w:after="0" w:line="254" w:lineRule="auto"/>
              <w:ind w:left="72"/>
              <w:rPr>
                <w:lang w:val="ru-RU"/>
              </w:rPr>
            </w:pPr>
            <w:r w:rsidRPr="009F2C81">
              <w:rPr>
                <w:rFonts w:ascii="Times New Roman" w:eastAsia="Times New Roman" w:hAnsi="Times New Roman"/>
                <w:color w:val="000000"/>
                <w:w w:val="97"/>
                <w:sz w:val="16"/>
                <w:lang w:val="ru-RU"/>
              </w:rPr>
              <w:t xml:space="preserve">Применение биологических терминов и понятий: питание, дыхание, рост, развитие, выделение, опора, движение, размножение, раздражимость, </w:t>
            </w:r>
            <w:r w:rsidRPr="009F2C81">
              <w:rPr>
                <w:lang w:val="ru-RU"/>
              </w:rPr>
              <w:br/>
            </w:r>
            <w:r w:rsidRPr="009F2C81">
              <w:rPr>
                <w:rFonts w:ascii="Times New Roman" w:eastAsia="Times New Roman" w:hAnsi="Times New Roman"/>
                <w:color w:val="000000"/>
                <w:w w:val="97"/>
                <w:sz w:val="16"/>
                <w:lang w:val="ru-RU"/>
              </w:rPr>
              <w:t xml:space="preserve">поведение и др.; </w:t>
            </w:r>
            <w:r w:rsidRPr="009F2C81">
              <w:rPr>
                <w:lang w:val="ru-RU"/>
              </w:rPr>
              <w:br/>
            </w:r>
            <w:r w:rsidRPr="009F2C81">
              <w:rPr>
                <w:rFonts w:ascii="Times New Roman" w:eastAsia="Times New Roman" w:hAnsi="Times New Roman"/>
                <w:color w:val="000000"/>
                <w:w w:val="97"/>
                <w:sz w:val="16"/>
                <w:lang w:val="ru-RU"/>
              </w:rPr>
              <w:t xml:space="preserve">Выявление общих признаков животных, уровней организации животного организма: клетки, ткани, органы, системы органов, организм; </w:t>
            </w:r>
            <w:r w:rsidRPr="009F2C81">
              <w:rPr>
                <w:lang w:val="ru-RU"/>
              </w:rPr>
              <w:br/>
            </w:r>
            <w:r w:rsidRPr="009F2C81">
              <w:rPr>
                <w:rFonts w:ascii="Times New Roman" w:eastAsia="Times New Roman" w:hAnsi="Times New Roman"/>
                <w:color w:val="000000"/>
                <w:w w:val="97"/>
                <w:sz w:val="16"/>
                <w:lang w:val="ru-RU"/>
              </w:rPr>
              <w:t xml:space="preserve">Сравнение животных тканей и органов животных между собой; </w:t>
            </w:r>
            <w:r w:rsidRPr="009F2C81">
              <w:rPr>
                <w:lang w:val="ru-RU"/>
              </w:rPr>
              <w:br/>
            </w:r>
            <w:r w:rsidRPr="009F2C81">
              <w:rPr>
                <w:rFonts w:ascii="Times New Roman" w:eastAsia="Times New Roman" w:hAnsi="Times New Roman"/>
                <w:color w:val="000000"/>
                <w:w w:val="97"/>
                <w:sz w:val="16"/>
                <w:lang w:val="ru-RU"/>
              </w:rPr>
              <w:t xml:space="preserve">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 </w:t>
            </w:r>
            <w:r w:rsidRPr="009F2C81">
              <w:rPr>
                <w:lang w:val="ru-RU"/>
              </w:rPr>
              <w:br/>
            </w:r>
            <w:r w:rsidRPr="009F2C81">
              <w:rPr>
                <w:rFonts w:ascii="Times New Roman" w:eastAsia="Times New Roman" w:hAnsi="Times New Roman"/>
                <w:color w:val="000000"/>
                <w:w w:val="97"/>
                <w:sz w:val="16"/>
                <w:lang w:val="ru-RU"/>
              </w:rPr>
              <w:t xml:space="preserve">Объяснение процессов жизнедеятельности животных: движение, питание, дыхание, транспорт веществ, выделение, регуляция, поведение, рост, </w:t>
            </w:r>
            <w:r w:rsidRPr="009F2C81">
              <w:rPr>
                <w:lang w:val="ru-RU"/>
              </w:rPr>
              <w:br/>
            </w:r>
            <w:r w:rsidRPr="009F2C81">
              <w:rPr>
                <w:rFonts w:ascii="Times New Roman" w:eastAsia="Times New Roman" w:hAnsi="Times New Roman"/>
                <w:color w:val="000000"/>
                <w:w w:val="97"/>
                <w:sz w:val="16"/>
                <w:lang w:val="ru-RU"/>
              </w:rPr>
              <w:t xml:space="preserve">развитие, размножение; </w:t>
            </w:r>
            <w:r w:rsidRPr="009F2C81">
              <w:rPr>
                <w:lang w:val="ru-RU"/>
              </w:rPr>
              <w:br/>
            </w:r>
            <w:r w:rsidRPr="009F2C81">
              <w:rPr>
                <w:rFonts w:ascii="Times New Roman" w:eastAsia="Times New Roman" w:hAnsi="Times New Roman"/>
                <w:color w:val="000000"/>
                <w:w w:val="97"/>
                <w:sz w:val="16"/>
                <w:lang w:val="ru-RU"/>
              </w:rPr>
              <w:t xml:space="preserve">Обсуждение причинно-следственных связей между строением и </w:t>
            </w:r>
            <w:r w:rsidRPr="009F2C81">
              <w:rPr>
                <w:lang w:val="ru-RU"/>
              </w:rPr>
              <w:br/>
            </w:r>
            <w:r w:rsidRPr="009F2C81">
              <w:rPr>
                <w:rFonts w:ascii="Times New Roman" w:eastAsia="Times New Roman" w:hAnsi="Times New Roman"/>
                <w:color w:val="000000"/>
                <w:w w:val="97"/>
                <w:sz w:val="16"/>
                <w:lang w:val="ru-RU"/>
              </w:rPr>
              <w:t xml:space="preserve">жизнедеятельностью, строением и средой обитания животных; </w:t>
            </w:r>
            <w:r w:rsidRPr="009F2C81">
              <w:rPr>
                <w:lang w:val="ru-RU"/>
              </w:rPr>
              <w:br/>
            </w:r>
            <w:r w:rsidRPr="009F2C81">
              <w:rPr>
                <w:rFonts w:ascii="Times New Roman" w:eastAsia="Times New Roman" w:hAnsi="Times New Roman"/>
                <w:color w:val="000000"/>
                <w:w w:val="97"/>
                <w:sz w:val="16"/>
                <w:lang w:val="ru-RU"/>
              </w:rPr>
              <w:t>Проведение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45" w:lineRule="auto"/>
              <w:ind w:left="72" w:right="288"/>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collection.edu.ru/</w:t>
            </w:r>
          </w:p>
        </w:tc>
      </w:tr>
      <w:tr w:rsidR="00AB376B">
        <w:trPr>
          <w:trHeight w:hRule="exact" w:val="359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3.</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6" w:after="0" w:line="233" w:lineRule="auto"/>
              <w:ind w:left="72"/>
              <w:rPr>
                <w:lang w:val="ru-RU"/>
              </w:rPr>
            </w:pPr>
            <w:r w:rsidRPr="009F2C81">
              <w:rPr>
                <w:rFonts w:ascii="Times New Roman" w:eastAsia="Times New Roman" w:hAnsi="Times New Roman"/>
                <w:color w:val="000000"/>
                <w:w w:val="97"/>
                <w:sz w:val="16"/>
                <w:lang w:val="ru-RU"/>
              </w:rPr>
              <w:t>Питание и пищеварение у животных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54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6" w:after="0" w:line="254" w:lineRule="auto"/>
              <w:ind w:left="72"/>
              <w:rPr>
                <w:lang w:val="ru-RU"/>
              </w:rPr>
            </w:pPr>
            <w:r w:rsidRPr="009F2C81">
              <w:rPr>
                <w:rFonts w:ascii="Times New Roman" w:eastAsia="Times New Roman" w:hAnsi="Times New Roman"/>
                <w:color w:val="000000"/>
                <w:w w:val="97"/>
                <w:sz w:val="16"/>
                <w:lang w:val="ru-RU"/>
              </w:rPr>
              <w:t xml:space="preserve">Применение биологических терминов и понятий: питание, дыхание, рост, развитие, выделение, опора, движение, размножение, раздражимость, </w:t>
            </w:r>
            <w:r w:rsidRPr="009F2C81">
              <w:rPr>
                <w:lang w:val="ru-RU"/>
              </w:rPr>
              <w:br/>
            </w:r>
            <w:r w:rsidRPr="009F2C81">
              <w:rPr>
                <w:rFonts w:ascii="Times New Roman" w:eastAsia="Times New Roman" w:hAnsi="Times New Roman"/>
                <w:color w:val="000000"/>
                <w:w w:val="97"/>
                <w:sz w:val="16"/>
                <w:lang w:val="ru-RU"/>
              </w:rPr>
              <w:t xml:space="preserve">поведение и др.; </w:t>
            </w:r>
            <w:r w:rsidRPr="009F2C81">
              <w:rPr>
                <w:lang w:val="ru-RU"/>
              </w:rPr>
              <w:br/>
            </w:r>
            <w:r w:rsidRPr="009F2C81">
              <w:rPr>
                <w:rFonts w:ascii="Times New Roman" w:eastAsia="Times New Roman" w:hAnsi="Times New Roman"/>
                <w:color w:val="000000"/>
                <w:w w:val="97"/>
                <w:sz w:val="16"/>
                <w:lang w:val="ru-RU"/>
              </w:rPr>
              <w:t xml:space="preserve">Выявление общих признаков животных, уровней организации животного организма: клетки, ткани, органы, системы органов, организм; </w:t>
            </w:r>
            <w:r w:rsidRPr="009F2C81">
              <w:rPr>
                <w:lang w:val="ru-RU"/>
              </w:rPr>
              <w:br/>
            </w:r>
            <w:r w:rsidRPr="009F2C81">
              <w:rPr>
                <w:rFonts w:ascii="Times New Roman" w:eastAsia="Times New Roman" w:hAnsi="Times New Roman"/>
                <w:color w:val="000000"/>
                <w:w w:val="97"/>
                <w:sz w:val="16"/>
                <w:lang w:val="ru-RU"/>
              </w:rPr>
              <w:t xml:space="preserve">Сравнение животных тканей и органов животных между собой; </w:t>
            </w:r>
            <w:r w:rsidRPr="009F2C81">
              <w:rPr>
                <w:lang w:val="ru-RU"/>
              </w:rPr>
              <w:br/>
            </w:r>
            <w:r w:rsidRPr="009F2C81">
              <w:rPr>
                <w:rFonts w:ascii="Times New Roman" w:eastAsia="Times New Roman" w:hAnsi="Times New Roman"/>
                <w:color w:val="000000"/>
                <w:w w:val="97"/>
                <w:sz w:val="16"/>
                <w:lang w:val="ru-RU"/>
              </w:rPr>
              <w:t xml:space="preserve">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 </w:t>
            </w:r>
            <w:r w:rsidRPr="009F2C81">
              <w:rPr>
                <w:lang w:val="ru-RU"/>
              </w:rPr>
              <w:br/>
            </w:r>
            <w:r w:rsidRPr="009F2C81">
              <w:rPr>
                <w:rFonts w:ascii="Times New Roman" w:eastAsia="Times New Roman" w:hAnsi="Times New Roman"/>
                <w:color w:val="000000"/>
                <w:w w:val="97"/>
                <w:sz w:val="16"/>
                <w:lang w:val="ru-RU"/>
              </w:rPr>
              <w:t xml:space="preserve">Объяснение процессов жизнедеятельности животных: движение, питание, дыхание, транспорт веществ, выделение, регуляция, поведение, рост, </w:t>
            </w:r>
            <w:r w:rsidRPr="009F2C81">
              <w:rPr>
                <w:lang w:val="ru-RU"/>
              </w:rPr>
              <w:br/>
            </w:r>
            <w:r w:rsidRPr="009F2C81">
              <w:rPr>
                <w:rFonts w:ascii="Times New Roman" w:eastAsia="Times New Roman" w:hAnsi="Times New Roman"/>
                <w:color w:val="000000"/>
                <w:w w:val="97"/>
                <w:sz w:val="16"/>
                <w:lang w:val="ru-RU"/>
              </w:rPr>
              <w:t xml:space="preserve">развитие, размножение; </w:t>
            </w:r>
            <w:r w:rsidRPr="009F2C81">
              <w:rPr>
                <w:lang w:val="ru-RU"/>
              </w:rPr>
              <w:br/>
            </w:r>
            <w:r w:rsidRPr="009F2C81">
              <w:rPr>
                <w:rFonts w:ascii="Times New Roman" w:eastAsia="Times New Roman" w:hAnsi="Times New Roman"/>
                <w:color w:val="000000"/>
                <w:w w:val="97"/>
                <w:sz w:val="16"/>
                <w:lang w:val="ru-RU"/>
              </w:rPr>
              <w:t xml:space="preserve">Обсуждение причинно-следственных связей между строением и </w:t>
            </w:r>
            <w:r w:rsidRPr="009F2C81">
              <w:rPr>
                <w:lang w:val="ru-RU"/>
              </w:rPr>
              <w:br/>
            </w:r>
            <w:r w:rsidRPr="009F2C81">
              <w:rPr>
                <w:rFonts w:ascii="Times New Roman" w:eastAsia="Times New Roman" w:hAnsi="Times New Roman"/>
                <w:color w:val="000000"/>
                <w:w w:val="97"/>
                <w:sz w:val="16"/>
                <w:lang w:val="ru-RU"/>
              </w:rPr>
              <w:t xml:space="preserve">жизнедеятельностью, строением и средой обитания животных; </w:t>
            </w:r>
            <w:r w:rsidRPr="009F2C81">
              <w:rPr>
                <w:lang w:val="ru-RU"/>
              </w:rPr>
              <w:br/>
            </w:r>
            <w:r w:rsidRPr="009F2C81">
              <w:rPr>
                <w:rFonts w:ascii="Times New Roman" w:eastAsia="Times New Roman" w:hAnsi="Times New Roman"/>
                <w:color w:val="000000"/>
                <w:w w:val="97"/>
                <w:sz w:val="16"/>
                <w:lang w:val="ru-RU"/>
              </w:rPr>
              <w:t>Проведение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50" w:lineRule="auto"/>
              <w:ind w:left="7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jc w:val="center"/>
            </w:pPr>
            <w:r>
              <w:rPr>
                <w:rFonts w:ascii="Times New Roman" w:eastAsia="Times New Roman" w:hAnsi="Times New Roman"/>
                <w:color w:val="000000"/>
                <w:w w:val="97"/>
                <w:sz w:val="16"/>
              </w:rPr>
              <w:t>https://videouroki.net/</w:t>
            </w:r>
          </w:p>
        </w:tc>
      </w:tr>
    </w:tbl>
    <w:p w:rsidR="00AB376B" w:rsidRDefault="00AB376B">
      <w:pPr>
        <w:autoSpaceDE w:val="0"/>
        <w:autoSpaceDN w:val="0"/>
        <w:spacing w:after="0" w:line="14" w:lineRule="exact"/>
      </w:pPr>
    </w:p>
    <w:p w:rsidR="00AB376B" w:rsidRDefault="00AB376B">
      <w:pPr>
        <w:sectPr w:rsidR="00AB376B">
          <w:pgSz w:w="16840" w:h="11900"/>
          <w:pgMar w:top="282" w:right="640" w:bottom="502" w:left="666" w:header="720" w:footer="720" w:gutter="0"/>
          <w:cols w:space="720" w:equalWidth="0">
            <w:col w:w="15534" w:space="0"/>
          </w:cols>
          <w:docGrid w:linePitch="360"/>
        </w:sectPr>
      </w:pPr>
    </w:p>
    <w:p w:rsidR="00AB376B" w:rsidRDefault="00AB376B">
      <w:pPr>
        <w:autoSpaceDE w:val="0"/>
        <w:autoSpaceDN w:val="0"/>
        <w:spacing w:after="66" w:line="220" w:lineRule="exact"/>
      </w:pPr>
    </w:p>
    <w:tbl>
      <w:tblPr>
        <w:tblW w:w="0" w:type="auto"/>
        <w:tblInd w:w="6" w:type="dxa"/>
        <w:tblLayout w:type="fixed"/>
        <w:tblLook w:val="04A0"/>
      </w:tblPr>
      <w:tblGrid>
        <w:gridCol w:w="384"/>
        <w:gridCol w:w="3422"/>
        <w:gridCol w:w="528"/>
        <w:gridCol w:w="1106"/>
        <w:gridCol w:w="1140"/>
        <w:gridCol w:w="804"/>
        <w:gridCol w:w="5440"/>
        <w:gridCol w:w="1116"/>
        <w:gridCol w:w="1562"/>
      </w:tblGrid>
      <w:tr w:rsidR="00AB376B">
        <w:trPr>
          <w:trHeight w:hRule="exact" w:val="366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4.</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 xml:space="preserve">Дыхание животных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54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54" w:lineRule="auto"/>
              <w:ind w:left="72"/>
              <w:rPr>
                <w:lang w:val="ru-RU"/>
              </w:rPr>
            </w:pPr>
            <w:r w:rsidRPr="009F2C81">
              <w:rPr>
                <w:rFonts w:ascii="Times New Roman" w:eastAsia="Times New Roman" w:hAnsi="Times New Roman"/>
                <w:color w:val="000000"/>
                <w:w w:val="97"/>
                <w:sz w:val="16"/>
                <w:lang w:val="ru-RU"/>
              </w:rPr>
              <w:t xml:space="preserve">Применение биологических терминов и понятий: питание, дыхание, рост, развитие, выделение, опора, движение, размножение, раздражимость, </w:t>
            </w:r>
            <w:r w:rsidRPr="009F2C81">
              <w:rPr>
                <w:lang w:val="ru-RU"/>
              </w:rPr>
              <w:br/>
            </w:r>
            <w:r w:rsidRPr="009F2C81">
              <w:rPr>
                <w:rFonts w:ascii="Times New Roman" w:eastAsia="Times New Roman" w:hAnsi="Times New Roman"/>
                <w:color w:val="000000"/>
                <w:w w:val="97"/>
                <w:sz w:val="16"/>
                <w:lang w:val="ru-RU"/>
              </w:rPr>
              <w:t xml:space="preserve">поведение и др.; </w:t>
            </w:r>
            <w:r w:rsidRPr="009F2C81">
              <w:rPr>
                <w:lang w:val="ru-RU"/>
              </w:rPr>
              <w:br/>
            </w:r>
            <w:r w:rsidRPr="009F2C81">
              <w:rPr>
                <w:rFonts w:ascii="Times New Roman" w:eastAsia="Times New Roman" w:hAnsi="Times New Roman"/>
                <w:color w:val="000000"/>
                <w:w w:val="97"/>
                <w:sz w:val="16"/>
                <w:lang w:val="ru-RU"/>
              </w:rPr>
              <w:t xml:space="preserve">Выявление общих признаков животных, уровней организации животного организма: клетки, ткани, органы, системы органов, организм; </w:t>
            </w:r>
            <w:r w:rsidRPr="009F2C81">
              <w:rPr>
                <w:lang w:val="ru-RU"/>
              </w:rPr>
              <w:br/>
            </w:r>
            <w:r w:rsidRPr="009F2C81">
              <w:rPr>
                <w:rFonts w:ascii="Times New Roman" w:eastAsia="Times New Roman" w:hAnsi="Times New Roman"/>
                <w:color w:val="000000"/>
                <w:w w:val="97"/>
                <w:sz w:val="16"/>
                <w:lang w:val="ru-RU"/>
              </w:rPr>
              <w:t xml:space="preserve">Сравнение животных тканей и органов животных между собой; </w:t>
            </w:r>
            <w:r w:rsidRPr="009F2C81">
              <w:rPr>
                <w:lang w:val="ru-RU"/>
              </w:rPr>
              <w:br/>
            </w:r>
            <w:r w:rsidRPr="009F2C81">
              <w:rPr>
                <w:rFonts w:ascii="Times New Roman" w:eastAsia="Times New Roman" w:hAnsi="Times New Roman"/>
                <w:color w:val="000000"/>
                <w:w w:val="97"/>
                <w:sz w:val="16"/>
                <w:lang w:val="ru-RU"/>
              </w:rPr>
              <w:t xml:space="preserve">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 </w:t>
            </w:r>
            <w:r w:rsidRPr="009F2C81">
              <w:rPr>
                <w:lang w:val="ru-RU"/>
              </w:rPr>
              <w:br/>
            </w:r>
            <w:r w:rsidRPr="009F2C81">
              <w:rPr>
                <w:rFonts w:ascii="Times New Roman" w:eastAsia="Times New Roman" w:hAnsi="Times New Roman"/>
                <w:color w:val="000000"/>
                <w:w w:val="97"/>
                <w:sz w:val="16"/>
                <w:lang w:val="ru-RU"/>
              </w:rPr>
              <w:t xml:space="preserve">Объяснение процессов жизнедеятельности животных: движение, питание, дыхание, транспорт веществ, выделение, регуляция, поведение, рост, </w:t>
            </w:r>
            <w:r w:rsidRPr="009F2C81">
              <w:rPr>
                <w:lang w:val="ru-RU"/>
              </w:rPr>
              <w:br/>
            </w:r>
            <w:r w:rsidRPr="009F2C81">
              <w:rPr>
                <w:rFonts w:ascii="Times New Roman" w:eastAsia="Times New Roman" w:hAnsi="Times New Roman"/>
                <w:color w:val="000000"/>
                <w:w w:val="97"/>
                <w:sz w:val="16"/>
                <w:lang w:val="ru-RU"/>
              </w:rPr>
              <w:t xml:space="preserve">развитие, размножение; </w:t>
            </w:r>
            <w:r w:rsidRPr="009F2C81">
              <w:rPr>
                <w:lang w:val="ru-RU"/>
              </w:rPr>
              <w:br/>
            </w:r>
            <w:r w:rsidRPr="009F2C81">
              <w:rPr>
                <w:rFonts w:ascii="Times New Roman" w:eastAsia="Times New Roman" w:hAnsi="Times New Roman"/>
                <w:color w:val="000000"/>
                <w:w w:val="97"/>
                <w:sz w:val="16"/>
                <w:lang w:val="ru-RU"/>
              </w:rPr>
              <w:t xml:space="preserve">Обсуждение причинно-следственных связей между строением и </w:t>
            </w:r>
            <w:r w:rsidRPr="009F2C81">
              <w:rPr>
                <w:lang w:val="ru-RU"/>
              </w:rPr>
              <w:br/>
            </w:r>
            <w:r w:rsidRPr="009F2C81">
              <w:rPr>
                <w:rFonts w:ascii="Times New Roman" w:eastAsia="Times New Roman" w:hAnsi="Times New Roman"/>
                <w:color w:val="000000"/>
                <w:w w:val="97"/>
                <w:sz w:val="16"/>
                <w:lang w:val="ru-RU"/>
              </w:rPr>
              <w:t xml:space="preserve">жизнедеятельностью, строением и средой обитания животных; </w:t>
            </w:r>
            <w:r w:rsidRPr="009F2C81">
              <w:rPr>
                <w:lang w:val="ru-RU"/>
              </w:rPr>
              <w:br/>
            </w:r>
            <w:r w:rsidRPr="009F2C81">
              <w:rPr>
                <w:rFonts w:ascii="Times New Roman" w:eastAsia="Times New Roman" w:hAnsi="Times New Roman"/>
                <w:color w:val="000000"/>
                <w:w w:val="97"/>
                <w:sz w:val="16"/>
                <w:lang w:val="ru-RU"/>
              </w:rPr>
              <w:t>Проведение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B376B">
        <w:trPr>
          <w:trHeight w:hRule="exact" w:val="359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5.</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 xml:space="preserve">Транспорт веществ у животных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54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54" w:lineRule="auto"/>
              <w:ind w:left="72"/>
              <w:rPr>
                <w:lang w:val="ru-RU"/>
              </w:rPr>
            </w:pPr>
            <w:r w:rsidRPr="009F2C81">
              <w:rPr>
                <w:rFonts w:ascii="Times New Roman" w:eastAsia="Times New Roman" w:hAnsi="Times New Roman"/>
                <w:color w:val="000000"/>
                <w:w w:val="97"/>
                <w:sz w:val="16"/>
                <w:lang w:val="ru-RU"/>
              </w:rPr>
              <w:t xml:space="preserve">Применение биологических терминов и понятий: питание, дыхание, рост, развитие, выделение, опора, движение, размножение, раздражимость, </w:t>
            </w:r>
            <w:r w:rsidRPr="009F2C81">
              <w:rPr>
                <w:lang w:val="ru-RU"/>
              </w:rPr>
              <w:br/>
            </w:r>
            <w:r w:rsidRPr="009F2C81">
              <w:rPr>
                <w:rFonts w:ascii="Times New Roman" w:eastAsia="Times New Roman" w:hAnsi="Times New Roman"/>
                <w:color w:val="000000"/>
                <w:w w:val="97"/>
                <w:sz w:val="16"/>
                <w:lang w:val="ru-RU"/>
              </w:rPr>
              <w:t xml:space="preserve">поведение и др.; </w:t>
            </w:r>
            <w:r w:rsidRPr="009F2C81">
              <w:rPr>
                <w:lang w:val="ru-RU"/>
              </w:rPr>
              <w:br/>
            </w:r>
            <w:r w:rsidRPr="009F2C81">
              <w:rPr>
                <w:rFonts w:ascii="Times New Roman" w:eastAsia="Times New Roman" w:hAnsi="Times New Roman"/>
                <w:color w:val="000000"/>
                <w:w w:val="97"/>
                <w:sz w:val="16"/>
                <w:lang w:val="ru-RU"/>
              </w:rPr>
              <w:t xml:space="preserve">Выявление общих признаков животных, уровней организации животного организма: клетки, ткани, органы, системы органов, организм; </w:t>
            </w:r>
            <w:r w:rsidRPr="009F2C81">
              <w:rPr>
                <w:lang w:val="ru-RU"/>
              </w:rPr>
              <w:br/>
            </w:r>
            <w:r w:rsidRPr="009F2C81">
              <w:rPr>
                <w:rFonts w:ascii="Times New Roman" w:eastAsia="Times New Roman" w:hAnsi="Times New Roman"/>
                <w:color w:val="000000"/>
                <w:w w:val="97"/>
                <w:sz w:val="16"/>
                <w:lang w:val="ru-RU"/>
              </w:rPr>
              <w:t xml:space="preserve">Сравнение животных тканей и органов животных между собой; </w:t>
            </w:r>
            <w:r w:rsidRPr="009F2C81">
              <w:rPr>
                <w:lang w:val="ru-RU"/>
              </w:rPr>
              <w:br/>
            </w:r>
            <w:r w:rsidRPr="009F2C81">
              <w:rPr>
                <w:rFonts w:ascii="Times New Roman" w:eastAsia="Times New Roman" w:hAnsi="Times New Roman"/>
                <w:color w:val="000000"/>
                <w:w w:val="97"/>
                <w:sz w:val="16"/>
                <w:lang w:val="ru-RU"/>
              </w:rPr>
              <w:t xml:space="preserve">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 </w:t>
            </w:r>
            <w:r w:rsidRPr="009F2C81">
              <w:rPr>
                <w:lang w:val="ru-RU"/>
              </w:rPr>
              <w:br/>
            </w:r>
            <w:r w:rsidRPr="009F2C81">
              <w:rPr>
                <w:rFonts w:ascii="Times New Roman" w:eastAsia="Times New Roman" w:hAnsi="Times New Roman"/>
                <w:color w:val="000000"/>
                <w:w w:val="97"/>
                <w:sz w:val="16"/>
                <w:lang w:val="ru-RU"/>
              </w:rPr>
              <w:t xml:space="preserve">Объяснение процессов жизнедеятельности животных: движение, питание, дыхание, транспорт веществ, выделение, регуляция, поведение, рост, </w:t>
            </w:r>
            <w:r w:rsidRPr="009F2C81">
              <w:rPr>
                <w:lang w:val="ru-RU"/>
              </w:rPr>
              <w:br/>
            </w:r>
            <w:r w:rsidRPr="009F2C81">
              <w:rPr>
                <w:rFonts w:ascii="Times New Roman" w:eastAsia="Times New Roman" w:hAnsi="Times New Roman"/>
                <w:color w:val="000000"/>
                <w:w w:val="97"/>
                <w:sz w:val="16"/>
                <w:lang w:val="ru-RU"/>
              </w:rPr>
              <w:t xml:space="preserve">развитие, размножение; </w:t>
            </w:r>
            <w:r w:rsidRPr="009F2C81">
              <w:rPr>
                <w:lang w:val="ru-RU"/>
              </w:rPr>
              <w:br/>
            </w:r>
            <w:r w:rsidRPr="009F2C81">
              <w:rPr>
                <w:rFonts w:ascii="Times New Roman" w:eastAsia="Times New Roman" w:hAnsi="Times New Roman"/>
                <w:color w:val="000000"/>
                <w:w w:val="97"/>
                <w:sz w:val="16"/>
                <w:lang w:val="ru-RU"/>
              </w:rPr>
              <w:t xml:space="preserve">Обсуждение причинно-следственных связей между строением и </w:t>
            </w:r>
            <w:r w:rsidRPr="009F2C81">
              <w:rPr>
                <w:lang w:val="ru-RU"/>
              </w:rPr>
              <w:br/>
            </w:r>
            <w:r w:rsidRPr="009F2C81">
              <w:rPr>
                <w:rFonts w:ascii="Times New Roman" w:eastAsia="Times New Roman" w:hAnsi="Times New Roman"/>
                <w:color w:val="000000"/>
                <w:w w:val="97"/>
                <w:sz w:val="16"/>
                <w:lang w:val="ru-RU"/>
              </w:rPr>
              <w:t xml:space="preserve">жизнедеятельностью, строением и средой обитания животных; </w:t>
            </w:r>
            <w:r w:rsidRPr="009F2C81">
              <w:rPr>
                <w:lang w:val="ru-RU"/>
              </w:rPr>
              <w:br/>
            </w:r>
            <w:r w:rsidRPr="009F2C81">
              <w:rPr>
                <w:rFonts w:ascii="Times New Roman" w:eastAsia="Times New Roman" w:hAnsi="Times New Roman"/>
                <w:color w:val="000000"/>
                <w:w w:val="97"/>
                <w:sz w:val="16"/>
                <w:lang w:val="ru-RU"/>
              </w:rPr>
              <w:t>Проведение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50"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https://infourok.ru/</w:t>
            </w:r>
          </w:p>
        </w:tc>
      </w:tr>
    </w:tbl>
    <w:p w:rsidR="00AB376B" w:rsidRDefault="00AB376B">
      <w:pPr>
        <w:autoSpaceDE w:val="0"/>
        <w:autoSpaceDN w:val="0"/>
        <w:spacing w:after="0" w:line="14" w:lineRule="exact"/>
      </w:pPr>
    </w:p>
    <w:p w:rsidR="00AB376B" w:rsidRDefault="00AB376B">
      <w:pPr>
        <w:sectPr w:rsidR="00AB376B">
          <w:pgSz w:w="16840" w:h="11900"/>
          <w:pgMar w:top="284" w:right="640" w:bottom="1440" w:left="666" w:header="720" w:footer="720" w:gutter="0"/>
          <w:cols w:space="720" w:equalWidth="0">
            <w:col w:w="15534" w:space="0"/>
          </w:cols>
          <w:docGrid w:linePitch="360"/>
        </w:sectPr>
      </w:pPr>
    </w:p>
    <w:p w:rsidR="00AB376B" w:rsidRDefault="00AB376B">
      <w:pPr>
        <w:autoSpaceDE w:val="0"/>
        <w:autoSpaceDN w:val="0"/>
        <w:spacing w:after="66" w:line="220" w:lineRule="exact"/>
      </w:pPr>
    </w:p>
    <w:tbl>
      <w:tblPr>
        <w:tblW w:w="0" w:type="auto"/>
        <w:tblInd w:w="6" w:type="dxa"/>
        <w:tblLayout w:type="fixed"/>
        <w:tblLook w:val="04A0"/>
      </w:tblPr>
      <w:tblGrid>
        <w:gridCol w:w="384"/>
        <w:gridCol w:w="3422"/>
        <w:gridCol w:w="528"/>
        <w:gridCol w:w="1106"/>
        <w:gridCol w:w="1140"/>
        <w:gridCol w:w="804"/>
        <w:gridCol w:w="5440"/>
        <w:gridCol w:w="1116"/>
        <w:gridCol w:w="1562"/>
      </w:tblGrid>
      <w:tr w:rsidR="00AB376B">
        <w:trPr>
          <w:trHeight w:hRule="exact" w:val="368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6.</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 xml:space="preserve">Выделение у животных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54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54" w:lineRule="auto"/>
              <w:ind w:left="72"/>
              <w:rPr>
                <w:lang w:val="ru-RU"/>
              </w:rPr>
            </w:pPr>
            <w:r w:rsidRPr="009F2C81">
              <w:rPr>
                <w:rFonts w:ascii="Times New Roman" w:eastAsia="Times New Roman" w:hAnsi="Times New Roman"/>
                <w:color w:val="000000"/>
                <w:w w:val="97"/>
                <w:sz w:val="16"/>
                <w:lang w:val="ru-RU"/>
              </w:rPr>
              <w:t xml:space="preserve">Применение биологических терминов и понятий: питание, дыхание, рост, развитие, выделение, опора, движение, размножение, раздражимость, </w:t>
            </w:r>
            <w:r w:rsidRPr="009F2C81">
              <w:rPr>
                <w:lang w:val="ru-RU"/>
              </w:rPr>
              <w:br/>
            </w:r>
            <w:r w:rsidRPr="009F2C81">
              <w:rPr>
                <w:rFonts w:ascii="Times New Roman" w:eastAsia="Times New Roman" w:hAnsi="Times New Roman"/>
                <w:color w:val="000000"/>
                <w:w w:val="97"/>
                <w:sz w:val="16"/>
                <w:lang w:val="ru-RU"/>
              </w:rPr>
              <w:t xml:space="preserve">поведение и др.; </w:t>
            </w:r>
            <w:r w:rsidRPr="009F2C81">
              <w:rPr>
                <w:lang w:val="ru-RU"/>
              </w:rPr>
              <w:br/>
            </w:r>
            <w:r w:rsidRPr="009F2C81">
              <w:rPr>
                <w:rFonts w:ascii="Times New Roman" w:eastAsia="Times New Roman" w:hAnsi="Times New Roman"/>
                <w:color w:val="000000"/>
                <w:w w:val="97"/>
                <w:sz w:val="16"/>
                <w:lang w:val="ru-RU"/>
              </w:rPr>
              <w:t xml:space="preserve">Выявление общих признаков животных, уровней организации животного организма: клетки, ткани, органы, системы органов, организм; </w:t>
            </w:r>
            <w:r w:rsidRPr="009F2C81">
              <w:rPr>
                <w:lang w:val="ru-RU"/>
              </w:rPr>
              <w:br/>
            </w:r>
            <w:r w:rsidRPr="009F2C81">
              <w:rPr>
                <w:rFonts w:ascii="Times New Roman" w:eastAsia="Times New Roman" w:hAnsi="Times New Roman"/>
                <w:color w:val="000000"/>
                <w:w w:val="97"/>
                <w:sz w:val="16"/>
                <w:lang w:val="ru-RU"/>
              </w:rPr>
              <w:t xml:space="preserve">Сравнение животных тканей и органов животных между собой; </w:t>
            </w:r>
            <w:r w:rsidRPr="009F2C81">
              <w:rPr>
                <w:lang w:val="ru-RU"/>
              </w:rPr>
              <w:br/>
            </w:r>
            <w:r w:rsidRPr="009F2C81">
              <w:rPr>
                <w:rFonts w:ascii="Times New Roman" w:eastAsia="Times New Roman" w:hAnsi="Times New Roman"/>
                <w:color w:val="000000"/>
                <w:w w:val="97"/>
                <w:sz w:val="16"/>
                <w:lang w:val="ru-RU"/>
              </w:rPr>
              <w:t xml:space="preserve">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 </w:t>
            </w:r>
            <w:r w:rsidRPr="009F2C81">
              <w:rPr>
                <w:lang w:val="ru-RU"/>
              </w:rPr>
              <w:br/>
            </w:r>
            <w:r w:rsidRPr="009F2C81">
              <w:rPr>
                <w:rFonts w:ascii="Times New Roman" w:eastAsia="Times New Roman" w:hAnsi="Times New Roman"/>
                <w:color w:val="000000"/>
                <w:w w:val="97"/>
                <w:sz w:val="16"/>
                <w:lang w:val="ru-RU"/>
              </w:rPr>
              <w:t xml:space="preserve">Объяснение процессов жизнедеятельности животных: движение, питание, дыхание, транспорт веществ, выделение, регуляция, поведение, рост, </w:t>
            </w:r>
            <w:r w:rsidRPr="009F2C81">
              <w:rPr>
                <w:lang w:val="ru-RU"/>
              </w:rPr>
              <w:br/>
            </w:r>
            <w:r w:rsidRPr="009F2C81">
              <w:rPr>
                <w:rFonts w:ascii="Times New Roman" w:eastAsia="Times New Roman" w:hAnsi="Times New Roman"/>
                <w:color w:val="000000"/>
                <w:w w:val="97"/>
                <w:sz w:val="16"/>
                <w:lang w:val="ru-RU"/>
              </w:rPr>
              <w:t xml:space="preserve">развитие, размножение; </w:t>
            </w:r>
            <w:r w:rsidRPr="009F2C81">
              <w:rPr>
                <w:lang w:val="ru-RU"/>
              </w:rPr>
              <w:br/>
            </w:r>
            <w:r w:rsidRPr="009F2C81">
              <w:rPr>
                <w:rFonts w:ascii="Times New Roman" w:eastAsia="Times New Roman" w:hAnsi="Times New Roman"/>
                <w:color w:val="000000"/>
                <w:w w:val="97"/>
                <w:sz w:val="16"/>
                <w:lang w:val="ru-RU"/>
              </w:rPr>
              <w:t xml:space="preserve">Обсуждение причинно-следственных связей между строением и </w:t>
            </w:r>
            <w:r w:rsidRPr="009F2C81">
              <w:rPr>
                <w:lang w:val="ru-RU"/>
              </w:rPr>
              <w:br/>
            </w:r>
            <w:r w:rsidRPr="009F2C81">
              <w:rPr>
                <w:rFonts w:ascii="Times New Roman" w:eastAsia="Times New Roman" w:hAnsi="Times New Roman"/>
                <w:color w:val="000000"/>
                <w:w w:val="97"/>
                <w:sz w:val="16"/>
                <w:lang w:val="ru-RU"/>
              </w:rPr>
              <w:t xml:space="preserve">жизнедеятельностью, строением и средой обитания животных; </w:t>
            </w:r>
            <w:r w:rsidRPr="009F2C81">
              <w:rPr>
                <w:lang w:val="ru-RU"/>
              </w:rPr>
              <w:br/>
            </w:r>
            <w:r w:rsidRPr="009F2C81">
              <w:rPr>
                <w:rFonts w:ascii="Times New Roman" w:eastAsia="Times New Roman" w:hAnsi="Times New Roman"/>
                <w:color w:val="000000"/>
                <w:w w:val="97"/>
                <w:sz w:val="16"/>
                <w:lang w:val="ru-RU"/>
              </w:rPr>
              <w:t>Проведение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https://multiurok.ru/</w:t>
            </w:r>
          </w:p>
        </w:tc>
      </w:tr>
      <w:tr w:rsidR="00AB376B">
        <w:trPr>
          <w:trHeight w:hRule="exact" w:val="359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7.</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 xml:space="preserve">Покровы тела у животных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54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54" w:lineRule="auto"/>
              <w:ind w:left="72"/>
              <w:rPr>
                <w:lang w:val="ru-RU"/>
              </w:rPr>
            </w:pPr>
            <w:r w:rsidRPr="009F2C81">
              <w:rPr>
                <w:rFonts w:ascii="Times New Roman" w:eastAsia="Times New Roman" w:hAnsi="Times New Roman"/>
                <w:color w:val="000000"/>
                <w:w w:val="97"/>
                <w:sz w:val="16"/>
                <w:lang w:val="ru-RU"/>
              </w:rPr>
              <w:t xml:space="preserve">Применение биологических терминов и понятий: питание, дыхание, рост, развитие, выделение, опора, движение, размножение, раздражимость, </w:t>
            </w:r>
            <w:r w:rsidRPr="009F2C81">
              <w:rPr>
                <w:lang w:val="ru-RU"/>
              </w:rPr>
              <w:br/>
            </w:r>
            <w:r w:rsidRPr="009F2C81">
              <w:rPr>
                <w:rFonts w:ascii="Times New Roman" w:eastAsia="Times New Roman" w:hAnsi="Times New Roman"/>
                <w:color w:val="000000"/>
                <w:w w:val="97"/>
                <w:sz w:val="16"/>
                <w:lang w:val="ru-RU"/>
              </w:rPr>
              <w:t xml:space="preserve">поведение и др.; </w:t>
            </w:r>
            <w:r w:rsidRPr="009F2C81">
              <w:rPr>
                <w:lang w:val="ru-RU"/>
              </w:rPr>
              <w:br/>
            </w:r>
            <w:r w:rsidRPr="009F2C81">
              <w:rPr>
                <w:rFonts w:ascii="Times New Roman" w:eastAsia="Times New Roman" w:hAnsi="Times New Roman"/>
                <w:color w:val="000000"/>
                <w:w w:val="97"/>
                <w:sz w:val="16"/>
                <w:lang w:val="ru-RU"/>
              </w:rPr>
              <w:t xml:space="preserve">Выявление общих признаков животных, уровней организации животного организма: клетки, ткани, органы, системы органов, организм; </w:t>
            </w:r>
            <w:r w:rsidRPr="009F2C81">
              <w:rPr>
                <w:lang w:val="ru-RU"/>
              </w:rPr>
              <w:br/>
            </w:r>
            <w:r w:rsidRPr="009F2C81">
              <w:rPr>
                <w:rFonts w:ascii="Times New Roman" w:eastAsia="Times New Roman" w:hAnsi="Times New Roman"/>
                <w:color w:val="000000"/>
                <w:w w:val="97"/>
                <w:sz w:val="16"/>
                <w:lang w:val="ru-RU"/>
              </w:rPr>
              <w:t xml:space="preserve">Сравнение животных тканей и органов животных между собой; </w:t>
            </w:r>
            <w:r w:rsidRPr="009F2C81">
              <w:rPr>
                <w:lang w:val="ru-RU"/>
              </w:rPr>
              <w:br/>
            </w:r>
            <w:r w:rsidRPr="009F2C81">
              <w:rPr>
                <w:rFonts w:ascii="Times New Roman" w:eastAsia="Times New Roman" w:hAnsi="Times New Roman"/>
                <w:color w:val="000000"/>
                <w:w w:val="97"/>
                <w:sz w:val="16"/>
                <w:lang w:val="ru-RU"/>
              </w:rPr>
              <w:t xml:space="preserve">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 </w:t>
            </w:r>
            <w:r w:rsidRPr="009F2C81">
              <w:rPr>
                <w:lang w:val="ru-RU"/>
              </w:rPr>
              <w:br/>
            </w:r>
            <w:r w:rsidRPr="009F2C81">
              <w:rPr>
                <w:rFonts w:ascii="Times New Roman" w:eastAsia="Times New Roman" w:hAnsi="Times New Roman"/>
                <w:color w:val="000000"/>
                <w:w w:val="97"/>
                <w:sz w:val="16"/>
                <w:lang w:val="ru-RU"/>
              </w:rPr>
              <w:t xml:space="preserve">Объяснение процессов жизнедеятельности животных: движение, питание, дыхание, транспорт веществ, выделение, регуляция, поведение, рост, </w:t>
            </w:r>
            <w:r w:rsidRPr="009F2C81">
              <w:rPr>
                <w:lang w:val="ru-RU"/>
              </w:rPr>
              <w:br/>
            </w:r>
            <w:r w:rsidRPr="009F2C81">
              <w:rPr>
                <w:rFonts w:ascii="Times New Roman" w:eastAsia="Times New Roman" w:hAnsi="Times New Roman"/>
                <w:color w:val="000000"/>
                <w:w w:val="97"/>
                <w:sz w:val="16"/>
                <w:lang w:val="ru-RU"/>
              </w:rPr>
              <w:t xml:space="preserve">развитие, размножение; </w:t>
            </w:r>
            <w:r w:rsidRPr="009F2C81">
              <w:rPr>
                <w:lang w:val="ru-RU"/>
              </w:rPr>
              <w:br/>
            </w:r>
            <w:r w:rsidRPr="009F2C81">
              <w:rPr>
                <w:rFonts w:ascii="Times New Roman" w:eastAsia="Times New Roman" w:hAnsi="Times New Roman"/>
                <w:color w:val="000000"/>
                <w:w w:val="97"/>
                <w:sz w:val="16"/>
                <w:lang w:val="ru-RU"/>
              </w:rPr>
              <w:t xml:space="preserve">Обсуждение причинно-следственных связей между строением и </w:t>
            </w:r>
            <w:r w:rsidRPr="009F2C81">
              <w:rPr>
                <w:lang w:val="ru-RU"/>
              </w:rPr>
              <w:br/>
            </w:r>
            <w:r w:rsidRPr="009F2C81">
              <w:rPr>
                <w:rFonts w:ascii="Times New Roman" w:eastAsia="Times New Roman" w:hAnsi="Times New Roman"/>
                <w:color w:val="000000"/>
                <w:w w:val="97"/>
                <w:sz w:val="16"/>
                <w:lang w:val="ru-RU"/>
              </w:rPr>
              <w:t xml:space="preserve">жизнедеятельностью, строением и средой обитания животных; </w:t>
            </w:r>
            <w:r w:rsidRPr="009F2C81">
              <w:rPr>
                <w:lang w:val="ru-RU"/>
              </w:rPr>
              <w:br/>
            </w:r>
            <w:r w:rsidRPr="009F2C81">
              <w:rPr>
                <w:rFonts w:ascii="Times New Roman" w:eastAsia="Times New Roman" w:hAnsi="Times New Roman"/>
                <w:color w:val="000000"/>
                <w:w w:val="97"/>
                <w:sz w:val="16"/>
                <w:lang w:val="ru-RU"/>
              </w:rPr>
              <w:t>Проведение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https://resh.edu.ru/</w:t>
            </w:r>
          </w:p>
        </w:tc>
      </w:tr>
    </w:tbl>
    <w:p w:rsidR="00AB376B" w:rsidRDefault="00AB376B">
      <w:pPr>
        <w:autoSpaceDE w:val="0"/>
        <w:autoSpaceDN w:val="0"/>
        <w:spacing w:after="0" w:line="14" w:lineRule="exact"/>
      </w:pPr>
    </w:p>
    <w:p w:rsidR="00AB376B" w:rsidRDefault="00AB376B">
      <w:pPr>
        <w:sectPr w:rsidR="00AB376B">
          <w:pgSz w:w="16840" w:h="11900"/>
          <w:pgMar w:top="284" w:right="640" w:bottom="1440" w:left="666" w:header="720" w:footer="720" w:gutter="0"/>
          <w:cols w:space="720" w:equalWidth="0">
            <w:col w:w="15534" w:space="0"/>
          </w:cols>
          <w:docGrid w:linePitch="360"/>
        </w:sectPr>
      </w:pPr>
    </w:p>
    <w:p w:rsidR="00AB376B" w:rsidRDefault="00AB376B">
      <w:pPr>
        <w:autoSpaceDE w:val="0"/>
        <w:autoSpaceDN w:val="0"/>
        <w:spacing w:after="66" w:line="220" w:lineRule="exact"/>
      </w:pPr>
    </w:p>
    <w:tbl>
      <w:tblPr>
        <w:tblW w:w="0" w:type="auto"/>
        <w:tblInd w:w="6" w:type="dxa"/>
        <w:tblLayout w:type="fixed"/>
        <w:tblLook w:val="04A0"/>
      </w:tblPr>
      <w:tblGrid>
        <w:gridCol w:w="384"/>
        <w:gridCol w:w="3422"/>
        <w:gridCol w:w="528"/>
        <w:gridCol w:w="1106"/>
        <w:gridCol w:w="1140"/>
        <w:gridCol w:w="804"/>
        <w:gridCol w:w="5440"/>
        <w:gridCol w:w="1116"/>
        <w:gridCol w:w="1562"/>
      </w:tblGrid>
      <w:tr w:rsidR="00AB376B">
        <w:trPr>
          <w:trHeight w:hRule="exact" w:val="399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8.</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45" w:lineRule="auto"/>
              <w:ind w:left="72" w:right="144"/>
              <w:rPr>
                <w:lang w:val="ru-RU"/>
              </w:rPr>
            </w:pPr>
            <w:r w:rsidRPr="009F2C81">
              <w:rPr>
                <w:rFonts w:ascii="Times New Roman" w:eastAsia="Times New Roman" w:hAnsi="Times New Roman"/>
                <w:color w:val="000000"/>
                <w:w w:val="97"/>
                <w:sz w:val="16"/>
                <w:lang w:val="ru-RU"/>
              </w:rPr>
              <w:t>Координация и регуляция жизнедеятельности у животных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54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54" w:lineRule="auto"/>
              <w:ind w:left="72"/>
              <w:rPr>
                <w:lang w:val="ru-RU"/>
              </w:rPr>
            </w:pPr>
            <w:r w:rsidRPr="009F2C81">
              <w:rPr>
                <w:rFonts w:ascii="Times New Roman" w:eastAsia="Times New Roman" w:hAnsi="Times New Roman"/>
                <w:color w:val="000000"/>
                <w:w w:val="97"/>
                <w:sz w:val="16"/>
                <w:lang w:val="ru-RU"/>
              </w:rPr>
              <w:t xml:space="preserve">Применение биологических терминов и понятий: питание, дыхание, рост, развитие, выделение, опора, движение, размножение, раздражимость, </w:t>
            </w:r>
            <w:r w:rsidRPr="009F2C81">
              <w:rPr>
                <w:lang w:val="ru-RU"/>
              </w:rPr>
              <w:br/>
            </w:r>
            <w:r w:rsidRPr="009F2C81">
              <w:rPr>
                <w:rFonts w:ascii="Times New Roman" w:eastAsia="Times New Roman" w:hAnsi="Times New Roman"/>
                <w:color w:val="000000"/>
                <w:w w:val="97"/>
                <w:sz w:val="16"/>
                <w:lang w:val="ru-RU"/>
              </w:rPr>
              <w:t xml:space="preserve">поведение и др.; </w:t>
            </w:r>
            <w:r w:rsidRPr="009F2C81">
              <w:rPr>
                <w:lang w:val="ru-RU"/>
              </w:rPr>
              <w:br/>
            </w:r>
            <w:r w:rsidRPr="009F2C81">
              <w:rPr>
                <w:rFonts w:ascii="Times New Roman" w:eastAsia="Times New Roman" w:hAnsi="Times New Roman"/>
                <w:color w:val="000000"/>
                <w:w w:val="97"/>
                <w:sz w:val="16"/>
                <w:lang w:val="ru-RU"/>
              </w:rPr>
              <w:t xml:space="preserve">Выявление общих признаков животных, уровней организации животного организма: клетки, ткани, органы, системы органов, организм; </w:t>
            </w:r>
            <w:r w:rsidRPr="009F2C81">
              <w:rPr>
                <w:lang w:val="ru-RU"/>
              </w:rPr>
              <w:br/>
            </w:r>
            <w:r w:rsidRPr="009F2C81">
              <w:rPr>
                <w:rFonts w:ascii="Times New Roman" w:eastAsia="Times New Roman" w:hAnsi="Times New Roman"/>
                <w:color w:val="000000"/>
                <w:w w:val="97"/>
                <w:sz w:val="16"/>
                <w:lang w:val="ru-RU"/>
              </w:rPr>
              <w:t xml:space="preserve">Сравнение животных тканей и органов животных между собой; </w:t>
            </w:r>
            <w:r w:rsidRPr="009F2C81">
              <w:rPr>
                <w:lang w:val="ru-RU"/>
              </w:rPr>
              <w:br/>
            </w:r>
            <w:r w:rsidRPr="009F2C81">
              <w:rPr>
                <w:rFonts w:ascii="Times New Roman" w:eastAsia="Times New Roman" w:hAnsi="Times New Roman"/>
                <w:color w:val="000000"/>
                <w:w w:val="97"/>
                <w:sz w:val="16"/>
                <w:lang w:val="ru-RU"/>
              </w:rPr>
              <w:t xml:space="preserve">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 </w:t>
            </w:r>
            <w:r w:rsidRPr="009F2C81">
              <w:rPr>
                <w:lang w:val="ru-RU"/>
              </w:rPr>
              <w:br/>
            </w:r>
            <w:r w:rsidRPr="009F2C81">
              <w:rPr>
                <w:rFonts w:ascii="Times New Roman" w:eastAsia="Times New Roman" w:hAnsi="Times New Roman"/>
                <w:color w:val="000000"/>
                <w:w w:val="97"/>
                <w:sz w:val="16"/>
                <w:lang w:val="ru-RU"/>
              </w:rPr>
              <w:t xml:space="preserve">Объяснение процессов жизнедеятельности животных: движение, питание, дыхание, транспорт веществ, выделение, регуляция, поведение, рост, </w:t>
            </w:r>
            <w:r w:rsidRPr="009F2C81">
              <w:rPr>
                <w:lang w:val="ru-RU"/>
              </w:rPr>
              <w:br/>
            </w:r>
            <w:r w:rsidRPr="009F2C81">
              <w:rPr>
                <w:rFonts w:ascii="Times New Roman" w:eastAsia="Times New Roman" w:hAnsi="Times New Roman"/>
                <w:color w:val="000000"/>
                <w:w w:val="97"/>
                <w:sz w:val="16"/>
                <w:lang w:val="ru-RU"/>
              </w:rPr>
              <w:t xml:space="preserve">развитие, размножение; </w:t>
            </w:r>
            <w:r w:rsidRPr="009F2C81">
              <w:rPr>
                <w:lang w:val="ru-RU"/>
              </w:rPr>
              <w:br/>
            </w:r>
            <w:r w:rsidRPr="009F2C81">
              <w:rPr>
                <w:rFonts w:ascii="Times New Roman" w:eastAsia="Times New Roman" w:hAnsi="Times New Roman"/>
                <w:color w:val="000000"/>
                <w:w w:val="97"/>
                <w:sz w:val="16"/>
                <w:lang w:val="ru-RU"/>
              </w:rPr>
              <w:t xml:space="preserve">Обсуждение причинно-следственных связей между строением и </w:t>
            </w:r>
            <w:r w:rsidRPr="009F2C81">
              <w:rPr>
                <w:lang w:val="ru-RU"/>
              </w:rPr>
              <w:br/>
            </w:r>
            <w:r w:rsidRPr="009F2C81">
              <w:rPr>
                <w:rFonts w:ascii="Times New Roman" w:eastAsia="Times New Roman" w:hAnsi="Times New Roman"/>
                <w:color w:val="000000"/>
                <w:w w:val="97"/>
                <w:sz w:val="16"/>
                <w:lang w:val="ru-RU"/>
              </w:rPr>
              <w:t xml:space="preserve">жизнедеятельностью, строением и средой обитания животных; </w:t>
            </w:r>
            <w:r w:rsidRPr="009F2C81">
              <w:rPr>
                <w:lang w:val="ru-RU"/>
              </w:rPr>
              <w:br/>
            </w:r>
            <w:r w:rsidRPr="009F2C81">
              <w:rPr>
                <w:rFonts w:ascii="Times New Roman" w:eastAsia="Times New Roman" w:hAnsi="Times New Roman"/>
                <w:color w:val="000000"/>
                <w:w w:val="97"/>
                <w:sz w:val="16"/>
                <w:lang w:val="ru-RU"/>
              </w:rPr>
              <w:t xml:space="preserve">Проведение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 </w:t>
            </w:r>
            <w:r w:rsidRPr="009F2C81">
              <w:rPr>
                <w:lang w:val="ru-RU"/>
              </w:rPr>
              <w:br/>
            </w:r>
            <w:r w:rsidRPr="009F2C81">
              <w:rPr>
                <w:rFonts w:ascii="Times New Roman" w:eastAsia="Times New Roman" w:hAnsi="Times New Roman"/>
                <w:color w:val="000000"/>
                <w:w w:val="97"/>
                <w:sz w:val="16"/>
                <w:lang w:val="ru-RU"/>
              </w:rPr>
              <w:t xml:space="preserve">Обсуждение развития головного мозга позвоночных животных и </w:t>
            </w:r>
            <w:r w:rsidRPr="009F2C81">
              <w:rPr>
                <w:lang w:val="ru-RU"/>
              </w:rPr>
              <w:br/>
            </w:r>
            <w:r w:rsidRPr="009F2C81">
              <w:rPr>
                <w:rFonts w:ascii="Times New Roman" w:eastAsia="Times New Roman" w:hAnsi="Times New Roman"/>
                <w:color w:val="000000"/>
                <w:w w:val="97"/>
                <w:sz w:val="16"/>
                <w:lang w:val="ru-RU"/>
              </w:rPr>
              <w:t>возникновением инстинктов заботы о потомстве;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47" w:lineRule="auto"/>
              <w:ind w:left="7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jc w:val="center"/>
            </w:pPr>
            <w:r>
              <w:rPr>
                <w:rFonts w:ascii="Times New Roman" w:eastAsia="Times New Roman" w:hAnsi="Times New Roman"/>
                <w:color w:val="000000"/>
                <w:w w:val="97"/>
                <w:sz w:val="16"/>
              </w:rPr>
              <w:t>https://videouroki.net/</w:t>
            </w:r>
          </w:p>
        </w:tc>
      </w:tr>
      <w:tr w:rsidR="00AB376B">
        <w:trPr>
          <w:trHeight w:hRule="exact" w:val="418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9.</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 xml:space="preserve">Поведение животных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54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54" w:lineRule="auto"/>
              <w:ind w:left="72"/>
              <w:rPr>
                <w:lang w:val="ru-RU"/>
              </w:rPr>
            </w:pPr>
            <w:r w:rsidRPr="009F2C81">
              <w:rPr>
                <w:rFonts w:ascii="Times New Roman" w:eastAsia="Times New Roman" w:hAnsi="Times New Roman"/>
                <w:color w:val="000000"/>
                <w:w w:val="97"/>
                <w:sz w:val="16"/>
                <w:lang w:val="ru-RU"/>
              </w:rPr>
              <w:t xml:space="preserve">Применение биологических терминов и понятий: питание, дыхание, рост, развитие, выделение, опора, движение, размножение, раздражимость, </w:t>
            </w:r>
            <w:r w:rsidRPr="009F2C81">
              <w:rPr>
                <w:lang w:val="ru-RU"/>
              </w:rPr>
              <w:br/>
            </w:r>
            <w:r w:rsidRPr="009F2C81">
              <w:rPr>
                <w:rFonts w:ascii="Times New Roman" w:eastAsia="Times New Roman" w:hAnsi="Times New Roman"/>
                <w:color w:val="000000"/>
                <w:w w:val="97"/>
                <w:sz w:val="16"/>
                <w:lang w:val="ru-RU"/>
              </w:rPr>
              <w:t xml:space="preserve">поведение и др.; </w:t>
            </w:r>
            <w:r w:rsidRPr="009F2C81">
              <w:rPr>
                <w:lang w:val="ru-RU"/>
              </w:rPr>
              <w:br/>
            </w:r>
            <w:r w:rsidRPr="009F2C81">
              <w:rPr>
                <w:rFonts w:ascii="Times New Roman" w:eastAsia="Times New Roman" w:hAnsi="Times New Roman"/>
                <w:color w:val="000000"/>
                <w:w w:val="97"/>
                <w:sz w:val="16"/>
                <w:lang w:val="ru-RU"/>
              </w:rPr>
              <w:t xml:space="preserve">Выявление общих признаков животных, уровней организации животного организма: клетки, ткани, органы, системы органов, организм; </w:t>
            </w:r>
            <w:r w:rsidRPr="009F2C81">
              <w:rPr>
                <w:lang w:val="ru-RU"/>
              </w:rPr>
              <w:br/>
            </w:r>
            <w:r w:rsidRPr="009F2C81">
              <w:rPr>
                <w:rFonts w:ascii="Times New Roman" w:eastAsia="Times New Roman" w:hAnsi="Times New Roman"/>
                <w:color w:val="000000"/>
                <w:w w:val="97"/>
                <w:sz w:val="16"/>
                <w:lang w:val="ru-RU"/>
              </w:rPr>
              <w:t xml:space="preserve">Сравнение животных тканей и органов животных между собой; </w:t>
            </w:r>
            <w:r w:rsidRPr="009F2C81">
              <w:rPr>
                <w:lang w:val="ru-RU"/>
              </w:rPr>
              <w:br/>
            </w:r>
            <w:r w:rsidRPr="009F2C81">
              <w:rPr>
                <w:rFonts w:ascii="Times New Roman" w:eastAsia="Times New Roman" w:hAnsi="Times New Roman"/>
                <w:color w:val="000000"/>
                <w:w w:val="97"/>
                <w:sz w:val="16"/>
                <w:lang w:val="ru-RU"/>
              </w:rPr>
              <w:t xml:space="preserve">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 </w:t>
            </w:r>
            <w:r w:rsidRPr="009F2C81">
              <w:rPr>
                <w:lang w:val="ru-RU"/>
              </w:rPr>
              <w:br/>
            </w:r>
            <w:r w:rsidRPr="009F2C81">
              <w:rPr>
                <w:rFonts w:ascii="Times New Roman" w:eastAsia="Times New Roman" w:hAnsi="Times New Roman"/>
                <w:color w:val="000000"/>
                <w:w w:val="97"/>
                <w:sz w:val="16"/>
                <w:lang w:val="ru-RU"/>
              </w:rPr>
              <w:t xml:space="preserve">Объяснение процессов жизнедеятельности животных: движение, питание, дыхание, транспорт веществ, выделение, регуляция, поведение, рост, </w:t>
            </w:r>
            <w:r w:rsidRPr="009F2C81">
              <w:rPr>
                <w:lang w:val="ru-RU"/>
              </w:rPr>
              <w:br/>
            </w:r>
            <w:r w:rsidRPr="009F2C81">
              <w:rPr>
                <w:rFonts w:ascii="Times New Roman" w:eastAsia="Times New Roman" w:hAnsi="Times New Roman"/>
                <w:color w:val="000000"/>
                <w:w w:val="97"/>
                <w:sz w:val="16"/>
                <w:lang w:val="ru-RU"/>
              </w:rPr>
              <w:t xml:space="preserve">развитие, размножение; </w:t>
            </w:r>
            <w:r w:rsidRPr="009F2C81">
              <w:rPr>
                <w:lang w:val="ru-RU"/>
              </w:rPr>
              <w:br/>
            </w:r>
            <w:r w:rsidRPr="009F2C81">
              <w:rPr>
                <w:rFonts w:ascii="Times New Roman" w:eastAsia="Times New Roman" w:hAnsi="Times New Roman"/>
                <w:color w:val="000000"/>
                <w:w w:val="97"/>
                <w:sz w:val="16"/>
                <w:lang w:val="ru-RU"/>
              </w:rPr>
              <w:t xml:space="preserve">Обсуждение причинно-следственных связей между строением и </w:t>
            </w:r>
            <w:r w:rsidRPr="009F2C81">
              <w:rPr>
                <w:lang w:val="ru-RU"/>
              </w:rPr>
              <w:br/>
            </w:r>
            <w:r w:rsidRPr="009F2C81">
              <w:rPr>
                <w:rFonts w:ascii="Times New Roman" w:eastAsia="Times New Roman" w:hAnsi="Times New Roman"/>
                <w:color w:val="000000"/>
                <w:w w:val="97"/>
                <w:sz w:val="16"/>
                <w:lang w:val="ru-RU"/>
              </w:rPr>
              <w:t xml:space="preserve">жизнедеятельностью, строением и средой обитания животных; </w:t>
            </w:r>
            <w:r w:rsidRPr="009F2C81">
              <w:rPr>
                <w:lang w:val="ru-RU"/>
              </w:rPr>
              <w:br/>
            </w:r>
            <w:r w:rsidRPr="009F2C81">
              <w:rPr>
                <w:rFonts w:ascii="Times New Roman" w:eastAsia="Times New Roman" w:hAnsi="Times New Roman"/>
                <w:color w:val="000000"/>
                <w:w w:val="97"/>
                <w:sz w:val="16"/>
                <w:lang w:val="ru-RU"/>
              </w:rPr>
              <w:t xml:space="preserve">Проведение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 </w:t>
            </w:r>
            <w:r w:rsidRPr="009F2C81">
              <w:rPr>
                <w:lang w:val="ru-RU"/>
              </w:rPr>
              <w:br/>
            </w:r>
            <w:r w:rsidRPr="009F2C81">
              <w:rPr>
                <w:rFonts w:ascii="Times New Roman" w:eastAsia="Times New Roman" w:hAnsi="Times New Roman"/>
                <w:color w:val="000000"/>
                <w:w w:val="97"/>
                <w:sz w:val="16"/>
                <w:lang w:val="ru-RU"/>
              </w:rPr>
              <w:t xml:space="preserve">Исследование поведения животных (ос, пчёл, муравьёв, рыб, птиц, </w:t>
            </w:r>
            <w:r w:rsidRPr="009F2C81">
              <w:rPr>
                <w:lang w:val="ru-RU"/>
              </w:rPr>
              <w:br/>
            </w:r>
            <w:r w:rsidRPr="009F2C81">
              <w:rPr>
                <w:rFonts w:ascii="Times New Roman" w:eastAsia="Times New Roman" w:hAnsi="Times New Roman"/>
                <w:color w:val="000000"/>
                <w:w w:val="97"/>
                <w:sz w:val="16"/>
                <w:lang w:val="ru-RU"/>
              </w:rPr>
              <w:t>млекопитающих) и формулирование выводов о врождённом и приобретённом поведении;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https://multiurok.ru/</w:t>
            </w:r>
          </w:p>
        </w:tc>
      </w:tr>
    </w:tbl>
    <w:p w:rsidR="00AB376B" w:rsidRDefault="00AB376B">
      <w:pPr>
        <w:autoSpaceDE w:val="0"/>
        <w:autoSpaceDN w:val="0"/>
        <w:spacing w:after="0" w:line="14" w:lineRule="exact"/>
      </w:pPr>
    </w:p>
    <w:p w:rsidR="00AB376B" w:rsidRDefault="00AB376B">
      <w:pPr>
        <w:sectPr w:rsidR="00AB376B">
          <w:pgSz w:w="16840" w:h="11900"/>
          <w:pgMar w:top="284" w:right="640" w:bottom="1440" w:left="666" w:header="720" w:footer="720" w:gutter="0"/>
          <w:cols w:space="720" w:equalWidth="0">
            <w:col w:w="15534" w:space="0"/>
          </w:cols>
          <w:docGrid w:linePitch="360"/>
        </w:sectPr>
      </w:pPr>
    </w:p>
    <w:p w:rsidR="00AB376B" w:rsidRDefault="00AB376B">
      <w:pPr>
        <w:autoSpaceDE w:val="0"/>
        <w:autoSpaceDN w:val="0"/>
        <w:spacing w:after="66" w:line="220" w:lineRule="exact"/>
      </w:pPr>
    </w:p>
    <w:tbl>
      <w:tblPr>
        <w:tblW w:w="0" w:type="auto"/>
        <w:tblInd w:w="6" w:type="dxa"/>
        <w:tblLayout w:type="fixed"/>
        <w:tblLook w:val="04A0"/>
      </w:tblPr>
      <w:tblGrid>
        <w:gridCol w:w="384"/>
        <w:gridCol w:w="3422"/>
        <w:gridCol w:w="528"/>
        <w:gridCol w:w="1106"/>
        <w:gridCol w:w="1140"/>
        <w:gridCol w:w="804"/>
        <w:gridCol w:w="5440"/>
        <w:gridCol w:w="1116"/>
        <w:gridCol w:w="1562"/>
      </w:tblGrid>
      <w:tr w:rsidR="00AB376B">
        <w:trPr>
          <w:trHeight w:hRule="exact" w:val="361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jc w:val="center"/>
            </w:pPr>
            <w:r>
              <w:rPr>
                <w:rFonts w:ascii="Times New Roman" w:eastAsia="Times New Roman" w:hAnsi="Times New Roman"/>
                <w:color w:val="000000"/>
                <w:w w:val="97"/>
                <w:sz w:val="16"/>
              </w:rPr>
              <w:t>10.</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Размножение и развитие животных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54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54" w:lineRule="auto"/>
              <w:ind w:left="72"/>
              <w:rPr>
                <w:lang w:val="ru-RU"/>
              </w:rPr>
            </w:pPr>
            <w:r w:rsidRPr="009F2C81">
              <w:rPr>
                <w:rFonts w:ascii="Times New Roman" w:eastAsia="Times New Roman" w:hAnsi="Times New Roman"/>
                <w:color w:val="000000"/>
                <w:w w:val="97"/>
                <w:sz w:val="16"/>
                <w:lang w:val="ru-RU"/>
              </w:rPr>
              <w:t xml:space="preserve">Применение биологических терминов и понятий: питание, дыхание, рост, развитие, выделение, опора, движение, размножение, раздражимость, </w:t>
            </w:r>
            <w:r w:rsidRPr="009F2C81">
              <w:rPr>
                <w:lang w:val="ru-RU"/>
              </w:rPr>
              <w:br/>
            </w:r>
            <w:r w:rsidRPr="009F2C81">
              <w:rPr>
                <w:rFonts w:ascii="Times New Roman" w:eastAsia="Times New Roman" w:hAnsi="Times New Roman"/>
                <w:color w:val="000000"/>
                <w:w w:val="97"/>
                <w:sz w:val="16"/>
                <w:lang w:val="ru-RU"/>
              </w:rPr>
              <w:t xml:space="preserve">поведение и др.; </w:t>
            </w:r>
            <w:r w:rsidRPr="009F2C81">
              <w:rPr>
                <w:lang w:val="ru-RU"/>
              </w:rPr>
              <w:br/>
            </w:r>
            <w:r w:rsidRPr="009F2C81">
              <w:rPr>
                <w:rFonts w:ascii="Times New Roman" w:eastAsia="Times New Roman" w:hAnsi="Times New Roman"/>
                <w:color w:val="000000"/>
                <w:w w:val="97"/>
                <w:sz w:val="16"/>
                <w:lang w:val="ru-RU"/>
              </w:rPr>
              <w:t xml:space="preserve">Выявление общих признаков животных, уровней организации животного организма: клетки, ткани, органы, системы органов, организм; </w:t>
            </w:r>
            <w:r w:rsidRPr="009F2C81">
              <w:rPr>
                <w:lang w:val="ru-RU"/>
              </w:rPr>
              <w:br/>
            </w:r>
            <w:r w:rsidRPr="009F2C81">
              <w:rPr>
                <w:rFonts w:ascii="Times New Roman" w:eastAsia="Times New Roman" w:hAnsi="Times New Roman"/>
                <w:color w:val="000000"/>
                <w:w w:val="97"/>
                <w:sz w:val="16"/>
                <w:lang w:val="ru-RU"/>
              </w:rPr>
              <w:t xml:space="preserve">Сравнение животных тканей и органов животных между собой; </w:t>
            </w:r>
            <w:r w:rsidRPr="009F2C81">
              <w:rPr>
                <w:lang w:val="ru-RU"/>
              </w:rPr>
              <w:br/>
            </w:r>
            <w:r w:rsidRPr="009F2C81">
              <w:rPr>
                <w:rFonts w:ascii="Times New Roman" w:eastAsia="Times New Roman" w:hAnsi="Times New Roman"/>
                <w:color w:val="000000"/>
                <w:w w:val="97"/>
                <w:sz w:val="16"/>
                <w:lang w:val="ru-RU"/>
              </w:rPr>
              <w:t xml:space="preserve">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 </w:t>
            </w:r>
            <w:r w:rsidRPr="009F2C81">
              <w:rPr>
                <w:lang w:val="ru-RU"/>
              </w:rPr>
              <w:br/>
            </w:r>
            <w:r w:rsidRPr="009F2C81">
              <w:rPr>
                <w:rFonts w:ascii="Times New Roman" w:eastAsia="Times New Roman" w:hAnsi="Times New Roman"/>
                <w:color w:val="000000"/>
                <w:w w:val="97"/>
                <w:sz w:val="16"/>
                <w:lang w:val="ru-RU"/>
              </w:rPr>
              <w:t xml:space="preserve">Объяснение процессов жизнедеятельности животных: движение, питание, дыхание, транспорт веществ, выделение, регуляция, поведение, рост, </w:t>
            </w:r>
            <w:r w:rsidRPr="009F2C81">
              <w:rPr>
                <w:lang w:val="ru-RU"/>
              </w:rPr>
              <w:br/>
            </w:r>
            <w:r w:rsidRPr="009F2C81">
              <w:rPr>
                <w:rFonts w:ascii="Times New Roman" w:eastAsia="Times New Roman" w:hAnsi="Times New Roman"/>
                <w:color w:val="000000"/>
                <w:w w:val="97"/>
                <w:sz w:val="16"/>
                <w:lang w:val="ru-RU"/>
              </w:rPr>
              <w:t xml:space="preserve">развитие, размножение; </w:t>
            </w:r>
            <w:r w:rsidRPr="009F2C81">
              <w:rPr>
                <w:lang w:val="ru-RU"/>
              </w:rPr>
              <w:br/>
            </w:r>
            <w:r w:rsidRPr="009F2C81">
              <w:rPr>
                <w:rFonts w:ascii="Times New Roman" w:eastAsia="Times New Roman" w:hAnsi="Times New Roman"/>
                <w:color w:val="000000"/>
                <w:w w:val="97"/>
                <w:sz w:val="16"/>
                <w:lang w:val="ru-RU"/>
              </w:rPr>
              <w:t xml:space="preserve">Обсуждение причинно-следственных связей между строением и </w:t>
            </w:r>
            <w:r w:rsidRPr="009F2C81">
              <w:rPr>
                <w:lang w:val="ru-RU"/>
              </w:rPr>
              <w:br/>
            </w:r>
            <w:r w:rsidRPr="009F2C81">
              <w:rPr>
                <w:rFonts w:ascii="Times New Roman" w:eastAsia="Times New Roman" w:hAnsi="Times New Roman"/>
                <w:color w:val="000000"/>
                <w:w w:val="97"/>
                <w:sz w:val="16"/>
                <w:lang w:val="ru-RU"/>
              </w:rPr>
              <w:t xml:space="preserve">жизнедеятельностью, строением и средой обитания животных; </w:t>
            </w:r>
            <w:r w:rsidRPr="009F2C81">
              <w:rPr>
                <w:lang w:val="ru-RU"/>
              </w:rPr>
              <w:br/>
            </w:r>
            <w:r w:rsidRPr="009F2C81">
              <w:rPr>
                <w:rFonts w:ascii="Times New Roman" w:eastAsia="Times New Roman" w:hAnsi="Times New Roman"/>
                <w:color w:val="000000"/>
                <w:w w:val="97"/>
                <w:sz w:val="16"/>
                <w:lang w:val="ru-RU"/>
              </w:rPr>
              <w:t>Проведение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jc w:val="center"/>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45" w:lineRule="auto"/>
              <w:ind w:left="72" w:right="288"/>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collection.edu.ru/</w:t>
            </w:r>
          </w:p>
        </w:tc>
      </w:tr>
      <w:tr w:rsidR="00AB376B">
        <w:trPr>
          <w:trHeight w:hRule="exact" w:val="73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jc w:val="center"/>
            </w:pPr>
            <w:r>
              <w:rPr>
                <w:rFonts w:ascii="Times New Roman" w:eastAsia="Times New Roman" w:hAnsi="Times New Roman"/>
                <w:color w:val="000000"/>
                <w:w w:val="97"/>
                <w:sz w:val="16"/>
              </w:rPr>
              <w:t>11.</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Основные категории систематики животных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54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47" w:lineRule="auto"/>
              <w:ind w:left="72" w:right="144"/>
              <w:rPr>
                <w:lang w:val="ru-RU"/>
              </w:rPr>
            </w:pPr>
            <w:r w:rsidRPr="009F2C81">
              <w:rPr>
                <w:rFonts w:ascii="Times New Roman" w:eastAsia="Times New Roman" w:hAnsi="Times New Roman"/>
                <w:color w:val="000000"/>
                <w:w w:val="97"/>
                <w:sz w:val="16"/>
                <w:lang w:val="ru-RU"/>
              </w:rPr>
              <w:t xml:space="preserve">Классифицирование животных на основе их принадлежности к определённой систематической группе; </w:t>
            </w:r>
            <w:r w:rsidRPr="009F2C81">
              <w:rPr>
                <w:lang w:val="ru-RU"/>
              </w:rPr>
              <w:br/>
            </w:r>
            <w:r w:rsidRPr="009F2C81">
              <w:rPr>
                <w:rFonts w:ascii="Times New Roman" w:eastAsia="Times New Roman" w:hAnsi="Times New Roman"/>
                <w:color w:val="000000"/>
                <w:w w:val="97"/>
                <w:sz w:val="16"/>
                <w:lang w:val="ru-RU"/>
              </w:rPr>
              <w:t>Описание систематических групп;</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jc w:val="center"/>
            </w:pPr>
            <w:r>
              <w:rPr>
                <w:rFonts w:ascii="Times New Roman" w:eastAsia="Times New Roman" w:hAnsi="Times New Roman"/>
                <w:color w:val="000000"/>
                <w:w w:val="97"/>
                <w:sz w:val="16"/>
              </w:rPr>
              <w:t>https://interneturok.ru/</w:t>
            </w:r>
          </w:p>
        </w:tc>
      </w:tr>
      <w:tr w:rsidR="00AB376B">
        <w:trPr>
          <w:trHeight w:hRule="exact" w:val="249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jc w:val="center"/>
            </w:pPr>
            <w:r>
              <w:rPr>
                <w:rFonts w:ascii="Times New Roman" w:eastAsia="Times New Roman" w:hAnsi="Times New Roman"/>
                <w:color w:val="000000"/>
                <w:w w:val="97"/>
                <w:sz w:val="16"/>
              </w:rPr>
              <w:t>12.</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Одноклеточные животные — простейшие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54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54" w:lineRule="auto"/>
              <w:ind w:left="72"/>
              <w:rPr>
                <w:lang w:val="ru-RU"/>
              </w:rPr>
            </w:pPr>
            <w:r w:rsidRPr="009F2C81">
              <w:rPr>
                <w:rFonts w:ascii="Times New Roman" w:eastAsia="Times New Roman" w:hAnsi="Times New Roman"/>
                <w:color w:val="000000"/>
                <w:w w:val="97"/>
                <w:sz w:val="16"/>
                <w:lang w:val="ru-RU"/>
              </w:rPr>
              <w:t xml:space="preserve">Выделение существенных признаков одноклеточных животных; </w:t>
            </w:r>
            <w:r w:rsidRPr="009F2C81">
              <w:rPr>
                <w:lang w:val="ru-RU"/>
              </w:rPr>
              <w:br/>
            </w:r>
            <w:r w:rsidRPr="009F2C81">
              <w:rPr>
                <w:rFonts w:ascii="Times New Roman" w:eastAsia="Times New Roman" w:hAnsi="Times New Roman"/>
                <w:color w:val="000000"/>
                <w:w w:val="97"/>
                <w:sz w:val="16"/>
                <w:lang w:val="ru-RU"/>
              </w:rPr>
              <w:t xml:space="preserve">Объяснение строения и функций одноклеточных животных, способов их передвижения; </w:t>
            </w:r>
            <w:r w:rsidRPr="009F2C81">
              <w:rPr>
                <w:lang w:val="ru-RU"/>
              </w:rPr>
              <w:br/>
            </w:r>
            <w:r w:rsidRPr="009F2C81">
              <w:rPr>
                <w:rFonts w:ascii="Times New Roman" w:eastAsia="Times New Roman" w:hAnsi="Times New Roman"/>
                <w:color w:val="000000"/>
                <w:w w:val="97"/>
                <w:sz w:val="16"/>
                <w:lang w:val="ru-RU"/>
              </w:rPr>
              <w:t xml:space="preserve">Наблюдение передвижения в воде инфузории-туфельки и интерпретация данных; </w:t>
            </w:r>
            <w:r w:rsidRPr="009F2C81">
              <w:rPr>
                <w:lang w:val="ru-RU"/>
              </w:rPr>
              <w:br/>
            </w:r>
            <w:r w:rsidRPr="009F2C81">
              <w:rPr>
                <w:rFonts w:ascii="Times New Roman" w:eastAsia="Times New Roman" w:hAnsi="Times New Roman"/>
                <w:color w:val="000000"/>
                <w:w w:val="97"/>
                <w:sz w:val="16"/>
                <w:lang w:val="ru-RU"/>
              </w:rPr>
              <w:t xml:space="preserve">Анализ и оценивание способов выделения избытка воды и вредных конечных продуктов обмена веществ у простейших, обитающих в пресных и солёных водоёмах; </w:t>
            </w:r>
            <w:r w:rsidRPr="009F2C81">
              <w:rPr>
                <w:lang w:val="ru-RU"/>
              </w:rPr>
              <w:br/>
            </w:r>
            <w:r w:rsidRPr="009F2C81">
              <w:rPr>
                <w:rFonts w:ascii="Times New Roman" w:eastAsia="Times New Roman" w:hAnsi="Times New Roman"/>
                <w:color w:val="000000"/>
                <w:w w:val="97"/>
                <w:sz w:val="16"/>
                <w:lang w:val="ru-RU"/>
              </w:rPr>
              <w:t xml:space="preserve">Изготовление модели клетки простейшего; </w:t>
            </w:r>
            <w:r w:rsidRPr="009F2C81">
              <w:rPr>
                <w:lang w:val="ru-RU"/>
              </w:rPr>
              <w:br/>
            </w:r>
            <w:r w:rsidRPr="009F2C81">
              <w:rPr>
                <w:rFonts w:ascii="Times New Roman" w:eastAsia="Times New Roman" w:hAnsi="Times New Roman"/>
                <w:color w:val="000000"/>
                <w:w w:val="97"/>
                <w:sz w:val="16"/>
                <w:lang w:val="ru-RU"/>
              </w:rPr>
              <w:t>Аргументирование принципов здорового образа жизни в связи с попаданием в организм человека паразитических простейших (малярийный плазмодий, дизентерийная амёба, лямблия, сальмонелла и др.);</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50" w:lineRule="auto"/>
              <w:ind w:left="7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jc w:val="center"/>
            </w:pPr>
            <w:r>
              <w:rPr>
                <w:rFonts w:ascii="Times New Roman" w:eastAsia="Times New Roman" w:hAnsi="Times New Roman"/>
                <w:color w:val="000000"/>
                <w:w w:val="97"/>
                <w:sz w:val="16"/>
              </w:rPr>
              <w:t>https://videouroki.net/</w:t>
            </w:r>
          </w:p>
        </w:tc>
      </w:tr>
      <w:tr w:rsidR="00AB376B">
        <w:trPr>
          <w:trHeight w:hRule="exact" w:val="1884"/>
        </w:trPr>
        <w:tc>
          <w:tcPr>
            <w:tcW w:w="384" w:type="dxa"/>
            <w:tcBorders>
              <w:top w:val="single" w:sz="4" w:space="0" w:color="000000"/>
              <w:left w:val="single" w:sz="4" w:space="0" w:color="000000"/>
              <w:bottom w:val="single" w:sz="5" w:space="0" w:color="000000"/>
              <w:right w:val="single" w:sz="4" w:space="0" w:color="000000"/>
            </w:tcBorders>
            <w:tcMar>
              <w:left w:w="0" w:type="dxa"/>
              <w:right w:w="0" w:type="dxa"/>
            </w:tcMar>
          </w:tcPr>
          <w:p w:rsidR="00AB376B" w:rsidRDefault="001B022F">
            <w:pPr>
              <w:autoSpaceDE w:val="0"/>
              <w:autoSpaceDN w:val="0"/>
              <w:spacing w:before="76" w:after="0" w:line="233" w:lineRule="auto"/>
              <w:jc w:val="center"/>
            </w:pPr>
            <w:r>
              <w:rPr>
                <w:rFonts w:ascii="Times New Roman" w:eastAsia="Times New Roman" w:hAnsi="Times New Roman"/>
                <w:color w:val="000000"/>
                <w:w w:val="97"/>
                <w:sz w:val="16"/>
              </w:rPr>
              <w:t>13.</w:t>
            </w:r>
          </w:p>
        </w:tc>
        <w:tc>
          <w:tcPr>
            <w:tcW w:w="3422" w:type="dxa"/>
            <w:tcBorders>
              <w:top w:val="single" w:sz="4" w:space="0" w:color="000000"/>
              <w:left w:val="single" w:sz="4" w:space="0" w:color="000000"/>
              <w:bottom w:val="single" w:sz="5" w:space="0" w:color="000000"/>
              <w:right w:val="single" w:sz="4" w:space="0" w:color="000000"/>
            </w:tcBorders>
            <w:tcMar>
              <w:left w:w="0" w:type="dxa"/>
              <w:right w:w="0" w:type="dxa"/>
            </w:tcMar>
          </w:tcPr>
          <w:p w:rsidR="00AB376B" w:rsidRDefault="001B022F">
            <w:pPr>
              <w:autoSpaceDE w:val="0"/>
              <w:autoSpaceDN w:val="0"/>
              <w:spacing w:before="76" w:after="0" w:line="233" w:lineRule="auto"/>
              <w:jc w:val="center"/>
            </w:pPr>
            <w:r>
              <w:rPr>
                <w:rFonts w:ascii="Times New Roman" w:eastAsia="Times New Roman" w:hAnsi="Times New Roman"/>
                <w:color w:val="000000"/>
                <w:w w:val="97"/>
                <w:sz w:val="16"/>
              </w:rPr>
              <w:t>Многоклеточные животные. Кишечнополостные</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AB376B" w:rsidRDefault="00AB376B"/>
        </w:tc>
        <w:tc>
          <w:tcPr>
            <w:tcW w:w="5440" w:type="dxa"/>
            <w:tcBorders>
              <w:top w:val="single" w:sz="4" w:space="0" w:color="000000"/>
              <w:left w:val="single" w:sz="4" w:space="0" w:color="000000"/>
              <w:bottom w:val="single" w:sz="5" w:space="0" w:color="000000"/>
              <w:right w:val="single" w:sz="4" w:space="0" w:color="000000"/>
            </w:tcBorders>
            <w:tcMar>
              <w:left w:w="0" w:type="dxa"/>
              <w:right w:w="0" w:type="dxa"/>
            </w:tcMar>
          </w:tcPr>
          <w:p w:rsidR="00AB376B" w:rsidRPr="009F2C81" w:rsidRDefault="001B022F">
            <w:pPr>
              <w:autoSpaceDE w:val="0"/>
              <w:autoSpaceDN w:val="0"/>
              <w:spacing w:before="76" w:after="0" w:line="254" w:lineRule="auto"/>
              <w:ind w:left="72"/>
              <w:rPr>
                <w:lang w:val="ru-RU"/>
              </w:rPr>
            </w:pPr>
            <w:r w:rsidRPr="009F2C81">
              <w:rPr>
                <w:rFonts w:ascii="Times New Roman" w:eastAsia="Times New Roman" w:hAnsi="Times New Roman"/>
                <w:color w:val="000000"/>
                <w:w w:val="97"/>
                <w:sz w:val="16"/>
                <w:lang w:val="ru-RU"/>
              </w:rPr>
              <w:t xml:space="preserve">Выявление характерных признаков кишечнополостных животных: </w:t>
            </w:r>
            <w:r w:rsidRPr="009F2C81">
              <w:rPr>
                <w:lang w:val="ru-RU"/>
              </w:rPr>
              <w:br/>
            </w:r>
            <w:r w:rsidRPr="009F2C81">
              <w:rPr>
                <w:rFonts w:ascii="Times New Roman" w:eastAsia="Times New Roman" w:hAnsi="Times New Roman"/>
                <w:color w:val="000000"/>
                <w:w w:val="97"/>
                <w:sz w:val="16"/>
                <w:lang w:val="ru-RU"/>
              </w:rPr>
              <w:t xml:space="preserve">способность к регенерации, появление нервной сети и в связи с этим </w:t>
            </w:r>
            <w:r w:rsidRPr="009F2C81">
              <w:rPr>
                <w:lang w:val="ru-RU"/>
              </w:rPr>
              <w:br/>
            </w:r>
            <w:r w:rsidRPr="009F2C81">
              <w:rPr>
                <w:rFonts w:ascii="Times New Roman" w:eastAsia="Times New Roman" w:hAnsi="Times New Roman"/>
                <w:color w:val="000000"/>
                <w:w w:val="97"/>
                <w:sz w:val="16"/>
                <w:lang w:val="ru-RU"/>
              </w:rPr>
              <w:t xml:space="preserve">рефлекторного поведения и др.; </w:t>
            </w:r>
            <w:r w:rsidRPr="009F2C81">
              <w:rPr>
                <w:lang w:val="ru-RU"/>
              </w:rPr>
              <w:br/>
            </w:r>
            <w:r w:rsidRPr="009F2C81">
              <w:rPr>
                <w:rFonts w:ascii="Times New Roman" w:eastAsia="Times New Roman" w:hAnsi="Times New Roman"/>
                <w:color w:val="000000"/>
                <w:w w:val="97"/>
                <w:sz w:val="16"/>
                <w:lang w:val="ru-RU"/>
              </w:rPr>
              <w:t xml:space="preserve">Устанавливание взаимосвязи между особенностями строения клеток тела кишечнополостных (покровно-мускульные, стрекательные, промежуточные и др.) и их функциями; </w:t>
            </w:r>
            <w:r w:rsidRPr="009F2C81">
              <w:rPr>
                <w:lang w:val="ru-RU"/>
              </w:rPr>
              <w:br/>
            </w:r>
            <w:r w:rsidRPr="009F2C81">
              <w:rPr>
                <w:rFonts w:ascii="Times New Roman" w:eastAsia="Times New Roman" w:hAnsi="Times New Roman"/>
                <w:color w:val="000000"/>
                <w:w w:val="97"/>
                <w:sz w:val="16"/>
                <w:lang w:val="ru-RU"/>
              </w:rPr>
              <w:t xml:space="preserve">Раскрытие роли бесполого и полового размножения в жизни </w:t>
            </w:r>
            <w:r w:rsidRPr="009F2C81">
              <w:rPr>
                <w:lang w:val="ru-RU"/>
              </w:rPr>
              <w:br/>
            </w:r>
            <w:r w:rsidRPr="009F2C81">
              <w:rPr>
                <w:rFonts w:ascii="Times New Roman" w:eastAsia="Times New Roman" w:hAnsi="Times New Roman"/>
                <w:color w:val="000000"/>
                <w:w w:val="97"/>
                <w:sz w:val="16"/>
                <w:lang w:val="ru-RU"/>
              </w:rPr>
              <w:t xml:space="preserve">кишечнополостных организмов; </w:t>
            </w:r>
            <w:r w:rsidRPr="009F2C81">
              <w:rPr>
                <w:lang w:val="ru-RU"/>
              </w:rPr>
              <w:br/>
            </w:r>
            <w:r w:rsidRPr="009F2C81">
              <w:rPr>
                <w:rFonts w:ascii="Times New Roman" w:eastAsia="Times New Roman" w:hAnsi="Times New Roman"/>
                <w:color w:val="000000"/>
                <w:w w:val="97"/>
                <w:sz w:val="16"/>
                <w:lang w:val="ru-RU"/>
              </w:rPr>
              <w:t>Объяснение значения кишечнополостных в природе и жизни человека;</w:t>
            </w:r>
          </w:p>
        </w:tc>
        <w:tc>
          <w:tcPr>
            <w:tcW w:w="1116" w:type="dxa"/>
            <w:tcBorders>
              <w:top w:val="single" w:sz="4" w:space="0" w:color="000000"/>
              <w:left w:val="single" w:sz="4" w:space="0" w:color="000000"/>
              <w:bottom w:val="single" w:sz="5" w:space="0" w:color="000000"/>
              <w:right w:val="single" w:sz="4" w:space="0" w:color="000000"/>
            </w:tcBorders>
            <w:tcMar>
              <w:left w:w="0" w:type="dxa"/>
              <w:right w:w="0" w:type="dxa"/>
            </w:tcMar>
          </w:tcPr>
          <w:p w:rsidR="00AB376B" w:rsidRDefault="001B022F">
            <w:pPr>
              <w:autoSpaceDE w:val="0"/>
              <w:autoSpaceDN w:val="0"/>
              <w:spacing w:before="76" w:after="0" w:line="250"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562" w:type="dxa"/>
            <w:tcBorders>
              <w:top w:val="single" w:sz="4" w:space="0" w:color="000000"/>
              <w:left w:val="single" w:sz="4" w:space="0" w:color="000000"/>
              <w:bottom w:val="single" w:sz="5"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https://multiurok.ru/</w:t>
            </w:r>
          </w:p>
        </w:tc>
      </w:tr>
      <w:tr w:rsidR="00AB376B">
        <w:trPr>
          <w:trHeight w:hRule="exact" w:val="1866"/>
        </w:trPr>
        <w:tc>
          <w:tcPr>
            <w:tcW w:w="384" w:type="dxa"/>
            <w:tcBorders>
              <w:top w:val="single" w:sz="5"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0" w:lineRule="auto"/>
              <w:jc w:val="center"/>
            </w:pPr>
            <w:r>
              <w:rPr>
                <w:rFonts w:ascii="Times New Roman" w:eastAsia="Times New Roman" w:hAnsi="Times New Roman"/>
                <w:color w:val="000000"/>
                <w:w w:val="97"/>
                <w:sz w:val="16"/>
              </w:rPr>
              <w:t>14.</w:t>
            </w:r>
          </w:p>
        </w:tc>
        <w:tc>
          <w:tcPr>
            <w:tcW w:w="3422" w:type="dxa"/>
            <w:tcBorders>
              <w:top w:val="single" w:sz="5"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0" w:lineRule="auto"/>
              <w:ind w:left="72"/>
            </w:pPr>
            <w:r>
              <w:rPr>
                <w:rFonts w:ascii="Times New Roman" w:eastAsia="Times New Roman" w:hAnsi="Times New Roman"/>
                <w:color w:val="000000"/>
                <w:w w:val="97"/>
                <w:sz w:val="16"/>
              </w:rPr>
              <w:t>Плоские, круглые, кольчатые черви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0" w:lineRule="auto"/>
              <w:ind w:left="72"/>
            </w:pPr>
            <w:r>
              <w:rPr>
                <w:rFonts w:ascii="Times New Roman" w:eastAsia="Times New Roman" w:hAnsi="Times New Roman"/>
                <w:color w:val="000000"/>
                <w:w w:val="97"/>
                <w:sz w:val="16"/>
              </w:rPr>
              <w:t>4</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0" w:lineRule="auto"/>
              <w:ind w:left="72"/>
            </w:pPr>
            <w:r>
              <w:rPr>
                <w:rFonts w:ascii="Times New Roman" w:eastAsia="Times New Roman" w:hAnsi="Times New Roman"/>
                <w:color w:val="000000"/>
                <w:w w:val="97"/>
                <w:sz w:val="16"/>
              </w:rPr>
              <w:t>0</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5440" w:type="dxa"/>
            <w:tcBorders>
              <w:top w:val="single" w:sz="5"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6" w:after="0" w:line="254" w:lineRule="auto"/>
              <w:ind w:left="72" w:right="432"/>
              <w:rPr>
                <w:lang w:val="ru-RU"/>
              </w:rPr>
            </w:pPr>
            <w:r w:rsidRPr="009F2C81">
              <w:rPr>
                <w:rFonts w:ascii="Times New Roman" w:eastAsia="Times New Roman" w:hAnsi="Times New Roman"/>
                <w:color w:val="000000"/>
                <w:w w:val="97"/>
                <w:sz w:val="16"/>
                <w:lang w:val="ru-RU"/>
              </w:rPr>
              <w:t xml:space="preserve">Классифицирование червей по типам (плоские, круглые, кольчатые); Определение по внешнему виду, схемам и описаниям представителей свободноживущих и паразитических червей разных типов; </w:t>
            </w:r>
            <w:r w:rsidRPr="009F2C81">
              <w:rPr>
                <w:lang w:val="ru-RU"/>
              </w:rPr>
              <w:br/>
            </w:r>
            <w:r w:rsidRPr="009F2C81">
              <w:rPr>
                <w:rFonts w:ascii="Times New Roman" w:eastAsia="Times New Roman" w:hAnsi="Times New Roman"/>
                <w:color w:val="000000"/>
                <w:w w:val="97"/>
                <w:sz w:val="16"/>
                <w:lang w:val="ru-RU"/>
              </w:rPr>
              <w:t xml:space="preserve">Исследование признаков приспособленности к среде обитания у </w:t>
            </w:r>
            <w:r w:rsidRPr="009F2C81">
              <w:rPr>
                <w:lang w:val="ru-RU"/>
              </w:rPr>
              <w:br/>
            </w:r>
            <w:r w:rsidRPr="009F2C81">
              <w:rPr>
                <w:rFonts w:ascii="Times New Roman" w:eastAsia="Times New Roman" w:hAnsi="Times New Roman"/>
                <w:color w:val="000000"/>
                <w:w w:val="97"/>
                <w:sz w:val="16"/>
                <w:lang w:val="ru-RU"/>
              </w:rPr>
              <w:t xml:space="preserve">паразитических червей, аргументирование значения приспособленности; Анализ и оценивание влияния факторов риска на здоровье человека, предупреждение заражения паразитическими червями; </w:t>
            </w:r>
            <w:r w:rsidRPr="009F2C81">
              <w:rPr>
                <w:lang w:val="ru-RU"/>
              </w:rPr>
              <w:br/>
            </w:r>
            <w:r w:rsidRPr="009F2C81">
              <w:rPr>
                <w:rFonts w:ascii="Times New Roman" w:eastAsia="Times New Roman" w:hAnsi="Times New Roman"/>
                <w:color w:val="000000"/>
                <w:w w:val="97"/>
                <w:sz w:val="16"/>
                <w:lang w:val="ru-RU"/>
              </w:rPr>
              <w:t xml:space="preserve">Исследование рефлексов дождевого червя; </w:t>
            </w:r>
            <w:r w:rsidRPr="009F2C81">
              <w:rPr>
                <w:lang w:val="ru-RU"/>
              </w:rPr>
              <w:br/>
            </w:r>
            <w:r w:rsidRPr="009F2C81">
              <w:rPr>
                <w:rFonts w:ascii="Times New Roman" w:eastAsia="Times New Roman" w:hAnsi="Times New Roman"/>
                <w:color w:val="000000"/>
                <w:w w:val="97"/>
                <w:sz w:val="16"/>
                <w:lang w:val="ru-RU"/>
              </w:rPr>
              <w:t>Обоснование роли дождевых червей в почвообразовании;</w:t>
            </w:r>
          </w:p>
        </w:tc>
        <w:tc>
          <w:tcPr>
            <w:tcW w:w="1116" w:type="dxa"/>
            <w:tcBorders>
              <w:top w:val="single" w:sz="5"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6" w:after="0" w:line="254" w:lineRule="auto"/>
              <w:ind w:left="72"/>
              <w:rPr>
                <w:lang w:val="ru-RU"/>
              </w:rPr>
            </w:pPr>
            <w:r w:rsidRPr="009F2C81">
              <w:rPr>
                <w:rFonts w:ascii="Times New Roman" w:eastAsia="Times New Roman" w:hAnsi="Times New Roman"/>
                <w:color w:val="000000"/>
                <w:w w:val="97"/>
                <w:sz w:val="16"/>
                <w:lang w:val="ru-RU"/>
              </w:rPr>
              <w:t xml:space="preserve">Письменный </w:t>
            </w:r>
            <w:r w:rsidRPr="009F2C81">
              <w:rPr>
                <w:lang w:val="ru-RU"/>
              </w:rPr>
              <w:br/>
            </w:r>
            <w:r w:rsidRPr="009F2C81">
              <w:rPr>
                <w:rFonts w:ascii="Times New Roman" w:eastAsia="Times New Roman" w:hAnsi="Times New Roman"/>
                <w:color w:val="000000"/>
                <w:w w:val="97"/>
                <w:sz w:val="16"/>
                <w:lang w:val="ru-RU"/>
              </w:rPr>
              <w:t xml:space="preserve">контроль; </w:t>
            </w:r>
            <w:r w:rsidRPr="009F2C81">
              <w:rPr>
                <w:lang w:val="ru-RU"/>
              </w:rPr>
              <w:br/>
            </w:r>
            <w:r w:rsidRPr="009F2C81">
              <w:rPr>
                <w:rFonts w:ascii="Times New Roman" w:eastAsia="Times New Roman" w:hAnsi="Times New Roman"/>
                <w:color w:val="000000"/>
                <w:w w:val="97"/>
                <w:sz w:val="16"/>
                <w:lang w:val="ru-RU"/>
              </w:rPr>
              <w:t xml:space="preserve">Устный </w:t>
            </w:r>
            <w:r w:rsidRPr="009F2C81">
              <w:rPr>
                <w:lang w:val="ru-RU"/>
              </w:rPr>
              <w:br/>
            </w:r>
            <w:r w:rsidRPr="009F2C81">
              <w:rPr>
                <w:rFonts w:ascii="Times New Roman" w:eastAsia="Times New Roman" w:hAnsi="Times New Roman"/>
                <w:color w:val="000000"/>
                <w:w w:val="97"/>
                <w:sz w:val="16"/>
                <w:lang w:val="ru-RU"/>
              </w:rPr>
              <w:t xml:space="preserve">опрос; </w:t>
            </w:r>
            <w:r w:rsidRPr="009F2C81">
              <w:rPr>
                <w:lang w:val="ru-RU"/>
              </w:rPr>
              <w:br/>
            </w:r>
            <w:r w:rsidRPr="009F2C81">
              <w:rPr>
                <w:rFonts w:ascii="Times New Roman" w:eastAsia="Times New Roman" w:hAnsi="Times New Roman"/>
                <w:color w:val="000000"/>
                <w:w w:val="97"/>
                <w:sz w:val="16"/>
                <w:lang w:val="ru-RU"/>
              </w:rPr>
              <w:t xml:space="preserve">Практическая работа; </w:t>
            </w:r>
            <w:r w:rsidRPr="009F2C81">
              <w:rPr>
                <w:lang w:val="ru-RU"/>
              </w:rPr>
              <w:br/>
            </w:r>
            <w:r w:rsidRPr="009F2C81">
              <w:rPr>
                <w:rFonts w:ascii="Times New Roman" w:eastAsia="Times New Roman" w:hAnsi="Times New Roman"/>
                <w:color w:val="000000"/>
                <w:w w:val="97"/>
                <w:sz w:val="16"/>
                <w:lang w:val="ru-RU"/>
              </w:rPr>
              <w:t>Тестирование;</w:t>
            </w:r>
          </w:p>
        </w:tc>
        <w:tc>
          <w:tcPr>
            <w:tcW w:w="1562" w:type="dxa"/>
            <w:tcBorders>
              <w:top w:val="single" w:sz="5"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0" w:lineRule="auto"/>
              <w:jc w:val="center"/>
            </w:pPr>
            <w:r>
              <w:rPr>
                <w:rFonts w:ascii="Times New Roman" w:eastAsia="Times New Roman" w:hAnsi="Times New Roman"/>
                <w:color w:val="000000"/>
                <w:w w:val="97"/>
                <w:sz w:val="16"/>
              </w:rPr>
              <w:t>https://videouroki.net/</w:t>
            </w:r>
          </w:p>
        </w:tc>
      </w:tr>
    </w:tbl>
    <w:p w:rsidR="00AB376B" w:rsidRDefault="00AB376B">
      <w:pPr>
        <w:autoSpaceDE w:val="0"/>
        <w:autoSpaceDN w:val="0"/>
        <w:spacing w:after="0" w:line="14" w:lineRule="exact"/>
      </w:pPr>
    </w:p>
    <w:p w:rsidR="00AB376B" w:rsidRDefault="00AB376B">
      <w:pPr>
        <w:sectPr w:rsidR="00AB376B">
          <w:pgSz w:w="16840" w:h="11900"/>
          <w:pgMar w:top="284" w:right="640" w:bottom="352" w:left="666" w:header="720" w:footer="720" w:gutter="0"/>
          <w:cols w:space="720" w:equalWidth="0">
            <w:col w:w="15534" w:space="0"/>
          </w:cols>
          <w:docGrid w:linePitch="360"/>
        </w:sectPr>
      </w:pPr>
    </w:p>
    <w:p w:rsidR="00AB376B" w:rsidRDefault="00AB376B">
      <w:pPr>
        <w:autoSpaceDE w:val="0"/>
        <w:autoSpaceDN w:val="0"/>
        <w:spacing w:after="66" w:line="220" w:lineRule="exact"/>
      </w:pPr>
    </w:p>
    <w:tbl>
      <w:tblPr>
        <w:tblW w:w="0" w:type="auto"/>
        <w:tblInd w:w="6" w:type="dxa"/>
        <w:tblLayout w:type="fixed"/>
        <w:tblLook w:val="04A0"/>
      </w:tblPr>
      <w:tblGrid>
        <w:gridCol w:w="384"/>
        <w:gridCol w:w="3422"/>
        <w:gridCol w:w="528"/>
        <w:gridCol w:w="1106"/>
        <w:gridCol w:w="1140"/>
        <w:gridCol w:w="804"/>
        <w:gridCol w:w="5440"/>
        <w:gridCol w:w="1116"/>
        <w:gridCol w:w="1562"/>
      </w:tblGrid>
      <w:tr w:rsidR="00AB376B" w:rsidRPr="005526B2">
        <w:trPr>
          <w:trHeight w:hRule="exact" w:val="303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jc w:val="center"/>
            </w:pPr>
            <w:r>
              <w:rPr>
                <w:rFonts w:ascii="Times New Roman" w:eastAsia="Times New Roman" w:hAnsi="Times New Roman"/>
                <w:color w:val="000000"/>
                <w:w w:val="97"/>
                <w:sz w:val="16"/>
              </w:rPr>
              <w:t>15.</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Членистоногие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54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54" w:lineRule="auto"/>
              <w:ind w:left="72" w:right="144"/>
              <w:rPr>
                <w:lang w:val="ru-RU"/>
              </w:rPr>
            </w:pPr>
            <w:r w:rsidRPr="009F2C81">
              <w:rPr>
                <w:rFonts w:ascii="Times New Roman" w:eastAsia="Times New Roman" w:hAnsi="Times New Roman"/>
                <w:color w:val="000000"/>
                <w:w w:val="97"/>
                <w:sz w:val="16"/>
                <w:lang w:val="ru-RU"/>
              </w:rPr>
              <w:t xml:space="preserve">Выявление характерных признаков представителей типа Членистоногие; Описание представителей классов (Ракообразные, Паукообразные, </w:t>
            </w:r>
            <w:r w:rsidRPr="009F2C81">
              <w:rPr>
                <w:lang w:val="ru-RU"/>
              </w:rPr>
              <w:br/>
            </w:r>
            <w:r w:rsidRPr="009F2C81">
              <w:rPr>
                <w:rFonts w:ascii="Times New Roman" w:eastAsia="Times New Roman" w:hAnsi="Times New Roman"/>
                <w:color w:val="000000"/>
                <w:w w:val="97"/>
                <w:sz w:val="16"/>
                <w:lang w:val="ru-RU"/>
              </w:rPr>
              <w:t xml:space="preserve">Насекомые) по схемам, изображениям, коллекциям; </w:t>
            </w:r>
            <w:r w:rsidRPr="009F2C81">
              <w:rPr>
                <w:lang w:val="ru-RU"/>
              </w:rPr>
              <w:br/>
            </w:r>
            <w:r w:rsidRPr="009F2C81">
              <w:rPr>
                <w:rFonts w:ascii="Times New Roman" w:eastAsia="Times New Roman" w:hAnsi="Times New Roman"/>
                <w:color w:val="000000"/>
                <w:w w:val="97"/>
                <w:sz w:val="16"/>
                <w:lang w:val="ru-RU"/>
              </w:rPr>
              <w:t xml:space="preserve">Исследование внешнего строения майского жука, описание особенностей его строения как представителя класса насекомых; </w:t>
            </w:r>
            <w:r w:rsidRPr="009F2C81">
              <w:rPr>
                <w:lang w:val="ru-RU"/>
              </w:rPr>
              <w:br/>
            </w:r>
            <w:r w:rsidRPr="009F2C81">
              <w:rPr>
                <w:rFonts w:ascii="Times New Roman" w:eastAsia="Times New Roman" w:hAnsi="Times New Roman"/>
                <w:color w:val="000000"/>
                <w:w w:val="97"/>
                <w:sz w:val="16"/>
                <w:lang w:val="ru-RU"/>
              </w:rPr>
              <w:t xml:space="preserve">Обсуждение разных типов развития насекомых с использованием </w:t>
            </w:r>
            <w:r w:rsidRPr="009F2C81">
              <w:rPr>
                <w:lang w:val="ru-RU"/>
              </w:rPr>
              <w:br/>
            </w:r>
            <w:r w:rsidRPr="009F2C81">
              <w:rPr>
                <w:rFonts w:ascii="Times New Roman" w:eastAsia="Times New Roman" w:hAnsi="Times New Roman"/>
                <w:color w:val="000000"/>
                <w:w w:val="97"/>
                <w:sz w:val="16"/>
                <w:lang w:val="ru-RU"/>
              </w:rPr>
              <w:t xml:space="preserve">коллекционного материала на примерах бабочки капустницы, рыжего таракана и др., выявление признаков сходства и различия; </w:t>
            </w:r>
            <w:r w:rsidRPr="009F2C81">
              <w:rPr>
                <w:lang w:val="ru-RU"/>
              </w:rPr>
              <w:br/>
            </w:r>
            <w:r w:rsidRPr="009F2C81">
              <w:rPr>
                <w:rFonts w:ascii="Times New Roman" w:eastAsia="Times New Roman" w:hAnsi="Times New Roman"/>
                <w:color w:val="000000"/>
                <w:w w:val="97"/>
                <w:sz w:val="16"/>
                <w:lang w:val="ru-RU"/>
              </w:rPr>
              <w:t>Обсуждение зависимости здоровья человека от членистоногих —</w:t>
            </w:r>
            <w:r w:rsidRPr="009F2C81">
              <w:rPr>
                <w:lang w:val="ru-RU"/>
              </w:rPr>
              <w:br/>
            </w:r>
            <w:r w:rsidRPr="009F2C81">
              <w:rPr>
                <w:rFonts w:ascii="Times New Roman" w:eastAsia="Times New Roman" w:hAnsi="Times New Roman"/>
                <w:color w:val="000000"/>
                <w:w w:val="97"/>
                <w:sz w:val="16"/>
                <w:lang w:val="ru-RU"/>
              </w:rPr>
              <w:t xml:space="preserve">переносчиков инфекционных (клещевой энцефалит, малярия и др.) и </w:t>
            </w:r>
            <w:r w:rsidRPr="009F2C81">
              <w:rPr>
                <w:lang w:val="ru-RU"/>
              </w:rPr>
              <w:br/>
            </w:r>
            <w:r w:rsidRPr="009F2C81">
              <w:rPr>
                <w:rFonts w:ascii="Times New Roman" w:eastAsia="Times New Roman" w:hAnsi="Times New Roman"/>
                <w:color w:val="000000"/>
                <w:w w:val="97"/>
                <w:sz w:val="16"/>
                <w:lang w:val="ru-RU"/>
              </w:rPr>
              <w:t xml:space="preserve">паразитарных (чесоточный зудень и др.) заболеваний, а также от отравления ядовитыми веществами (тарантул, каракурт и др.); </w:t>
            </w:r>
            <w:r w:rsidRPr="009F2C81">
              <w:rPr>
                <w:lang w:val="ru-RU"/>
              </w:rPr>
              <w:br/>
            </w:r>
            <w:r w:rsidRPr="009F2C81">
              <w:rPr>
                <w:rFonts w:ascii="Times New Roman" w:eastAsia="Times New Roman" w:hAnsi="Times New Roman"/>
                <w:color w:val="000000"/>
                <w:w w:val="97"/>
                <w:sz w:val="16"/>
                <w:lang w:val="ru-RU"/>
              </w:rPr>
              <w:t xml:space="preserve">Объяснение значения членистоногих в природе и жизни человека; </w:t>
            </w:r>
            <w:r w:rsidRPr="009F2C81">
              <w:rPr>
                <w:lang w:val="ru-RU"/>
              </w:rPr>
              <w:br/>
            </w:r>
            <w:r w:rsidRPr="009F2C81">
              <w:rPr>
                <w:rFonts w:ascii="Times New Roman" w:eastAsia="Times New Roman" w:hAnsi="Times New Roman"/>
                <w:color w:val="000000"/>
                <w:w w:val="97"/>
                <w:sz w:val="16"/>
                <w:lang w:val="ru-RU"/>
              </w:rPr>
              <w:t xml:space="preserve">Овладение приёмами работы с биологической информацией и её </w:t>
            </w:r>
            <w:r w:rsidRPr="009F2C81">
              <w:rPr>
                <w:lang w:val="ru-RU"/>
              </w:rPr>
              <w:br/>
            </w:r>
            <w:r w:rsidRPr="009F2C81">
              <w:rPr>
                <w:rFonts w:ascii="Times New Roman" w:eastAsia="Times New Roman" w:hAnsi="Times New Roman"/>
                <w:color w:val="000000"/>
                <w:w w:val="97"/>
                <w:sz w:val="16"/>
                <w:lang w:val="ru-RU"/>
              </w:rPr>
              <w:t>преобразование;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52" w:lineRule="auto"/>
              <w:ind w:left="72"/>
              <w:rPr>
                <w:lang w:val="ru-RU"/>
              </w:rPr>
            </w:pPr>
            <w:r w:rsidRPr="009F2C81">
              <w:rPr>
                <w:rFonts w:ascii="Times New Roman" w:eastAsia="Times New Roman" w:hAnsi="Times New Roman"/>
                <w:color w:val="000000"/>
                <w:w w:val="97"/>
                <w:sz w:val="16"/>
                <w:lang w:val="ru-RU"/>
              </w:rPr>
              <w:t xml:space="preserve">Письменный </w:t>
            </w:r>
            <w:r w:rsidRPr="009F2C81">
              <w:rPr>
                <w:lang w:val="ru-RU"/>
              </w:rPr>
              <w:br/>
            </w:r>
            <w:r w:rsidRPr="009F2C81">
              <w:rPr>
                <w:rFonts w:ascii="Times New Roman" w:eastAsia="Times New Roman" w:hAnsi="Times New Roman"/>
                <w:color w:val="000000"/>
                <w:w w:val="97"/>
                <w:sz w:val="16"/>
                <w:lang w:val="ru-RU"/>
              </w:rPr>
              <w:t xml:space="preserve">контроль; </w:t>
            </w:r>
            <w:r w:rsidRPr="009F2C81">
              <w:rPr>
                <w:lang w:val="ru-RU"/>
              </w:rPr>
              <w:br/>
            </w:r>
            <w:r w:rsidRPr="009F2C81">
              <w:rPr>
                <w:rFonts w:ascii="Times New Roman" w:eastAsia="Times New Roman" w:hAnsi="Times New Roman"/>
                <w:color w:val="000000"/>
                <w:w w:val="97"/>
                <w:sz w:val="16"/>
                <w:lang w:val="ru-RU"/>
              </w:rPr>
              <w:t xml:space="preserve">Устный </w:t>
            </w:r>
            <w:r w:rsidRPr="009F2C81">
              <w:rPr>
                <w:lang w:val="ru-RU"/>
              </w:rPr>
              <w:br/>
            </w:r>
            <w:r w:rsidRPr="009F2C81">
              <w:rPr>
                <w:rFonts w:ascii="Times New Roman" w:eastAsia="Times New Roman" w:hAnsi="Times New Roman"/>
                <w:color w:val="000000"/>
                <w:w w:val="97"/>
                <w:sz w:val="16"/>
                <w:lang w:val="ru-RU"/>
              </w:rPr>
              <w:t xml:space="preserve">опрос; </w:t>
            </w:r>
            <w:r w:rsidRPr="009F2C81">
              <w:rPr>
                <w:lang w:val="ru-RU"/>
              </w:rPr>
              <w:br/>
            </w:r>
            <w:r w:rsidRPr="009F2C81">
              <w:rPr>
                <w:rFonts w:ascii="Times New Roman" w:eastAsia="Times New Roman" w:hAnsi="Times New Roman"/>
                <w:color w:val="000000"/>
                <w:w w:val="97"/>
                <w:sz w:val="16"/>
                <w:lang w:val="ru-RU"/>
              </w:rPr>
              <w:t xml:space="preserve">Практическая работа; </w:t>
            </w:r>
            <w:r w:rsidRPr="009F2C81">
              <w:rPr>
                <w:lang w:val="ru-RU"/>
              </w:rPr>
              <w:br/>
            </w:r>
            <w:r w:rsidRPr="009F2C81">
              <w:rPr>
                <w:rFonts w:ascii="Times New Roman" w:eastAsia="Times New Roman" w:hAnsi="Times New Roman"/>
                <w:color w:val="000000"/>
                <w:w w:val="97"/>
                <w:sz w:val="16"/>
                <w:lang w:val="ru-RU"/>
              </w:rPr>
              <w:t>Тестирование;</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45" w:lineRule="auto"/>
              <w:ind w:left="72" w:right="288"/>
              <w:rPr>
                <w:lang w:val="ru-RU"/>
              </w:rPr>
            </w:pPr>
            <w:r>
              <w:rPr>
                <w:rFonts w:ascii="Times New Roman" w:eastAsia="Times New Roman" w:hAnsi="Times New Roman"/>
                <w:color w:val="000000"/>
                <w:w w:val="97"/>
                <w:sz w:val="16"/>
              </w:rPr>
              <w:t>http</w:t>
            </w:r>
            <w:r w:rsidRPr="009F2C81">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9F2C81">
              <w:rPr>
                <w:rFonts w:ascii="Times New Roman" w:eastAsia="Times New Roman" w:hAnsi="Times New Roman"/>
                <w:color w:val="000000"/>
                <w:w w:val="97"/>
                <w:sz w:val="16"/>
                <w:lang w:val="ru-RU"/>
              </w:rPr>
              <w:t>-</w:t>
            </w:r>
            <w:r w:rsidRPr="009F2C81">
              <w:rPr>
                <w:lang w:val="ru-RU"/>
              </w:rPr>
              <w:br/>
            </w:r>
            <w:r>
              <w:rPr>
                <w:rFonts w:ascii="Times New Roman" w:eastAsia="Times New Roman" w:hAnsi="Times New Roman"/>
                <w:color w:val="000000"/>
                <w:w w:val="97"/>
                <w:sz w:val="16"/>
              </w:rPr>
              <w:t>collection</w:t>
            </w:r>
            <w:r w:rsidRPr="009F2C8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9F2C81">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9F2C81">
              <w:rPr>
                <w:rFonts w:ascii="Times New Roman" w:eastAsia="Times New Roman" w:hAnsi="Times New Roman"/>
                <w:color w:val="000000"/>
                <w:w w:val="97"/>
                <w:sz w:val="16"/>
                <w:lang w:val="ru-RU"/>
              </w:rPr>
              <w:t>/</w:t>
            </w:r>
          </w:p>
        </w:tc>
      </w:tr>
      <w:tr w:rsidR="00AB376B">
        <w:trPr>
          <w:trHeight w:hRule="exact" w:val="188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jc w:val="center"/>
            </w:pPr>
            <w:r>
              <w:rPr>
                <w:rFonts w:ascii="Times New Roman" w:eastAsia="Times New Roman" w:hAnsi="Times New Roman"/>
                <w:color w:val="000000"/>
                <w:w w:val="97"/>
                <w:sz w:val="16"/>
              </w:rPr>
              <w:t>16.</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Моллюски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54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6" w:after="0" w:line="254" w:lineRule="auto"/>
              <w:ind w:left="72"/>
              <w:rPr>
                <w:lang w:val="ru-RU"/>
              </w:rPr>
            </w:pPr>
            <w:r w:rsidRPr="009F2C81">
              <w:rPr>
                <w:rFonts w:ascii="Times New Roman" w:eastAsia="Times New Roman" w:hAnsi="Times New Roman"/>
                <w:color w:val="000000"/>
                <w:w w:val="97"/>
                <w:sz w:val="16"/>
                <w:lang w:val="ru-RU"/>
              </w:rPr>
              <w:t xml:space="preserve">Описание внешнего и внутреннего строения моллюсков; </w:t>
            </w:r>
            <w:r w:rsidRPr="009F2C81">
              <w:rPr>
                <w:lang w:val="ru-RU"/>
              </w:rPr>
              <w:br/>
            </w:r>
            <w:r w:rsidRPr="009F2C81">
              <w:rPr>
                <w:rFonts w:ascii="Times New Roman" w:eastAsia="Times New Roman" w:hAnsi="Times New Roman"/>
                <w:color w:val="000000"/>
                <w:w w:val="97"/>
                <w:sz w:val="16"/>
                <w:lang w:val="ru-RU"/>
              </w:rPr>
              <w:t xml:space="preserve">Установление взаимосвязи строения и образа жизни с условиями обитания на примере представителей типа Моллюски; </w:t>
            </w:r>
            <w:r w:rsidRPr="009F2C81">
              <w:rPr>
                <w:lang w:val="ru-RU"/>
              </w:rPr>
              <w:br/>
            </w:r>
            <w:r w:rsidRPr="009F2C81">
              <w:rPr>
                <w:rFonts w:ascii="Times New Roman" w:eastAsia="Times New Roman" w:hAnsi="Times New Roman"/>
                <w:color w:val="000000"/>
                <w:w w:val="97"/>
                <w:sz w:val="16"/>
                <w:lang w:val="ru-RU"/>
              </w:rPr>
              <w:t xml:space="preserve">Наблюдение за питанием брюхоногих и двустворчатых моллюсков в </w:t>
            </w:r>
            <w:r w:rsidRPr="009F2C81">
              <w:rPr>
                <w:lang w:val="ru-RU"/>
              </w:rPr>
              <w:br/>
            </w:r>
            <w:r w:rsidRPr="009F2C81">
              <w:rPr>
                <w:rFonts w:ascii="Times New Roman" w:eastAsia="Times New Roman" w:hAnsi="Times New Roman"/>
                <w:color w:val="000000"/>
                <w:w w:val="97"/>
                <w:sz w:val="16"/>
                <w:lang w:val="ru-RU"/>
              </w:rPr>
              <w:t xml:space="preserve">школьном аквариуме, определение типов питания; </w:t>
            </w:r>
            <w:r w:rsidRPr="009F2C81">
              <w:rPr>
                <w:lang w:val="ru-RU"/>
              </w:rPr>
              <w:br/>
            </w:r>
            <w:r w:rsidRPr="009F2C81">
              <w:rPr>
                <w:rFonts w:ascii="Times New Roman" w:eastAsia="Times New Roman" w:hAnsi="Times New Roman"/>
                <w:color w:val="000000"/>
                <w:w w:val="97"/>
                <w:sz w:val="16"/>
                <w:lang w:val="ru-RU"/>
              </w:rPr>
              <w:t xml:space="preserve">Исследование раковин беззубки, перловицы, прудовика, катушки, рапаны и классифицирование раковин по классам моллюсков; </w:t>
            </w:r>
            <w:r w:rsidRPr="009F2C81">
              <w:rPr>
                <w:lang w:val="ru-RU"/>
              </w:rPr>
              <w:br/>
            </w:r>
            <w:r w:rsidRPr="009F2C81">
              <w:rPr>
                <w:rFonts w:ascii="Times New Roman" w:eastAsia="Times New Roman" w:hAnsi="Times New Roman"/>
                <w:color w:val="000000"/>
                <w:w w:val="97"/>
                <w:sz w:val="16"/>
                <w:lang w:val="ru-RU"/>
              </w:rPr>
              <w:t>Установление взаимосвязи между расселением и образом жизни моллюсков; Обоснование роли моллюсков в природе и хозяйственной деятельности людей;</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50"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jc w:val="center"/>
            </w:pPr>
            <w:r>
              <w:rPr>
                <w:rFonts w:ascii="Times New Roman" w:eastAsia="Times New Roman" w:hAnsi="Times New Roman"/>
                <w:color w:val="000000"/>
                <w:w w:val="97"/>
                <w:sz w:val="16"/>
              </w:rPr>
              <w:t>https://videouroki.net/</w:t>
            </w:r>
          </w:p>
        </w:tc>
      </w:tr>
      <w:tr w:rsidR="00AB376B">
        <w:trPr>
          <w:trHeight w:hRule="exact" w:val="73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jc w:val="center"/>
            </w:pPr>
            <w:r>
              <w:rPr>
                <w:rFonts w:ascii="Times New Roman" w:eastAsia="Times New Roman" w:hAnsi="Times New Roman"/>
                <w:color w:val="000000"/>
                <w:w w:val="97"/>
                <w:sz w:val="16"/>
              </w:rPr>
              <w:t>17.</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Хордовые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54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47" w:lineRule="auto"/>
              <w:ind w:left="72" w:right="144"/>
              <w:rPr>
                <w:lang w:val="ru-RU"/>
              </w:rPr>
            </w:pPr>
            <w:r w:rsidRPr="009F2C81">
              <w:rPr>
                <w:rFonts w:ascii="Times New Roman" w:eastAsia="Times New Roman" w:hAnsi="Times New Roman"/>
                <w:color w:val="000000"/>
                <w:w w:val="97"/>
                <w:sz w:val="16"/>
                <w:lang w:val="ru-RU"/>
              </w:rPr>
              <w:t xml:space="preserve">Выявление характерных признаков типа Хордовые, подтипов Бесчерепные и Черепные (Позвоночные); </w:t>
            </w:r>
            <w:r w:rsidRPr="009F2C81">
              <w:rPr>
                <w:lang w:val="ru-RU"/>
              </w:rPr>
              <w:br/>
            </w:r>
            <w:r w:rsidRPr="009F2C81">
              <w:rPr>
                <w:rFonts w:ascii="Times New Roman" w:eastAsia="Times New Roman" w:hAnsi="Times New Roman"/>
                <w:color w:val="000000"/>
                <w:w w:val="97"/>
                <w:sz w:val="16"/>
                <w:lang w:val="ru-RU"/>
              </w:rPr>
              <w:t>Описание признаков строения и жизнедеятельности ланцетника;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jc w:val="center"/>
            </w:pPr>
            <w:r>
              <w:rPr>
                <w:rFonts w:ascii="Times New Roman" w:eastAsia="Times New Roman" w:hAnsi="Times New Roman"/>
                <w:color w:val="000000"/>
                <w:w w:val="97"/>
                <w:sz w:val="16"/>
              </w:rPr>
              <w:t>https://interneturok.ru/</w:t>
            </w:r>
          </w:p>
        </w:tc>
      </w:tr>
      <w:tr w:rsidR="00AB376B">
        <w:trPr>
          <w:trHeight w:hRule="exact" w:val="226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jc w:val="center"/>
            </w:pPr>
            <w:r>
              <w:rPr>
                <w:rFonts w:ascii="Times New Roman" w:eastAsia="Times New Roman" w:hAnsi="Times New Roman"/>
                <w:color w:val="000000"/>
                <w:w w:val="97"/>
                <w:sz w:val="16"/>
              </w:rPr>
              <w:t>18.</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Рыбы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54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6" w:after="0" w:line="254" w:lineRule="auto"/>
              <w:ind w:left="72"/>
              <w:rPr>
                <w:lang w:val="ru-RU"/>
              </w:rPr>
            </w:pPr>
            <w:r w:rsidRPr="009F2C81">
              <w:rPr>
                <w:rFonts w:ascii="Times New Roman" w:eastAsia="Times New Roman" w:hAnsi="Times New Roman"/>
                <w:color w:val="000000"/>
                <w:w w:val="97"/>
                <w:sz w:val="16"/>
                <w:lang w:val="ru-RU"/>
              </w:rPr>
              <w:t xml:space="preserve">Выделение отличительных признаков представителей класса Хрящевые рыбы и класса Костные рыбы; </w:t>
            </w:r>
            <w:r w:rsidRPr="009F2C81">
              <w:rPr>
                <w:lang w:val="ru-RU"/>
              </w:rPr>
              <w:br/>
            </w:r>
            <w:r w:rsidRPr="009F2C81">
              <w:rPr>
                <w:rFonts w:ascii="Times New Roman" w:eastAsia="Times New Roman" w:hAnsi="Times New Roman"/>
                <w:color w:val="000000"/>
                <w:w w:val="97"/>
                <w:sz w:val="16"/>
                <w:lang w:val="ru-RU"/>
              </w:rPr>
              <w:t xml:space="preserve">Исследование внешнего строения рыб на примере живых объектов; </w:t>
            </w:r>
            <w:r w:rsidRPr="009F2C81">
              <w:rPr>
                <w:lang w:val="ru-RU"/>
              </w:rPr>
              <w:br/>
            </w:r>
            <w:r w:rsidRPr="009F2C81">
              <w:rPr>
                <w:rFonts w:ascii="Times New Roman" w:eastAsia="Times New Roman" w:hAnsi="Times New Roman"/>
                <w:color w:val="000000"/>
                <w:w w:val="97"/>
                <w:sz w:val="16"/>
                <w:lang w:val="ru-RU"/>
              </w:rPr>
              <w:t xml:space="preserve">Установление взаимосвязи внешнего строения и среды обитания рыб </w:t>
            </w:r>
            <w:r w:rsidRPr="009F2C81">
              <w:rPr>
                <w:lang w:val="ru-RU"/>
              </w:rPr>
              <w:br/>
            </w:r>
            <w:r w:rsidRPr="009F2C81">
              <w:rPr>
                <w:rFonts w:ascii="Times New Roman" w:eastAsia="Times New Roman" w:hAnsi="Times New Roman"/>
                <w:color w:val="000000"/>
                <w:w w:val="97"/>
                <w:sz w:val="16"/>
                <w:lang w:val="ru-RU"/>
              </w:rPr>
              <w:t xml:space="preserve">(обтекаемая форма тела, наличие слизи и др.); </w:t>
            </w:r>
            <w:r w:rsidRPr="009F2C81">
              <w:rPr>
                <w:lang w:val="ru-RU"/>
              </w:rPr>
              <w:br/>
            </w:r>
            <w:r w:rsidRPr="009F2C81">
              <w:rPr>
                <w:rFonts w:ascii="Times New Roman" w:eastAsia="Times New Roman" w:hAnsi="Times New Roman"/>
                <w:color w:val="000000"/>
                <w:w w:val="97"/>
                <w:sz w:val="16"/>
                <w:lang w:val="ru-RU"/>
              </w:rPr>
              <w:t xml:space="preserve">Исследование внутреннего строения рыб на влажных препаратах; </w:t>
            </w:r>
            <w:r w:rsidRPr="009F2C81">
              <w:rPr>
                <w:lang w:val="ru-RU"/>
              </w:rPr>
              <w:br/>
            </w:r>
            <w:r w:rsidRPr="009F2C81">
              <w:rPr>
                <w:rFonts w:ascii="Times New Roman" w:eastAsia="Times New Roman" w:hAnsi="Times New Roman"/>
                <w:color w:val="000000"/>
                <w:w w:val="97"/>
                <w:sz w:val="16"/>
                <w:lang w:val="ru-RU"/>
              </w:rPr>
              <w:t xml:space="preserve">Описание плавательного пузыря рыб как гидростатического органа; </w:t>
            </w:r>
            <w:r w:rsidRPr="009F2C81">
              <w:rPr>
                <w:lang w:val="ru-RU"/>
              </w:rPr>
              <w:br/>
            </w:r>
            <w:r w:rsidRPr="009F2C81">
              <w:rPr>
                <w:rFonts w:ascii="Times New Roman" w:eastAsia="Times New Roman" w:hAnsi="Times New Roman"/>
                <w:color w:val="000000"/>
                <w:w w:val="97"/>
                <w:sz w:val="16"/>
                <w:lang w:val="ru-RU"/>
              </w:rPr>
              <w:t xml:space="preserve">Объяснение механизма погружения и поднятия рыб в водной среде; </w:t>
            </w:r>
            <w:r w:rsidRPr="009F2C81">
              <w:rPr>
                <w:lang w:val="ru-RU"/>
              </w:rPr>
              <w:br/>
            </w:r>
            <w:r w:rsidRPr="009F2C81">
              <w:rPr>
                <w:rFonts w:ascii="Times New Roman" w:eastAsia="Times New Roman" w:hAnsi="Times New Roman"/>
                <w:color w:val="000000"/>
                <w:w w:val="97"/>
                <w:sz w:val="16"/>
                <w:lang w:val="ru-RU"/>
              </w:rPr>
              <w:t xml:space="preserve">Обоснование роли рыб в природе и жизни человека; </w:t>
            </w:r>
            <w:r w:rsidRPr="009F2C81">
              <w:rPr>
                <w:lang w:val="ru-RU"/>
              </w:rPr>
              <w:br/>
            </w:r>
            <w:r w:rsidRPr="009F2C81">
              <w:rPr>
                <w:rFonts w:ascii="Times New Roman" w:eastAsia="Times New Roman" w:hAnsi="Times New Roman"/>
                <w:color w:val="000000"/>
                <w:w w:val="97"/>
                <w:sz w:val="16"/>
                <w:lang w:val="ru-RU"/>
              </w:rPr>
              <w:t>Аргументирование основных правил поведения в природе при ловле рыбы (время, место и др.);</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6" w:after="0" w:line="252" w:lineRule="auto"/>
              <w:ind w:left="72"/>
              <w:rPr>
                <w:lang w:val="ru-RU"/>
              </w:rPr>
            </w:pPr>
            <w:r w:rsidRPr="009F2C81">
              <w:rPr>
                <w:rFonts w:ascii="Times New Roman" w:eastAsia="Times New Roman" w:hAnsi="Times New Roman"/>
                <w:color w:val="000000"/>
                <w:w w:val="97"/>
                <w:sz w:val="16"/>
                <w:lang w:val="ru-RU"/>
              </w:rPr>
              <w:t xml:space="preserve">Письменный </w:t>
            </w:r>
            <w:r w:rsidRPr="009F2C81">
              <w:rPr>
                <w:lang w:val="ru-RU"/>
              </w:rPr>
              <w:br/>
            </w:r>
            <w:r w:rsidRPr="009F2C81">
              <w:rPr>
                <w:rFonts w:ascii="Times New Roman" w:eastAsia="Times New Roman" w:hAnsi="Times New Roman"/>
                <w:color w:val="000000"/>
                <w:w w:val="97"/>
                <w:sz w:val="16"/>
                <w:lang w:val="ru-RU"/>
              </w:rPr>
              <w:t xml:space="preserve">контроль; </w:t>
            </w:r>
            <w:r w:rsidRPr="009F2C81">
              <w:rPr>
                <w:lang w:val="ru-RU"/>
              </w:rPr>
              <w:br/>
            </w:r>
            <w:r w:rsidRPr="009F2C81">
              <w:rPr>
                <w:rFonts w:ascii="Times New Roman" w:eastAsia="Times New Roman" w:hAnsi="Times New Roman"/>
                <w:color w:val="000000"/>
                <w:w w:val="97"/>
                <w:sz w:val="16"/>
                <w:lang w:val="ru-RU"/>
              </w:rPr>
              <w:t xml:space="preserve">Устный </w:t>
            </w:r>
            <w:r w:rsidRPr="009F2C81">
              <w:rPr>
                <w:lang w:val="ru-RU"/>
              </w:rPr>
              <w:br/>
            </w:r>
            <w:r w:rsidRPr="009F2C81">
              <w:rPr>
                <w:rFonts w:ascii="Times New Roman" w:eastAsia="Times New Roman" w:hAnsi="Times New Roman"/>
                <w:color w:val="000000"/>
                <w:w w:val="97"/>
                <w:sz w:val="16"/>
                <w:lang w:val="ru-RU"/>
              </w:rPr>
              <w:t xml:space="preserve">опрос; </w:t>
            </w:r>
            <w:r w:rsidRPr="009F2C81">
              <w:rPr>
                <w:lang w:val="ru-RU"/>
              </w:rPr>
              <w:br/>
            </w:r>
            <w:r w:rsidRPr="009F2C81">
              <w:rPr>
                <w:rFonts w:ascii="Times New Roman" w:eastAsia="Times New Roman" w:hAnsi="Times New Roman"/>
                <w:color w:val="000000"/>
                <w:w w:val="97"/>
                <w:sz w:val="16"/>
                <w:lang w:val="ru-RU"/>
              </w:rPr>
              <w:t>Тестирование;</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AB376B">
        <w:trPr>
          <w:trHeight w:hRule="exact" w:val="109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jc w:val="center"/>
            </w:pPr>
            <w:r>
              <w:rPr>
                <w:rFonts w:ascii="Times New Roman" w:eastAsia="Times New Roman" w:hAnsi="Times New Roman"/>
                <w:color w:val="000000"/>
                <w:w w:val="97"/>
                <w:sz w:val="16"/>
              </w:rPr>
              <w:t>19.</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Земноводные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54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52" w:lineRule="auto"/>
              <w:ind w:left="72" w:right="144"/>
              <w:rPr>
                <w:lang w:val="ru-RU"/>
              </w:rPr>
            </w:pPr>
            <w:r w:rsidRPr="009F2C81">
              <w:rPr>
                <w:rFonts w:ascii="Times New Roman" w:eastAsia="Times New Roman" w:hAnsi="Times New Roman"/>
                <w:color w:val="000000"/>
                <w:w w:val="97"/>
                <w:sz w:val="16"/>
                <w:lang w:val="ru-RU"/>
              </w:rPr>
              <w:t xml:space="preserve">Выявление характерных признаков у представителей класса Земноводные; Выявление черт приспособленности земноводных как к наземно-воздушной, так и к водной среде обитания; </w:t>
            </w:r>
            <w:r w:rsidRPr="009F2C81">
              <w:rPr>
                <w:lang w:val="ru-RU"/>
              </w:rPr>
              <w:br/>
            </w:r>
            <w:r w:rsidRPr="009F2C81">
              <w:rPr>
                <w:rFonts w:ascii="Times New Roman" w:eastAsia="Times New Roman" w:hAnsi="Times New Roman"/>
                <w:color w:val="000000"/>
                <w:w w:val="97"/>
                <w:sz w:val="16"/>
                <w:lang w:val="ru-RU"/>
              </w:rPr>
              <w:t xml:space="preserve">Описание представителей класса по внешнему виду; </w:t>
            </w:r>
            <w:r w:rsidRPr="009F2C81">
              <w:rPr>
                <w:lang w:val="ru-RU"/>
              </w:rPr>
              <w:br/>
            </w:r>
            <w:r w:rsidRPr="009F2C81">
              <w:rPr>
                <w:rFonts w:ascii="Times New Roman" w:eastAsia="Times New Roman" w:hAnsi="Times New Roman"/>
                <w:color w:val="000000"/>
                <w:w w:val="97"/>
                <w:sz w:val="16"/>
                <w:lang w:val="ru-RU"/>
              </w:rPr>
              <w:t>Обоснование роли земноводных в природе и жизни человека;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52" w:lineRule="auto"/>
              <w:ind w:left="72"/>
              <w:rPr>
                <w:lang w:val="ru-RU"/>
              </w:rPr>
            </w:pPr>
            <w:r w:rsidRPr="009F2C81">
              <w:rPr>
                <w:rFonts w:ascii="Times New Roman" w:eastAsia="Times New Roman" w:hAnsi="Times New Roman"/>
                <w:color w:val="000000"/>
                <w:w w:val="97"/>
                <w:sz w:val="16"/>
                <w:lang w:val="ru-RU"/>
              </w:rPr>
              <w:t xml:space="preserve">Письменный </w:t>
            </w:r>
            <w:r w:rsidRPr="009F2C81">
              <w:rPr>
                <w:lang w:val="ru-RU"/>
              </w:rPr>
              <w:br/>
            </w:r>
            <w:r w:rsidRPr="009F2C81">
              <w:rPr>
                <w:rFonts w:ascii="Times New Roman" w:eastAsia="Times New Roman" w:hAnsi="Times New Roman"/>
                <w:color w:val="000000"/>
                <w:w w:val="97"/>
                <w:sz w:val="16"/>
                <w:lang w:val="ru-RU"/>
              </w:rPr>
              <w:t xml:space="preserve">контроль; </w:t>
            </w:r>
            <w:r w:rsidRPr="009F2C81">
              <w:rPr>
                <w:lang w:val="ru-RU"/>
              </w:rPr>
              <w:br/>
            </w:r>
            <w:r w:rsidRPr="009F2C81">
              <w:rPr>
                <w:rFonts w:ascii="Times New Roman" w:eastAsia="Times New Roman" w:hAnsi="Times New Roman"/>
                <w:color w:val="000000"/>
                <w:w w:val="97"/>
                <w:sz w:val="16"/>
                <w:lang w:val="ru-RU"/>
              </w:rPr>
              <w:t xml:space="preserve">Устный </w:t>
            </w:r>
            <w:r w:rsidRPr="009F2C81">
              <w:rPr>
                <w:lang w:val="ru-RU"/>
              </w:rPr>
              <w:br/>
            </w:r>
            <w:r w:rsidRPr="009F2C81">
              <w:rPr>
                <w:rFonts w:ascii="Times New Roman" w:eastAsia="Times New Roman" w:hAnsi="Times New Roman"/>
                <w:color w:val="000000"/>
                <w:w w:val="97"/>
                <w:sz w:val="16"/>
                <w:lang w:val="ru-RU"/>
              </w:rPr>
              <w:t xml:space="preserve">опрос; </w:t>
            </w:r>
            <w:r w:rsidRPr="009F2C81">
              <w:rPr>
                <w:lang w:val="ru-RU"/>
              </w:rPr>
              <w:br/>
            </w:r>
            <w:r w:rsidRPr="009F2C81">
              <w:rPr>
                <w:rFonts w:ascii="Times New Roman" w:eastAsia="Times New Roman" w:hAnsi="Times New Roman"/>
                <w:color w:val="000000"/>
                <w:w w:val="97"/>
                <w:sz w:val="16"/>
                <w:lang w:val="ru-RU"/>
              </w:rPr>
              <w:t>Тестирование;</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jc w:val="center"/>
            </w:pPr>
            <w:r>
              <w:rPr>
                <w:rFonts w:ascii="Times New Roman" w:eastAsia="Times New Roman" w:hAnsi="Times New Roman"/>
                <w:color w:val="000000"/>
                <w:w w:val="97"/>
                <w:sz w:val="16"/>
              </w:rPr>
              <w:t>https://videouroki.net/</w:t>
            </w:r>
          </w:p>
        </w:tc>
      </w:tr>
    </w:tbl>
    <w:p w:rsidR="00AB376B" w:rsidRDefault="00AB376B">
      <w:pPr>
        <w:autoSpaceDE w:val="0"/>
        <w:autoSpaceDN w:val="0"/>
        <w:spacing w:after="0" w:line="14" w:lineRule="exact"/>
      </w:pPr>
    </w:p>
    <w:p w:rsidR="00AB376B" w:rsidRDefault="00AB376B">
      <w:pPr>
        <w:sectPr w:rsidR="00AB376B">
          <w:pgSz w:w="16840" w:h="11900"/>
          <w:pgMar w:top="284" w:right="640" w:bottom="1138" w:left="666" w:header="720" w:footer="720" w:gutter="0"/>
          <w:cols w:space="720" w:equalWidth="0">
            <w:col w:w="15534" w:space="0"/>
          </w:cols>
          <w:docGrid w:linePitch="360"/>
        </w:sectPr>
      </w:pPr>
    </w:p>
    <w:p w:rsidR="00AB376B" w:rsidRDefault="00AB376B">
      <w:pPr>
        <w:autoSpaceDE w:val="0"/>
        <w:autoSpaceDN w:val="0"/>
        <w:spacing w:after="66" w:line="220" w:lineRule="exact"/>
      </w:pPr>
    </w:p>
    <w:tbl>
      <w:tblPr>
        <w:tblW w:w="0" w:type="auto"/>
        <w:tblInd w:w="6" w:type="dxa"/>
        <w:tblLayout w:type="fixed"/>
        <w:tblLook w:val="04A0"/>
      </w:tblPr>
      <w:tblGrid>
        <w:gridCol w:w="384"/>
        <w:gridCol w:w="3422"/>
        <w:gridCol w:w="528"/>
        <w:gridCol w:w="1106"/>
        <w:gridCol w:w="1140"/>
        <w:gridCol w:w="804"/>
        <w:gridCol w:w="5440"/>
        <w:gridCol w:w="1116"/>
        <w:gridCol w:w="1562"/>
      </w:tblGrid>
      <w:tr w:rsidR="00AB376B">
        <w:trPr>
          <w:trHeight w:hRule="exact" w:val="246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jc w:val="center"/>
            </w:pPr>
            <w:r>
              <w:rPr>
                <w:rFonts w:ascii="Times New Roman" w:eastAsia="Times New Roman" w:hAnsi="Times New Roman"/>
                <w:color w:val="000000"/>
                <w:w w:val="97"/>
                <w:sz w:val="16"/>
              </w:rPr>
              <w:t>20.</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Пресмыкающиеся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54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54" w:lineRule="auto"/>
              <w:ind w:left="72" w:right="144"/>
              <w:rPr>
                <w:lang w:val="ru-RU"/>
              </w:rPr>
            </w:pPr>
            <w:r w:rsidRPr="009F2C81">
              <w:rPr>
                <w:rFonts w:ascii="Times New Roman" w:eastAsia="Times New Roman" w:hAnsi="Times New Roman"/>
                <w:color w:val="000000"/>
                <w:w w:val="97"/>
                <w:sz w:val="16"/>
                <w:lang w:val="ru-RU"/>
              </w:rPr>
              <w:t xml:space="preserve">Выявление характерных признаков у представителей класса </w:t>
            </w:r>
            <w:r w:rsidRPr="009F2C81">
              <w:rPr>
                <w:lang w:val="ru-RU"/>
              </w:rPr>
              <w:br/>
            </w:r>
            <w:r w:rsidRPr="009F2C81">
              <w:rPr>
                <w:rFonts w:ascii="Times New Roman" w:eastAsia="Times New Roman" w:hAnsi="Times New Roman"/>
                <w:color w:val="000000"/>
                <w:w w:val="97"/>
                <w:sz w:val="16"/>
                <w:lang w:val="ru-RU"/>
              </w:rPr>
              <w:t xml:space="preserve">Пресмыкающиеся; </w:t>
            </w:r>
            <w:r w:rsidRPr="009F2C81">
              <w:rPr>
                <w:lang w:val="ru-RU"/>
              </w:rPr>
              <w:br/>
            </w:r>
            <w:r w:rsidRPr="009F2C81">
              <w:rPr>
                <w:rFonts w:ascii="Times New Roman" w:eastAsia="Times New Roman" w:hAnsi="Times New Roman"/>
                <w:color w:val="000000"/>
                <w:w w:val="97"/>
                <w:sz w:val="16"/>
                <w:lang w:val="ru-RU"/>
              </w:rPr>
              <w:t xml:space="preserve">Выявление черт приспособленности пресмыкающихся к воздушно-наземной среде (сухая, покрытая чешуйками кожа, ячеистые лёгкие и др.); </w:t>
            </w:r>
            <w:r w:rsidRPr="009F2C81">
              <w:rPr>
                <w:lang w:val="ru-RU"/>
              </w:rPr>
              <w:br/>
            </w:r>
            <w:r w:rsidRPr="009F2C81">
              <w:rPr>
                <w:rFonts w:ascii="Times New Roman" w:eastAsia="Times New Roman" w:hAnsi="Times New Roman"/>
                <w:color w:val="000000"/>
                <w:w w:val="97"/>
                <w:sz w:val="16"/>
                <w:lang w:val="ru-RU"/>
              </w:rPr>
              <w:t xml:space="preserve">Сравнение земноводных и пресмыкающихся по внешним и внутренним признакам; </w:t>
            </w:r>
            <w:r w:rsidRPr="009F2C81">
              <w:rPr>
                <w:lang w:val="ru-RU"/>
              </w:rPr>
              <w:br/>
            </w:r>
            <w:r w:rsidRPr="009F2C81">
              <w:rPr>
                <w:rFonts w:ascii="Times New Roman" w:eastAsia="Times New Roman" w:hAnsi="Times New Roman"/>
                <w:color w:val="000000"/>
                <w:w w:val="97"/>
                <w:sz w:val="16"/>
                <w:lang w:val="ru-RU"/>
              </w:rPr>
              <w:t xml:space="preserve">Описание представителей класса; </w:t>
            </w:r>
            <w:r w:rsidRPr="009F2C81">
              <w:rPr>
                <w:lang w:val="ru-RU"/>
              </w:rPr>
              <w:br/>
            </w:r>
            <w:r w:rsidRPr="009F2C81">
              <w:rPr>
                <w:rFonts w:ascii="Times New Roman" w:eastAsia="Times New Roman" w:hAnsi="Times New Roman"/>
                <w:color w:val="000000"/>
                <w:w w:val="97"/>
                <w:sz w:val="16"/>
                <w:lang w:val="ru-RU"/>
              </w:rPr>
              <w:t xml:space="preserve">Обоснование ограниченности распространения земноводных и </w:t>
            </w:r>
            <w:r w:rsidRPr="009F2C81">
              <w:rPr>
                <w:lang w:val="ru-RU"/>
              </w:rPr>
              <w:br/>
            </w:r>
            <w:r w:rsidRPr="009F2C81">
              <w:rPr>
                <w:rFonts w:ascii="Times New Roman" w:eastAsia="Times New Roman" w:hAnsi="Times New Roman"/>
                <w:color w:val="000000"/>
                <w:w w:val="97"/>
                <w:sz w:val="16"/>
                <w:lang w:val="ru-RU"/>
              </w:rPr>
              <w:t xml:space="preserve">пресмыкающихся в природе; </w:t>
            </w:r>
            <w:r w:rsidRPr="009F2C81">
              <w:rPr>
                <w:lang w:val="ru-RU"/>
              </w:rPr>
              <w:br/>
            </w:r>
            <w:r w:rsidRPr="009F2C81">
              <w:rPr>
                <w:rFonts w:ascii="Times New Roman" w:eastAsia="Times New Roman" w:hAnsi="Times New Roman"/>
                <w:color w:val="000000"/>
                <w:w w:val="97"/>
                <w:sz w:val="16"/>
                <w:lang w:val="ru-RU"/>
              </w:rPr>
              <w:t xml:space="preserve">Определение роли пресмыкающихся в природе и жизни человека; </w:t>
            </w:r>
            <w:r w:rsidRPr="009F2C81">
              <w:rPr>
                <w:lang w:val="ru-RU"/>
              </w:rPr>
              <w:br/>
            </w:r>
            <w:r w:rsidRPr="009F2C81">
              <w:rPr>
                <w:rFonts w:ascii="Times New Roman" w:eastAsia="Times New Roman" w:hAnsi="Times New Roman"/>
                <w:color w:val="000000"/>
                <w:w w:val="97"/>
                <w:sz w:val="16"/>
                <w:lang w:val="ru-RU"/>
              </w:rPr>
              <w:t xml:space="preserve">Овладение приёмами работы с биологической информацией и её </w:t>
            </w:r>
            <w:r w:rsidRPr="009F2C81">
              <w:rPr>
                <w:lang w:val="ru-RU"/>
              </w:rPr>
              <w:br/>
            </w:r>
            <w:r w:rsidRPr="009F2C81">
              <w:rPr>
                <w:rFonts w:ascii="Times New Roman" w:eastAsia="Times New Roman" w:hAnsi="Times New Roman"/>
                <w:color w:val="000000"/>
                <w:w w:val="97"/>
                <w:sz w:val="16"/>
                <w:lang w:val="ru-RU"/>
              </w:rPr>
              <w:t>преобразование;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52" w:lineRule="auto"/>
              <w:ind w:left="72"/>
              <w:rPr>
                <w:lang w:val="ru-RU"/>
              </w:rPr>
            </w:pPr>
            <w:r w:rsidRPr="009F2C81">
              <w:rPr>
                <w:rFonts w:ascii="Times New Roman" w:eastAsia="Times New Roman" w:hAnsi="Times New Roman"/>
                <w:color w:val="000000"/>
                <w:w w:val="97"/>
                <w:sz w:val="16"/>
                <w:lang w:val="ru-RU"/>
              </w:rPr>
              <w:t xml:space="preserve">Письменный </w:t>
            </w:r>
            <w:r w:rsidRPr="009F2C81">
              <w:rPr>
                <w:lang w:val="ru-RU"/>
              </w:rPr>
              <w:br/>
            </w:r>
            <w:r w:rsidRPr="009F2C81">
              <w:rPr>
                <w:rFonts w:ascii="Times New Roman" w:eastAsia="Times New Roman" w:hAnsi="Times New Roman"/>
                <w:color w:val="000000"/>
                <w:w w:val="97"/>
                <w:sz w:val="16"/>
                <w:lang w:val="ru-RU"/>
              </w:rPr>
              <w:t xml:space="preserve">контроль; </w:t>
            </w:r>
            <w:r w:rsidRPr="009F2C81">
              <w:rPr>
                <w:lang w:val="ru-RU"/>
              </w:rPr>
              <w:br/>
            </w:r>
            <w:r w:rsidRPr="009F2C81">
              <w:rPr>
                <w:rFonts w:ascii="Times New Roman" w:eastAsia="Times New Roman" w:hAnsi="Times New Roman"/>
                <w:color w:val="000000"/>
                <w:w w:val="97"/>
                <w:sz w:val="16"/>
                <w:lang w:val="ru-RU"/>
              </w:rPr>
              <w:t xml:space="preserve">Устный </w:t>
            </w:r>
            <w:r w:rsidRPr="009F2C81">
              <w:rPr>
                <w:lang w:val="ru-RU"/>
              </w:rPr>
              <w:br/>
            </w:r>
            <w:r w:rsidRPr="009F2C81">
              <w:rPr>
                <w:rFonts w:ascii="Times New Roman" w:eastAsia="Times New Roman" w:hAnsi="Times New Roman"/>
                <w:color w:val="000000"/>
                <w:w w:val="97"/>
                <w:sz w:val="16"/>
                <w:lang w:val="ru-RU"/>
              </w:rPr>
              <w:t xml:space="preserve">опрос; </w:t>
            </w:r>
            <w:r w:rsidRPr="009F2C81">
              <w:rPr>
                <w:lang w:val="ru-RU"/>
              </w:rPr>
              <w:br/>
            </w:r>
            <w:r w:rsidRPr="009F2C81">
              <w:rPr>
                <w:rFonts w:ascii="Times New Roman" w:eastAsia="Times New Roman" w:hAnsi="Times New Roman"/>
                <w:color w:val="000000"/>
                <w:w w:val="97"/>
                <w:sz w:val="16"/>
                <w:lang w:val="ru-RU"/>
              </w:rPr>
              <w:t>Тестирование;</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https://multiurok.ru/</w:t>
            </w:r>
          </w:p>
        </w:tc>
      </w:tr>
      <w:tr w:rsidR="00AB376B">
        <w:trPr>
          <w:trHeight w:hRule="exact" w:val="207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jc w:val="center"/>
            </w:pPr>
            <w:r>
              <w:rPr>
                <w:rFonts w:ascii="Times New Roman" w:eastAsia="Times New Roman" w:hAnsi="Times New Roman"/>
                <w:color w:val="000000"/>
                <w:w w:val="97"/>
                <w:sz w:val="16"/>
              </w:rPr>
              <w:t>21.</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Птицы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54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6" w:after="0" w:line="254" w:lineRule="auto"/>
              <w:ind w:left="72"/>
              <w:rPr>
                <w:lang w:val="ru-RU"/>
              </w:rPr>
            </w:pPr>
            <w:r w:rsidRPr="009F2C81">
              <w:rPr>
                <w:rFonts w:ascii="Times New Roman" w:eastAsia="Times New Roman" w:hAnsi="Times New Roman"/>
                <w:color w:val="000000"/>
                <w:w w:val="97"/>
                <w:sz w:val="16"/>
                <w:lang w:val="ru-RU"/>
              </w:rPr>
              <w:t xml:space="preserve">Описание внешнего и внутреннего строения птиц; </w:t>
            </w:r>
            <w:r w:rsidRPr="009F2C81">
              <w:rPr>
                <w:lang w:val="ru-RU"/>
              </w:rPr>
              <w:br/>
            </w:r>
            <w:r w:rsidRPr="009F2C81">
              <w:rPr>
                <w:rFonts w:ascii="Times New Roman" w:eastAsia="Times New Roman" w:hAnsi="Times New Roman"/>
                <w:color w:val="000000"/>
                <w:w w:val="97"/>
                <w:sz w:val="16"/>
                <w:lang w:val="ru-RU"/>
              </w:rPr>
              <w:t xml:space="preserve">Исследование внешнего строения птиц на раздаточном материале (перья: контурные, пуховые, пух); </w:t>
            </w:r>
            <w:r w:rsidRPr="009F2C81">
              <w:rPr>
                <w:lang w:val="ru-RU"/>
              </w:rPr>
              <w:br/>
            </w:r>
            <w:r w:rsidRPr="009F2C81">
              <w:rPr>
                <w:rFonts w:ascii="Times New Roman" w:eastAsia="Times New Roman" w:hAnsi="Times New Roman"/>
                <w:color w:val="000000"/>
                <w:w w:val="97"/>
                <w:sz w:val="16"/>
                <w:lang w:val="ru-RU"/>
              </w:rPr>
              <w:t xml:space="preserve">Обсуждение черт приспособленности птиц к полёту; </w:t>
            </w:r>
            <w:r w:rsidRPr="009F2C81">
              <w:rPr>
                <w:lang w:val="ru-RU"/>
              </w:rPr>
              <w:br/>
            </w:r>
            <w:r w:rsidRPr="009F2C81">
              <w:rPr>
                <w:rFonts w:ascii="Times New Roman" w:eastAsia="Times New Roman" w:hAnsi="Times New Roman"/>
                <w:color w:val="000000"/>
                <w:w w:val="97"/>
                <w:sz w:val="16"/>
                <w:lang w:val="ru-RU"/>
              </w:rPr>
              <w:t xml:space="preserve">Обоснование сезонного поведения птиц; </w:t>
            </w:r>
            <w:r w:rsidRPr="009F2C81">
              <w:rPr>
                <w:lang w:val="ru-RU"/>
              </w:rPr>
              <w:br/>
            </w:r>
            <w:r w:rsidRPr="009F2C81">
              <w:rPr>
                <w:rFonts w:ascii="Times New Roman" w:eastAsia="Times New Roman" w:hAnsi="Times New Roman"/>
                <w:color w:val="000000"/>
                <w:w w:val="97"/>
                <w:sz w:val="16"/>
                <w:lang w:val="ru-RU"/>
              </w:rPr>
              <w:t xml:space="preserve">Сопоставление систем органов пресмыкающихся и птиц, выявление общих черт строения; </w:t>
            </w:r>
            <w:r w:rsidRPr="009F2C81">
              <w:rPr>
                <w:lang w:val="ru-RU"/>
              </w:rPr>
              <w:br/>
            </w:r>
            <w:r w:rsidRPr="009F2C81">
              <w:rPr>
                <w:rFonts w:ascii="Times New Roman" w:eastAsia="Times New Roman" w:hAnsi="Times New Roman"/>
                <w:color w:val="000000"/>
                <w:w w:val="97"/>
                <w:sz w:val="16"/>
                <w:lang w:val="ru-RU"/>
              </w:rPr>
              <w:t xml:space="preserve">Выявление черт приспособленности птиц по рисункам, таблицам, фрагментам фильмов к среде обитания (экологические группы птиц); </w:t>
            </w:r>
            <w:r w:rsidRPr="009F2C81">
              <w:rPr>
                <w:lang w:val="ru-RU"/>
              </w:rPr>
              <w:br/>
            </w:r>
            <w:r w:rsidRPr="009F2C81">
              <w:rPr>
                <w:rFonts w:ascii="Times New Roman" w:eastAsia="Times New Roman" w:hAnsi="Times New Roman"/>
                <w:color w:val="000000"/>
                <w:w w:val="97"/>
                <w:sz w:val="16"/>
                <w:lang w:val="ru-RU"/>
              </w:rPr>
              <w:t>Обоснование роли птиц в природе и жизни человека;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6" w:after="0" w:line="254" w:lineRule="auto"/>
              <w:ind w:left="72"/>
              <w:rPr>
                <w:lang w:val="ru-RU"/>
              </w:rPr>
            </w:pPr>
            <w:r w:rsidRPr="009F2C81">
              <w:rPr>
                <w:rFonts w:ascii="Times New Roman" w:eastAsia="Times New Roman" w:hAnsi="Times New Roman"/>
                <w:color w:val="000000"/>
                <w:w w:val="97"/>
                <w:sz w:val="16"/>
                <w:lang w:val="ru-RU"/>
              </w:rPr>
              <w:t xml:space="preserve">Письменный </w:t>
            </w:r>
            <w:r w:rsidRPr="009F2C81">
              <w:rPr>
                <w:lang w:val="ru-RU"/>
              </w:rPr>
              <w:br/>
            </w:r>
            <w:r w:rsidRPr="009F2C81">
              <w:rPr>
                <w:rFonts w:ascii="Times New Roman" w:eastAsia="Times New Roman" w:hAnsi="Times New Roman"/>
                <w:color w:val="000000"/>
                <w:w w:val="97"/>
                <w:sz w:val="16"/>
                <w:lang w:val="ru-RU"/>
              </w:rPr>
              <w:t xml:space="preserve">контроль; </w:t>
            </w:r>
            <w:r w:rsidRPr="009F2C81">
              <w:rPr>
                <w:lang w:val="ru-RU"/>
              </w:rPr>
              <w:br/>
            </w:r>
            <w:r w:rsidRPr="009F2C81">
              <w:rPr>
                <w:rFonts w:ascii="Times New Roman" w:eastAsia="Times New Roman" w:hAnsi="Times New Roman"/>
                <w:color w:val="000000"/>
                <w:w w:val="97"/>
                <w:sz w:val="16"/>
                <w:lang w:val="ru-RU"/>
              </w:rPr>
              <w:t xml:space="preserve">Устный </w:t>
            </w:r>
            <w:r w:rsidRPr="009F2C81">
              <w:rPr>
                <w:lang w:val="ru-RU"/>
              </w:rPr>
              <w:br/>
            </w:r>
            <w:r w:rsidRPr="009F2C81">
              <w:rPr>
                <w:rFonts w:ascii="Times New Roman" w:eastAsia="Times New Roman" w:hAnsi="Times New Roman"/>
                <w:color w:val="000000"/>
                <w:w w:val="97"/>
                <w:sz w:val="16"/>
                <w:lang w:val="ru-RU"/>
              </w:rPr>
              <w:t xml:space="preserve">опрос; </w:t>
            </w:r>
            <w:r w:rsidRPr="009F2C81">
              <w:rPr>
                <w:lang w:val="ru-RU"/>
              </w:rPr>
              <w:br/>
            </w:r>
            <w:r w:rsidRPr="009F2C81">
              <w:rPr>
                <w:rFonts w:ascii="Times New Roman" w:eastAsia="Times New Roman" w:hAnsi="Times New Roman"/>
                <w:color w:val="000000"/>
                <w:w w:val="97"/>
                <w:sz w:val="16"/>
                <w:lang w:val="ru-RU"/>
              </w:rPr>
              <w:t xml:space="preserve">Практическая работа; </w:t>
            </w:r>
            <w:r w:rsidRPr="009F2C81">
              <w:rPr>
                <w:lang w:val="ru-RU"/>
              </w:rPr>
              <w:br/>
            </w:r>
            <w:r w:rsidRPr="009F2C81">
              <w:rPr>
                <w:rFonts w:ascii="Times New Roman" w:eastAsia="Times New Roman" w:hAnsi="Times New Roman"/>
                <w:color w:val="000000"/>
                <w:w w:val="97"/>
                <w:sz w:val="16"/>
                <w:lang w:val="ru-RU"/>
              </w:rPr>
              <w:t>Тестирование;</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jc w:val="center"/>
            </w:pPr>
            <w:r>
              <w:rPr>
                <w:rFonts w:ascii="Times New Roman" w:eastAsia="Times New Roman" w:hAnsi="Times New Roman"/>
                <w:color w:val="000000"/>
                <w:w w:val="97"/>
                <w:sz w:val="16"/>
              </w:rPr>
              <w:t>https://videouroki.net/</w:t>
            </w:r>
          </w:p>
        </w:tc>
      </w:tr>
      <w:tr w:rsidR="00AB376B">
        <w:trPr>
          <w:trHeight w:hRule="exact" w:val="169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jc w:val="center"/>
            </w:pPr>
            <w:r>
              <w:rPr>
                <w:rFonts w:ascii="Times New Roman" w:eastAsia="Times New Roman" w:hAnsi="Times New Roman"/>
                <w:color w:val="000000"/>
                <w:w w:val="97"/>
                <w:sz w:val="16"/>
              </w:rPr>
              <w:t>22.</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Млекопитающие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7</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54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54" w:lineRule="auto"/>
              <w:ind w:left="72" w:right="288"/>
              <w:rPr>
                <w:lang w:val="ru-RU"/>
              </w:rPr>
            </w:pPr>
            <w:r w:rsidRPr="009F2C81">
              <w:rPr>
                <w:rFonts w:ascii="Times New Roman" w:eastAsia="Times New Roman" w:hAnsi="Times New Roman"/>
                <w:color w:val="000000"/>
                <w:w w:val="97"/>
                <w:sz w:val="16"/>
                <w:lang w:val="ru-RU"/>
              </w:rPr>
              <w:t xml:space="preserve">Выявление характерных признаков класса млекопитающих; </w:t>
            </w:r>
            <w:r w:rsidRPr="009F2C81">
              <w:rPr>
                <w:lang w:val="ru-RU"/>
              </w:rPr>
              <w:br/>
            </w:r>
            <w:r w:rsidRPr="009F2C81">
              <w:rPr>
                <w:rFonts w:ascii="Times New Roman" w:eastAsia="Times New Roman" w:hAnsi="Times New Roman"/>
                <w:color w:val="000000"/>
                <w:w w:val="97"/>
                <w:sz w:val="16"/>
                <w:lang w:val="ru-RU"/>
              </w:rPr>
              <w:t xml:space="preserve">Установление взаимосвязей между развитием головного мозга </w:t>
            </w:r>
            <w:r w:rsidRPr="009F2C81">
              <w:rPr>
                <w:lang w:val="ru-RU"/>
              </w:rPr>
              <w:br/>
            </w:r>
            <w:r w:rsidRPr="009F2C81">
              <w:rPr>
                <w:rFonts w:ascii="Times New Roman" w:eastAsia="Times New Roman" w:hAnsi="Times New Roman"/>
                <w:color w:val="000000"/>
                <w:w w:val="97"/>
                <w:sz w:val="16"/>
                <w:lang w:val="ru-RU"/>
              </w:rPr>
              <w:t xml:space="preserve">млекопитающих и их поведением; </w:t>
            </w:r>
            <w:r w:rsidRPr="009F2C81">
              <w:rPr>
                <w:lang w:val="ru-RU"/>
              </w:rPr>
              <w:br/>
            </w:r>
            <w:r w:rsidRPr="009F2C81">
              <w:rPr>
                <w:rFonts w:ascii="Times New Roman" w:eastAsia="Times New Roman" w:hAnsi="Times New Roman"/>
                <w:color w:val="000000"/>
                <w:w w:val="97"/>
                <w:sz w:val="16"/>
                <w:lang w:val="ru-RU"/>
              </w:rPr>
              <w:t xml:space="preserve">Классифицирование млекопитающих по отрядам (грызуны, хищные, китообразные и др.); </w:t>
            </w:r>
            <w:r w:rsidRPr="009F2C81">
              <w:rPr>
                <w:lang w:val="ru-RU"/>
              </w:rPr>
              <w:br/>
            </w:r>
            <w:r w:rsidRPr="009F2C81">
              <w:rPr>
                <w:rFonts w:ascii="Times New Roman" w:eastAsia="Times New Roman" w:hAnsi="Times New Roman"/>
                <w:color w:val="000000"/>
                <w:w w:val="97"/>
                <w:sz w:val="16"/>
                <w:lang w:val="ru-RU"/>
              </w:rPr>
              <w:t xml:space="preserve">Выявление черт приспособленности млекопитающих к средам обитания; Обсуждение роли млекопитающих в природе и жизни человека; </w:t>
            </w:r>
            <w:r w:rsidRPr="009F2C81">
              <w:rPr>
                <w:lang w:val="ru-RU"/>
              </w:rPr>
              <w:br/>
            </w:r>
            <w:r w:rsidRPr="009F2C81">
              <w:rPr>
                <w:rFonts w:ascii="Times New Roman" w:eastAsia="Times New Roman" w:hAnsi="Times New Roman"/>
                <w:color w:val="000000"/>
                <w:w w:val="97"/>
                <w:sz w:val="16"/>
                <w:lang w:val="ru-RU"/>
              </w:rPr>
              <w:t>Описание роли домашних животных в хозяйственной деятельности людей;</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54" w:lineRule="auto"/>
              <w:ind w:left="72"/>
              <w:rPr>
                <w:lang w:val="ru-RU"/>
              </w:rPr>
            </w:pPr>
            <w:r w:rsidRPr="009F2C81">
              <w:rPr>
                <w:rFonts w:ascii="Times New Roman" w:eastAsia="Times New Roman" w:hAnsi="Times New Roman"/>
                <w:color w:val="000000"/>
                <w:w w:val="97"/>
                <w:sz w:val="16"/>
                <w:lang w:val="ru-RU"/>
              </w:rPr>
              <w:t xml:space="preserve">Письменный </w:t>
            </w:r>
            <w:r w:rsidRPr="009F2C81">
              <w:rPr>
                <w:lang w:val="ru-RU"/>
              </w:rPr>
              <w:br/>
            </w:r>
            <w:r w:rsidRPr="009F2C81">
              <w:rPr>
                <w:rFonts w:ascii="Times New Roman" w:eastAsia="Times New Roman" w:hAnsi="Times New Roman"/>
                <w:color w:val="000000"/>
                <w:w w:val="97"/>
                <w:sz w:val="16"/>
                <w:lang w:val="ru-RU"/>
              </w:rPr>
              <w:t xml:space="preserve">контроль; </w:t>
            </w:r>
            <w:r w:rsidRPr="009F2C81">
              <w:rPr>
                <w:lang w:val="ru-RU"/>
              </w:rPr>
              <w:br/>
            </w:r>
            <w:r w:rsidRPr="009F2C81">
              <w:rPr>
                <w:rFonts w:ascii="Times New Roman" w:eastAsia="Times New Roman" w:hAnsi="Times New Roman"/>
                <w:color w:val="000000"/>
                <w:w w:val="97"/>
                <w:sz w:val="16"/>
                <w:lang w:val="ru-RU"/>
              </w:rPr>
              <w:t xml:space="preserve">Устный </w:t>
            </w:r>
            <w:r w:rsidRPr="009F2C81">
              <w:rPr>
                <w:lang w:val="ru-RU"/>
              </w:rPr>
              <w:br/>
            </w:r>
            <w:r w:rsidRPr="009F2C81">
              <w:rPr>
                <w:rFonts w:ascii="Times New Roman" w:eastAsia="Times New Roman" w:hAnsi="Times New Roman"/>
                <w:color w:val="000000"/>
                <w:w w:val="97"/>
                <w:sz w:val="16"/>
                <w:lang w:val="ru-RU"/>
              </w:rPr>
              <w:t xml:space="preserve">опрос; </w:t>
            </w:r>
            <w:r w:rsidRPr="009F2C81">
              <w:rPr>
                <w:lang w:val="ru-RU"/>
              </w:rPr>
              <w:br/>
            </w:r>
            <w:r w:rsidRPr="009F2C81">
              <w:rPr>
                <w:rFonts w:ascii="Times New Roman" w:eastAsia="Times New Roman" w:hAnsi="Times New Roman"/>
                <w:color w:val="000000"/>
                <w:w w:val="97"/>
                <w:sz w:val="16"/>
                <w:lang w:val="ru-RU"/>
              </w:rPr>
              <w:t xml:space="preserve">Практическая работа; </w:t>
            </w:r>
            <w:r w:rsidRPr="009F2C81">
              <w:rPr>
                <w:lang w:val="ru-RU"/>
              </w:rPr>
              <w:br/>
            </w:r>
            <w:r w:rsidRPr="009F2C81">
              <w:rPr>
                <w:rFonts w:ascii="Times New Roman" w:eastAsia="Times New Roman" w:hAnsi="Times New Roman"/>
                <w:color w:val="000000"/>
                <w:w w:val="97"/>
                <w:sz w:val="16"/>
                <w:lang w:val="ru-RU"/>
              </w:rPr>
              <w:t>Тестирование;</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B376B">
        <w:trPr>
          <w:trHeight w:hRule="exact" w:val="169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jc w:val="center"/>
            </w:pPr>
            <w:r>
              <w:rPr>
                <w:rFonts w:ascii="Times New Roman" w:eastAsia="Times New Roman" w:hAnsi="Times New Roman"/>
                <w:color w:val="000000"/>
                <w:w w:val="97"/>
                <w:sz w:val="16"/>
              </w:rPr>
              <w:t>23.</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6" w:after="0" w:line="233" w:lineRule="auto"/>
              <w:ind w:left="72"/>
              <w:rPr>
                <w:lang w:val="ru-RU"/>
              </w:rPr>
            </w:pPr>
            <w:r w:rsidRPr="009F2C81">
              <w:rPr>
                <w:rFonts w:ascii="Times New Roman" w:eastAsia="Times New Roman" w:hAnsi="Times New Roman"/>
                <w:color w:val="000000"/>
                <w:w w:val="97"/>
                <w:sz w:val="16"/>
                <w:lang w:val="ru-RU"/>
              </w:rPr>
              <w:t>Развитие животного мира на Земле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54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6" w:after="0" w:line="254" w:lineRule="auto"/>
              <w:ind w:left="72" w:right="144"/>
              <w:rPr>
                <w:lang w:val="ru-RU"/>
              </w:rPr>
            </w:pPr>
            <w:r w:rsidRPr="009F2C81">
              <w:rPr>
                <w:rFonts w:ascii="Times New Roman" w:eastAsia="Times New Roman" w:hAnsi="Times New Roman"/>
                <w:color w:val="000000"/>
                <w:w w:val="97"/>
                <w:sz w:val="16"/>
                <w:lang w:val="ru-RU"/>
              </w:rPr>
              <w:t xml:space="preserve">Объяснение усложнения организации животных в ходе эволюции; </w:t>
            </w:r>
            <w:r w:rsidRPr="009F2C81">
              <w:rPr>
                <w:lang w:val="ru-RU"/>
              </w:rPr>
              <w:br/>
            </w:r>
            <w:r w:rsidRPr="009F2C81">
              <w:rPr>
                <w:rFonts w:ascii="Times New Roman" w:eastAsia="Times New Roman" w:hAnsi="Times New Roman"/>
                <w:color w:val="000000"/>
                <w:w w:val="97"/>
                <w:sz w:val="16"/>
                <w:lang w:val="ru-RU"/>
              </w:rPr>
              <w:t xml:space="preserve">Обсуждение причин эволюционного развития органического мира; </w:t>
            </w:r>
            <w:r w:rsidRPr="009F2C81">
              <w:rPr>
                <w:lang w:val="ru-RU"/>
              </w:rPr>
              <w:br/>
            </w:r>
            <w:r w:rsidRPr="009F2C81">
              <w:rPr>
                <w:rFonts w:ascii="Times New Roman" w:eastAsia="Times New Roman" w:hAnsi="Times New Roman"/>
                <w:color w:val="000000"/>
                <w:w w:val="97"/>
                <w:sz w:val="16"/>
                <w:lang w:val="ru-RU"/>
              </w:rPr>
              <w:t xml:space="preserve">Выявление черт приспособленности животных к средам обитания; </w:t>
            </w:r>
            <w:r w:rsidRPr="009F2C81">
              <w:rPr>
                <w:lang w:val="ru-RU"/>
              </w:rPr>
              <w:br/>
            </w:r>
            <w:r w:rsidRPr="009F2C81">
              <w:rPr>
                <w:rFonts w:ascii="Times New Roman" w:eastAsia="Times New Roman" w:hAnsi="Times New Roman"/>
                <w:color w:val="000000"/>
                <w:w w:val="97"/>
                <w:sz w:val="16"/>
                <w:lang w:val="ru-RU"/>
              </w:rPr>
              <w:t xml:space="preserve">Описание по рисункам, схемам и останкам вымерших животных; </w:t>
            </w:r>
            <w:r w:rsidRPr="009F2C81">
              <w:rPr>
                <w:lang w:val="ru-RU"/>
              </w:rPr>
              <w:br/>
            </w:r>
            <w:r w:rsidRPr="009F2C81">
              <w:rPr>
                <w:rFonts w:ascii="Times New Roman" w:eastAsia="Times New Roman" w:hAnsi="Times New Roman"/>
                <w:color w:val="000000"/>
                <w:w w:val="97"/>
                <w:sz w:val="16"/>
                <w:lang w:val="ru-RU"/>
              </w:rPr>
              <w:t xml:space="preserve">Обсуждение причин сохранения на протяжении миллионов лет в неизменном виде «живых ископаемых»; </w:t>
            </w:r>
            <w:r w:rsidRPr="009F2C81">
              <w:rPr>
                <w:lang w:val="ru-RU"/>
              </w:rPr>
              <w:br/>
            </w:r>
            <w:r w:rsidRPr="009F2C81">
              <w:rPr>
                <w:rFonts w:ascii="Times New Roman" w:eastAsia="Times New Roman" w:hAnsi="Times New Roman"/>
                <w:color w:val="000000"/>
                <w:w w:val="97"/>
                <w:sz w:val="16"/>
                <w:lang w:val="ru-RU"/>
              </w:rPr>
              <w:t xml:space="preserve">Овладение приёмами работы с биологической информацией и её </w:t>
            </w:r>
            <w:r w:rsidRPr="009F2C81">
              <w:rPr>
                <w:lang w:val="ru-RU"/>
              </w:rPr>
              <w:br/>
            </w:r>
            <w:r w:rsidRPr="009F2C81">
              <w:rPr>
                <w:rFonts w:ascii="Times New Roman" w:eastAsia="Times New Roman" w:hAnsi="Times New Roman"/>
                <w:color w:val="000000"/>
                <w:w w:val="97"/>
                <w:sz w:val="16"/>
                <w:lang w:val="ru-RU"/>
              </w:rPr>
              <w:t>преобразование;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50"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45" w:lineRule="auto"/>
              <w:ind w:left="72" w:right="288"/>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collection.edu.ru/</w:t>
            </w:r>
          </w:p>
        </w:tc>
      </w:tr>
      <w:tr w:rsidR="00AB376B">
        <w:trPr>
          <w:trHeight w:hRule="exact" w:val="263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jc w:val="center"/>
            </w:pPr>
            <w:r>
              <w:rPr>
                <w:rFonts w:ascii="Times New Roman" w:eastAsia="Times New Roman" w:hAnsi="Times New Roman"/>
                <w:color w:val="000000"/>
                <w:w w:val="97"/>
                <w:sz w:val="16"/>
              </w:rPr>
              <w:t>24.</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Животные в природных сообществах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54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54" w:lineRule="auto"/>
              <w:ind w:left="72"/>
              <w:rPr>
                <w:lang w:val="ru-RU"/>
              </w:rPr>
            </w:pPr>
            <w:r w:rsidRPr="009F2C81">
              <w:rPr>
                <w:rFonts w:ascii="Times New Roman" w:eastAsia="Times New Roman" w:hAnsi="Times New Roman"/>
                <w:color w:val="000000"/>
                <w:w w:val="97"/>
                <w:sz w:val="16"/>
                <w:lang w:val="ru-RU"/>
              </w:rPr>
              <w:t xml:space="preserve">Описание сред обитания, занимаемых животными, выявление черт </w:t>
            </w:r>
            <w:r w:rsidRPr="009F2C81">
              <w:rPr>
                <w:lang w:val="ru-RU"/>
              </w:rPr>
              <w:br/>
            </w:r>
            <w:r w:rsidRPr="009F2C81">
              <w:rPr>
                <w:rFonts w:ascii="Times New Roman" w:eastAsia="Times New Roman" w:hAnsi="Times New Roman"/>
                <w:color w:val="000000"/>
                <w:w w:val="97"/>
                <w:sz w:val="16"/>
                <w:lang w:val="ru-RU"/>
              </w:rPr>
              <w:t xml:space="preserve">приспособленности животных к среде обитания; </w:t>
            </w:r>
            <w:r w:rsidRPr="009F2C81">
              <w:rPr>
                <w:lang w:val="ru-RU"/>
              </w:rPr>
              <w:br/>
            </w:r>
            <w:r w:rsidRPr="009F2C81">
              <w:rPr>
                <w:rFonts w:ascii="Times New Roman" w:eastAsia="Times New Roman" w:hAnsi="Times New Roman"/>
                <w:color w:val="000000"/>
                <w:w w:val="97"/>
                <w:sz w:val="16"/>
                <w:lang w:val="ru-RU"/>
              </w:rPr>
              <w:t xml:space="preserve">Выявление взаимосвязи животных в природных сообществах, цепи и сети питания; </w:t>
            </w:r>
            <w:r w:rsidRPr="009F2C81">
              <w:rPr>
                <w:lang w:val="ru-RU"/>
              </w:rPr>
              <w:br/>
            </w:r>
            <w:r w:rsidRPr="009F2C81">
              <w:rPr>
                <w:rFonts w:ascii="Times New Roman" w:eastAsia="Times New Roman" w:hAnsi="Times New Roman"/>
                <w:color w:val="000000"/>
                <w:w w:val="97"/>
                <w:sz w:val="16"/>
                <w:lang w:val="ru-RU"/>
              </w:rPr>
              <w:t xml:space="preserve">Установление взаимосвязи животных с растениями, грибами, лишайниками и бактериями в природных сообществах; </w:t>
            </w:r>
            <w:r w:rsidRPr="009F2C81">
              <w:rPr>
                <w:lang w:val="ru-RU"/>
              </w:rPr>
              <w:br/>
            </w:r>
            <w:r w:rsidRPr="009F2C81">
              <w:rPr>
                <w:rFonts w:ascii="Times New Roman" w:eastAsia="Times New Roman" w:hAnsi="Times New Roman"/>
                <w:color w:val="000000"/>
                <w:w w:val="97"/>
                <w:sz w:val="16"/>
                <w:lang w:val="ru-RU"/>
              </w:rPr>
              <w:t xml:space="preserve">Описание животных природных зон Земли; </w:t>
            </w:r>
            <w:r w:rsidRPr="009F2C81">
              <w:rPr>
                <w:lang w:val="ru-RU"/>
              </w:rPr>
              <w:br/>
            </w:r>
            <w:r w:rsidRPr="009F2C81">
              <w:rPr>
                <w:rFonts w:ascii="Times New Roman" w:eastAsia="Times New Roman" w:hAnsi="Times New Roman"/>
                <w:color w:val="000000"/>
                <w:w w:val="97"/>
                <w:sz w:val="16"/>
                <w:lang w:val="ru-RU"/>
              </w:rPr>
              <w:t xml:space="preserve">Выявление основных закономерностей распространения животных по </w:t>
            </w:r>
            <w:r w:rsidRPr="009F2C81">
              <w:rPr>
                <w:lang w:val="ru-RU"/>
              </w:rPr>
              <w:br/>
            </w:r>
            <w:r w:rsidRPr="009F2C81">
              <w:rPr>
                <w:rFonts w:ascii="Times New Roman" w:eastAsia="Times New Roman" w:hAnsi="Times New Roman"/>
                <w:color w:val="000000"/>
                <w:w w:val="97"/>
                <w:sz w:val="16"/>
                <w:lang w:val="ru-RU"/>
              </w:rPr>
              <w:t xml:space="preserve">планете; </w:t>
            </w:r>
            <w:r w:rsidRPr="009F2C81">
              <w:rPr>
                <w:lang w:val="ru-RU"/>
              </w:rPr>
              <w:br/>
            </w:r>
            <w:r w:rsidRPr="009F2C81">
              <w:rPr>
                <w:rFonts w:ascii="Times New Roman" w:eastAsia="Times New Roman" w:hAnsi="Times New Roman"/>
                <w:color w:val="000000"/>
                <w:w w:val="97"/>
                <w:sz w:val="16"/>
                <w:lang w:val="ru-RU"/>
              </w:rPr>
              <w:t xml:space="preserve">Обоснование роли животных в природных сообществах; </w:t>
            </w:r>
            <w:r w:rsidRPr="009F2C81">
              <w:rPr>
                <w:lang w:val="ru-RU"/>
              </w:rPr>
              <w:br/>
            </w:r>
            <w:r w:rsidRPr="009F2C81">
              <w:rPr>
                <w:rFonts w:ascii="Times New Roman" w:eastAsia="Times New Roman" w:hAnsi="Times New Roman"/>
                <w:color w:val="000000"/>
                <w:w w:val="97"/>
                <w:sz w:val="16"/>
                <w:lang w:val="ru-RU"/>
              </w:rPr>
              <w:t>Обсуждение роли науки о животных в практической деятельности людей; Аргументирование основных правил поведения в природе в связи с бережным отношением к животному миру;</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50"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jc w:val="center"/>
            </w:pPr>
            <w:r>
              <w:rPr>
                <w:rFonts w:ascii="Times New Roman" w:eastAsia="Times New Roman" w:hAnsi="Times New Roman"/>
                <w:color w:val="000000"/>
                <w:w w:val="97"/>
                <w:sz w:val="16"/>
              </w:rPr>
              <w:t>https://interneturok.ru/</w:t>
            </w:r>
          </w:p>
        </w:tc>
      </w:tr>
    </w:tbl>
    <w:p w:rsidR="00AB376B" w:rsidRDefault="00AB376B">
      <w:pPr>
        <w:autoSpaceDE w:val="0"/>
        <w:autoSpaceDN w:val="0"/>
        <w:spacing w:after="0" w:line="14" w:lineRule="exact"/>
      </w:pPr>
    </w:p>
    <w:p w:rsidR="00AB376B" w:rsidRDefault="00AB376B">
      <w:pPr>
        <w:sectPr w:rsidR="00AB376B">
          <w:pgSz w:w="16840" w:h="11900"/>
          <w:pgMar w:top="284" w:right="640" w:bottom="370" w:left="666" w:header="720" w:footer="720" w:gutter="0"/>
          <w:cols w:space="720" w:equalWidth="0">
            <w:col w:w="15534" w:space="0"/>
          </w:cols>
          <w:docGrid w:linePitch="360"/>
        </w:sectPr>
      </w:pPr>
    </w:p>
    <w:p w:rsidR="00AB376B" w:rsidRDefault="00AB376B">
      <w:pPr>
        <w:autoSpaceDE w:val="0"/>
        <w:autoSpaceDN w:val="0"/>
        <w:spacing w:after="66" w:line="220" w:lineRule="exact"/>
      </w:pPr>
    </w:p>
    <w:tbl>
      <w:tblPr>
        <w:tblW w:w="0" w:type="auto"/>
        <w:tblInd w:w="6" w:type="dxa"/>
        <w:tblLayout w:type="fixed"/>
        <w:tblLook w:val="04A0"/>
      </w:tblPr>
      <w:tblGrid>
        <w:gridCol w:w="384"/>
        <w:gridCol w:w="3422"/>
        <w:gridCol w:w="528"/>
        <w:gridCol w:w="1106"/>
        <w:gridCol w:w="1140"/>
        <w:gridCol w:w="804"/>
        <w:gridCol w:w="5440"/>
        <w:gridCol w:w="1116"/>
        <w:gridCol w:w="1562"/>
      </w:tblGrid>
      <w:tr w:rsidR="00AB376B">
        <w:trPr>
          <w:trHeight w:hRule="exact" w:val="172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jc w:val="center"/>
            </w:pPr>
            <w:r>
              <w:rPr>
                <w:rFonts w:ascii="Times New Roman" w:eastAsia="Times New Roman" w:hAnsi="Times New Roman"/>
                <w:color w:val="000000"/>
                <w:w w:val="97"/>
                <w:sz w:val="16"/>
              </w:rPr>
              <w:t>25.</w:t>
            </w:r>
          </w:p>
        </w:tc>
        <w:tc>
          <w:tcPr>
            <w:tcW w:w="342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Животные и человек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54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54" w:lineRule="auto"/>
              <w:ind w:left="72"/>
              <w:rPr>
                <w:lang w:val="ru-RU"/>
              </w:rPr>
            </w:pPr>
            <w:r w:rsidRPr="009F2C81">
              <w:rPr>
                <w:rFonts w:ascii="Times New Roman" w:eastAsia="Times New Roman" w:hAnsi="Times New Roman"/>
                <w:color w:val="000000"/>
                <w:w w:val="97"/>
                <w:sz w:val="16"/>
                <w:lang w:val="ru-RU"/>
              </w:rPr>
              <w:t xml:space="preserve">Применение биологических терминов и понятий: одомашнивание, селекция, порода, искусственный отбор, синантропные виды; </w:t>
            </w:r>
            <w:r w:rsidRPr="009F2C81">
              <w:rPr>
                <w:lang w:val="ru-RU"/>
              </w:rPr>
              <w:br/>
            </w:r>
            <w:r w:rsidRPr="009F2C81">
              <w:rPr>
                <w:rFonts w:ascii="Times New Roman" w:eastAsia="Times New Roman" w:hAnsi="Times New Roman"/>
                <w:color w:val="000000"/>
                <w:w w:val="97"/>
                <w:sz w:val="16"/>
                <w:lang w:val="ru-RU"/>
              </w:rPr>
              <w:t xml:space="preserve">Объяснение значения домашних животных в природе и жизни человека; Обоснование методов борьбы с животными-вредителями; </w:t>
            </w:r>
            <w:r w:rsidRPr="009F2C81">
              <w:rPr>
                <w:lang w:val="ru-RU"/>
              </w:rPr>
              <w:br/>
            </w:r>
            <w:r w:rsidRPr="009F2C81">
              <w:rPr>
                <w:rFonts w:ascii="Times New Roman" w:eastAsia="Times New Roman" w:hAnsi="Times New Roman"/>
                <w:color w:val="000000"/>
                <w:w w:val="97"/>
                <w:sz w:val="16"/>
                <w:lang w:val="ru-RU"/>
              </w:rPr>
              <w:t>Описание синантропных видов беспозвоночных и позвоночных животных; Выявление черт адаптации синантропных видов к городским условиям жизни; Обсуждение вопросов создания питомников для бездомных животных, восстановления численности редких животных на охраняемых территориях;</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8" w:after="0" w:line="252" w:lineRule="auto"/>
              <w:ind w:left="72" w:right="144"/>
              <w:rPr>
                <w:lang w:val="ru-RU"/>
              </w:rPr>
            </w:pPr>
            <w:r w:rsidRPr="009F2C81">
              <w:rPr>
                <w:rFonts w:ascii="Times New Roman" w:eastAsia="Times New Roman" w:hAnsi="Times New Roman"/>
                <w:color w:val="000000"/>
                <w:w w:val="97"/>
                <w:sz w:val="16"/>
                <w:lang w:val="ru-RU"/>
              </w:rPr>
              <w:t xml:space="preserve">Письменный контроль; </w:t>
            </w:r>
            <w:r w:rsidRPr="009F2C81">
              <w:rPr>
                <w:lang w:val="ru-RU"/>
              </w:rPr>
              <w:br/>
            </w:r>
            <w:r w:rsidRPr="009F2C81">
              <w:rPr>
                <w:rFonts w:ascii="Times New Roman" w:eastAsia="Times New Roman" w:hAnsi="Times New Roman"/>
                <w:color w:val="000000"/>
                <w:w w:val="97"/>
                <w:sz w:val="16"/>
                <w:lang w:val="ru-RU"/>
              </w:rPr>
              <w:t xml:space="preserve">Устный </w:t>
            </w:r>
            <w:r w:rsidRPr="009F2C81">
              <w:rPr>
                <w:lang w:val="ru-RU"/>
              </w:rPr>
              <w:br/>
            </w:r>
            <w:r w:rsidRPr="009F2C81">
              <w:rPr>
                <w:rFonts w:ascii="Times New Roman" w:eastAsia="Times New Roman" w:hAnsi="Times New Roman"/>
                <w:color w:val="000000"/>
                <w:w w:val="97"/>
                <w:sz w:val="16"/>
                <w:lang w:val="ru-RU"/>
              </w:rPr>
              <w:t xml:space="preserve">опрос; </w:t>
            </w:r>
            <w:r w:rsidRPr="009F2C81">
              <w:rPr>
                <w:lang w:val="ru-RU"/>
              </w:rPr>
              <w:br/>
            </w:r>
            <w:r w:rsidRPr="009F2C81">
              <w:rPr>
                <w:rFonts w:ascii="Times New Roman" w:eastAsia="Times New Roman" w:hAnsi="Times New Roman"/>
                <w:color w:val="000000"/>
                <w:w w:val="97"/>
                <w:sz w:val="16"/>
                <w:lang w:val="ru-RU"/>
              </w:rPr>
              <w:t>Контрольная работа;</w:t>
            </w:r>
          </w:p>
        </w:tc>
        <w:tc>
          <w:tcPr>
            <w:tcW w:w="1562"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jc w:val="center"/>
            </w:pPr>
            <w:r>
              <w:rPr>
                <w:rFonts w:ascii="Times New Roman" w:eastAsia="Times New Roman" w:hAnsi="Times New Roman"/>
                <w:color w:val="000000"/>
                <w:w w:val="97"/>
                <w:sz w:val="16"/>
              </w:rPr>
              <w:t>https://videouroki.net/</w:t>
            </w:r>
          </w:p>
        </w:tc>
      </w:tr>
      <w:tr w:rsidR="00AB376B">
        <w:trPr>
          <w:trHeight w:hRule="exact" w:val="350"/>
        </w:trPr>
        <w:tc>
          <w:tcPr>
            <w:tcW w:w="38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8" w:after="0" w:line="230" w:lineRule="auto"/>
              <w:ind w:left="72"/>
            </w:pPr>
            <w:r>
              <w:rPr>
                <w:rFonts w:ascii="Times New Roman" w:eastAsia="Times New Roman" w:hAnsi="Times New Roman"/>
                <w:color w:val="000000"/>
                <w:w w:val="97"/>
                <w:sz w:val="16"/>
              </w:rPr>
              <w:t>0</w:t>
            </w:r>
          </w:p>
        </w:tc>
        <w:tc>
          <w:tcPr>
            <w:tcW w:w="1116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r>
      <w:tr w:rsidR="00AB376B">
        <w:trPr>
          <w:trHeight w:hRule="exact" w:val="328"/>
        </w:trPr>
        <w:tc>
          <w:tcPr>
            <w:tcW w:w="38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76" w:after="0" w:line="233" w:lineRule="auto"/>
              <w:ind w:left="72"/>
              <w:rPr>
                <w:lang w:val="ru-RU"/>
              </w:rPr>
            </w:pPr>
            <w:r w:rsidRPr="009F2C81">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68</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76" w:after="0" w:line="233" w:lineRule="auto"/>
              <w:ind w:left="72"/>
            </w:pPr>
            <w:r>
              <w:rPr>
                <w:rFonts w:ascii="Times New Roman" w:eastAsia="Times New Roman" w:hAnsi="Times New Roman"/>
                <w:color w:val="000000"/>
                <w:w w:val="97"/>
                <w:sz w:val="16"/>
              </w:rPr>
              <w:t>0</w:t>
            </w:r>
          </w:p>
        </w:tc>
        <w:tc>
          <w:tcPr>
            <w:tcW w:w="892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r>
    </w:tbl>
    <w:p w:rsidR="00AB376B" w:rsidRDefault="00AB376B">
      <w:pPr>
        <w:autoSpaceDE w:val="0"/>
        <w:autoSpaceDN w:val="0"/>
        <w:spacing w:after="0" w:line="14" w:lineRule="exact"/>
      </w:pPr>
    </w:p>
    <w:p w:rsidR="00AB376B" w:rsidRDefault="00AB376B">
      <w:pPr>
        <w:sectPr w:rsidR="00AB376B">
          <w:pgSz w:w="16840" w:h="11900"/>
          <w:pgMar w:top="284" w:right="640" w:bottom="1440" w:left="666" w:header="720" w:footer="720" w:gutter="0"/>
          <w:cols w:space="720" w:equalWidth="0">
            <w:col w:w="15534" w:space="0"/>
          </w:cols>
          <w:docGrid w:linePitch="360"/>
        </w:sectPr>
      </w:pPr>
    </w:p>
    <w:p w:rsidR="00AB376B" w:rsidRDefault="00AB376B">
      <w:pPr>
        <w:autoSpaceDE w:val="0"/>
        <w:autoSpaceDN w:val="0"/>
        <w:spacing w:after="78" w:line="220" w:lineRule="exact"/>
      </w:pPr>
    </w:p>
    <w:p w:rsidR="00AB376B" w:rsidRDefault="001B022F">
      <w:pPr>
        <w:autoSpaceDE w:val="0"/>
        <w:autoSpaceDN w:val="0"/>
        <w:spacing w:after="320" w:line="230" w:lineRule="auto"/>
      </w:pPr>
      <w:r>
        <w:rPr>
          <w:rFonts w:ascii="Times New Roman" w:eastAsia="Times New Roman" w:hAnsi="Times New Roman"/>
          <w:b/>
          <w:color w:val="000000"/>
          <w:sz w:val="24"/>
        </w:rPr>
        <w:t xml:space="preserve">ПОУРОЧНОЕ ПЛАНИРОВАНИЕ </w:t>
      </w:r>
    </w:p>
    <w:tbl>
      <w:tblPr>
        <w:tblW w:w="0" w:type="auto"/>
        <w:tblInd w:w="6" w:type="dxa"/>
        <w:tblLayout w:type="fixed"/>
        <w:tblLook w:val="04A0"/>
      </w:tblPr>
      <w:tblGrid>
        <w:gridCol w:w="504"/>
        <w:gridCol w:w="3216"/>
        <w:gridCol w:w="734"/>
        <w:gridCol w:w="1620"/>
        <w:gridCol w:w="1668"/>
        <w:gridCol w:w="1164"/>
        <w:gridCol w:w="1646"/>
      </w:tblGrid>
      <w:tr w:rsidR="00AB376B">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2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71" w:lineRule="auto"/>
              <w:ind w:left="72" w:right="43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AB376B">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AB376B" w:rsidRDefault="00AB376B"/>
        </w:tc>
        <w:tc>
          <w:tcPr>
            <w:tcW w:w="1512" w:type="dxa"/>
            <w:vMerge/>
            <w:tcBorders>
              <w:top w:val="single" w:sz="4" w:space="0" w:color="000000"/>
              <w:left w:val="single" w:sz="4" w:space="0" w:color="000000"/>
              <w:bottom w:val="single" w:sz="4" w:space="0" w:color="000000"/>
              <w:right w:val="single" w:sz="4" w:space="0" w:color="000000"/>
            </w:tcBorders>
          </w:tcPr>
          <w:p w:rsidR="00AB376B" w:rsidRDefault="00AB376B"/>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AB376B" w:rsidRDefault="00AB376B"/>
        </w:tc>
        <w:tc>
          <w:tcPr>
            <w:tcW w:w="1512" w:type="dxa"/>
            <w:vMerge/>
            <w:tcBorders>
              <w:top w:val="single" w:sz="4" w:space="0" w:color="000000"/>
              <w:left w:val="single" w:sz="4" w:space="0" w:color="000000"/>
              <w:bottom w:val="single" w:sz="4" w:space="0" w:color="000000"/>
              <w:right w:val="single" w:sz="4" w:space="0" w:color="000000"/>
            </w:tcBorders>
          </w:tcPr>
          <w:p w:rsidR="00AB376B" w:rsidRDefault="00AB376B"/>
        </w:tc>
      </w:tr>
      <w:tr w:rsidR="00AB376B">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62" w:lineRule="auto"/>
              <w:ind w:left="72"/>
              <w:rPr>
                <w:lang w:val="ru-RU"/>
              </w:rPr>
            </w:pPr>
            <w:r w:rsidRPr="009F2C81">
              <w:rPr>
                <w:rFonts w:ascii="Times New Roman" w:eastAsia="Times New Roman" w:hAnsi="Times New Roman"/>
                <w:color w:val="000000"/>
                <w:sz w:val="24"/>
                <w:lang w:val="ru-RU"/>
              </w:rPr>
              <w:t xml:space="preserve">Зоология — наука о </w:t>
            </w:r>
            <w:r w:rsidRPr="009F2C81">
              <w:rPr>
                <w:lang w:val="ru-RU"/>
              </w:rPr>
              <w:br/>
            </w:r>
            <w:r w:rsidRPr="009F2C81">
              <w:rPr>
                <w:rFonts w:ascii="Times New Roman" w:eastAsia="Times New Roman" w:hAnsi="Times New Roman"/>
                <w:color w:val="000000"/>
                <w:sz w:val="24"/>
                <w:lang w:val="ru-RU"/>
              </w:rPr>
              <w:t>животных. Разделы зоологии.</w:t>
            </w:r>
          </w:p>
          <w:p w:rsidR="00AB376B" w:rsidRPr="009F2C81" w:rsidRDefault="001B022F">
            <w:pPr>
              <w:autoSpaceDE w:val="0"/>
              <w:autoSpaceDN w:val="0"/>
              <w:spacing w:before="70" w:after="0" w:line="262" w:lineRule="auto"/>
              <w:ind w:left="72" w:right="432"/>
              <w:rPr>
                <w:lang w:val="ru-RU"/>
              </w:rPr>
            </w:pPr>
            <w:r w:rsidRPr="009F2C81">
              <w:rPr>
                <w:rFonts w:ascii="Times New Roman" w:eastAsia="Times New Roman" w:hAnsi="Times New Roman"/>
                <w:color w:val="000000"/>
                <w:sz w:val="24"/>
                <w:lang w:val="ru-RU"/>
              </w:rPr>
              <w:t>Связь зоологии с другими науками и техникой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31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30" w:lineRule="auto"/>
              <w:ind w:left="72"/>
              <w:rPr>
                <w:lang w:val="ru-RU"/>
              </w:rPr>
            </w:pPr>
            <w:r w:rsidRPr="009F2C81">
              <w:rPr>
                <w:rFonts w:ascii="Times New Roman" w:eastAsia="Times New Roman" w:hAnsi="Times New Roman"/>
                <w:color w:val="000000"/>
                <w:sz w:val="24"/>
                <w:lang w:val="ru-RU"/>
              </w:rPr>
              <w:t>Общие признаки животных.</w:t>
            </w:r>
          </w:p>
          <w:p w:rsidR="00AB376B" w:rsidRPr="009F2C81" w:rsidRDefault="001B022F">
            <w:pPr>
              <w:autoSpaceDE w:val="0"/>
              <w:autoSpaceDN w:val="0"/>
              <w:spacing w:before="72" w:after="0" w:line="271" w:lineRule="auto"/>
              <w:ind w:left="72" w:right="576"/>
              <w:rPr>
                <w:lang w:val="ru-RU"/>
              </w:rPr>
            </w:pPr>
            <w:r w:rsidRPr="009F2C81">
              <w:rPr>
                <w:rFonts w:ascii="Times New Roman" w:eastAsia="Times New Roman" w:hAnsi="Times New Roman"/>
                <w:color w:val="000000"/>
                <w:sz w:val="24"/>
                <w:lang w:val="ru-RU"/>
              </w:rPr>
              <w:t xml:space="preserve">Отличия животных от </w:t>
            </w:r>
            <w:r w:rsidRPr="009F2C81">
              <w:rPr>
                <w:lang w:val="ru-RU"/>
              </w:rPr>
              <w:br/>
            </w:r>
            <w:r w:rsidRPr="009F2C81">
              <w:rPr>
                <w:rFonts w:ascii="Times New Roman" w:eastAsia="Times New Roman" w:hAnsi="Times New Roman"/>
                <w:color w:val="000000"/>
                <w:sz w:val="24"/>
                <w:lang w:val="ru-RU"/>
              </w:rPr>
              <w:t>растений. Многообразие животного мира.</w:t>
            </w:r>
          </w:p>
          <w:p w:rsidR="00AB376B" w:rsidRPr="009F2C81" w:rsidRDefault="001B022F">
            <w:pPr>
              <w:autoSpaceDE w:val="0"/>
              <w:autoSpaceDN w:val="0"/>
              <w:spacing w:before="70" w:after="0" w:line="262" w:lineRule="auto"/>
              <w:ind w:left="72" w:right="144"/>
              <w:rPr>
                <w:lang w:val="ru-RU"/>
              </w:rPr>
            </w:pPr>
            <w:r w:rsidRPr="009F2C81">
              <w:rPr>
                <w:rFonts w:ascii="Times New Roman" w:eastAsia="Times New Roman" w:hAnsi="Times New Roman"/>
                <w:color w:val="000000"/>
                <w:sz w:val="24"/>
                <w:lang w:val="ru-RU"/>
              </w:rPr>
              <w:t xml:space="preserve">Одноклеточные и </w:t>
            </w:r>
            <w:r w:rsidRPr="009F2C81">
              <w:rPr>
                <w:lang w:val="ru-RU"/>
              </w:rPr>
              <w:br/>
            </w:r>
            <w:r w:rsidRPr="009F2C81">
              <w:rPr>
                <w:rFonts w:ascii="Times New Roman" w:eastAsia="Times New Roman" w:hAnsi="Times New Roman"/>
                <w:color w:val="000000"/>
                <w:sz w:val="24"/>
                <w:lang w:val="ru-RU"/>
              </w:rPr>
              <w:t>многоклеточные животные.</w:t>
            </w:r>
          </w:p>
          <w:p w:rsidR="00AB376B" w:rsidRPr="009F2C81" w:rsidRDefault="001B022F">
            <w:pPr>
              <w:autoSpaceDE w:val="0"/>
              <w:autoSpaceDN w:val="0"/>
              <w:spacing w:before="70" w:after="0" w:line="271" w:lineRule="auto"/>
              <w:ind w:left="72" w:right="288"/>
              <w:rPr>
                <w:lang w:val="ru-RU"/>
              </w:rPr>
            </w:pPr>
            <w:r w:rsidRPr="009F2C81">
              <w:rPr>
                <w:rFonts w:ascii="Times New Roman" w:eastAsia="Times New Roman" w:hAnsi="Times New Roman"/>
                <w:color w:val="000000"/>
                <w:sz w:val="24"/>
                <w:lang w:val="ru-RU"/>
              </w:rPr>
              <w:t xml:space="preserve">Форма тела животного, </w:t>
            </w:r>
            <w:r w:rsidRPr="009F2C81">
              <w:rPr>
                <w:lang w:val="ru-RU"/>
              </w:rPr>
              <w:br/>
            </w:r>
            <w:r w:rsidRPr="009F2C81">
              <w:rPr>
                <w:rFonts w:ascii="Times New Roman" w:eastAsia="Times New Roman" w:hAnsi="Times New Roman"/>
                <w:color w:val="000000"/>
                <w:sz w:val="24"/>
                <w:lang w:val="ru-RU"/>
              </w:rPr>
              <w:t>симметрия, размеры тела и др.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452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62" w:lineRule="auto"/>
              <w:ind w:left="72" w:right="144"/>
              <w:rPr>
                <w:lang w:val="ru-RU"/>
              </w:rPr>
            </w:pPr>
            <w:r w:rsidRPr="009F2C81">
              <w:rPr>
                <w:rFonts w:ascii="Times New Roman" w:eastAsia="Times New Roman" w:hAnsi="Times New Roman"/>
                <w:color w:val="000000"/>
                <w:sz w:val="24"/>
                <w:lang w:val="ru-RU"/>
              </w:rPr>
              <w:t xml:space="preserve">Животная клетка. Открытие животной клетки (А. </w:t>
            </w:r>
          </w:p>
          <w:p w:rsidR="00AB376B" w:rsidRDefault="001B022F">
            <w:pPr>
              <w:autoSpaceDE w:val="0"/>
              <w:autoSpaceDN w:val="0"/>
              <w:spacing w:before="70" w:after="0" w:line="286" w:lineRule="auto"/>
              <w:ind w:left="72"/>
            </w:pPr>
            <w:r w:rsidRPr="009F2C81">
              <w:rPr>
                <w:rFonts w:ascii="Times New Roman" w:eastAsia="Times New Roman" w:hAnsi="Times New Roman"/>
                <w:color w:val="000000"/>
                <w:sz w:val="24"/>
                <w:lang w:val="ru-RU"/>
              </w:rPr>
              <w:t xml:space="preserve">Левенгук). Строение </w:t>
            </w:r>
            <w:r w:rsidRPr="009F2C81">
              <w:rPr>
                <w:lang w:val="ru-RU"/>
              </w:rPr>
              <w:br/>
            </w:r>
            <w:r w:rsidRPr="009F2C81">
              <w:rPr>
                <w:rFonts w:ascii="Times New Roman" w:eastAsia="Times New Roman" w:hAnsi="Times New Roman"/>
                <w:color w:val="000000"/>
                <w:sz w:val="24"/>
                <w:lang w:val="ru-RU"/>
              </w:rPr>
              <w:t xml:space="preserve">животной клетки: клеточная мембрана, органоиды </w:t>
            </w:r>
            <w:r w:rsidRPr="009F2C81">
              <w:rPr>
                <w:lang w:val="ru-RU"/>
              </w:rPr>
              <w:br/>
            </w:r>
            <w:r w:rsidRPr="009F2C81">
              <w:rPr>
                <w:rFonts w:ascii="Times New Roman" w:eastAsia="Times New Roman" w:hAnsi="Times New Roman"/>
                <w:color w:val="000000"/>
                <w:sz w:val="24"/>
                <w:lang w:val="ru-RU"/>
              </w:rPr>
              <w:t xml:space="preserve">передвижения, ядро с </w:t>
            </w:r>
            <w:r w:rsidRPr="009F2C81">
              <w:rPr>
                <w:lang w:val="ru-RU"/>
              </w:rPr>
              <w:br/>
            </w:r>
            <w:r w:rsidRPr="009F2C81">
              <w:rPr>
                <w:rFonts w:ascii="Times New Roman" w:eastAsia="Times New Roman" w:hAnsi="Times New Roman"/>
                <w:color w:val="000000"/>
                <w:sz w:val="24"/>
                <w:lang w:val="ru-RU"/>
              </w:rPr>
              <w:t xml:space="preserve">ядрышком, цитоплазма </w:t>
            </w:r>
            <w:r w:rsidRPr="009F2C81">
              <w:rPr>
                <w:lang w:val="ru-RU"/>
              </w:rPr>
              <w:br/>
            </w:r>
            <w:r w:rsidRPr="009F2C81">
              <w:rPr>
                <w:rFonts w:ascii="Times New Roman" w:eastAsia="Times New Roman" w:hAnsi="Times New Roman"/>
                <w:color w:val="000000"/>
                <w:sz w:val="24"/>
                <w:lang w:val="ru-RU"/>
              </w:rPr>
              <w:t xml:space="preserve">(митохондрии, </w:t>
            </w:r>
            <w:r w:rsidRPr="009F2C81">
              <w:rPr>
                <w:lang w:val="ru-RU"/>
              </w:rPr>
              <w:br/>
            </w:r>
            <w:r w:rsidRPr="009F2C81">
              <w:rPr>
                <w:rFonts w:ascii="Times New Roman" w:eastAsia="Times New Roman" w:hAnsi="Times New Roman"/>
                <w:color w:val="000000"/>
                <w:sz w:val="24"/>
                <w:lang w:val="ru-RU"/>
              </w:rPr>
              <w:t xml:space="preserve">пищеварительные и </w:t>
            </w:r>
            <w:r w:rsidRPr="009F2C81">
              <w:rPr>
                <w:lang w:val="ru-RU"/>
              </w:rPr>
              <w:br/>
            </w:r>
            <w:r w:rsidRPr="009F2C81">
              <w:rPr>
                <w:rFonts w:ascii="Times New Roman" w:eastAsia="Times New Roman" w:hAnsi="Times New Roman"/>
                <w:color w:val="000000"/>
                <w:sz w:val="24"/>
                <w:lang w:val="ru-RU"/>
              </w:rPr>
              <w:t xml:space="preserve">сократительные вакуоли, </w:t>
            </w:r>
            <w:r w:rsidRPr="009F2C81">
              <w:rPr>
                <w:lang w:val="ru-RU"/>
              </w:rPr>
              <w:br/>
            </w:r>
            <w:r w:rsidRPr="009F2C81">
              <w:rPr>
                <w:rFonts w:ascii="Times New Roman" w:eastAsia="Times New Roman" w:hAnsi="Times New Roman"/>
                <w:color w:val="000000"/>
                <w:sz w:val="24"/>
                <w:lang w:val="ru-RU"/>
              </w:rPr>
              <w:t xml:space="preserve">лизосомы, клеточный центр). </w:t>
            </w:r>
            <w:proofErr w:type="spellStart"/>
            <w:r>
              <w:rPr>
                <w:rFonts w:ascii="Times New Roman" w:eastAsia="Times New Roman" w:hAnsi="Times New Roman"/>
                <w:color w:val="000000"/>
                <w:sz w:val="24"/>
              </w:rPr>
              <w:t>Процессы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происходящие</w:t>
            </w:r>
            <w:proofErr w:type="spellEnd"/>
            <w:r>
              <w:rPr>
                <w:rFonts w:ascii="Times New Roman" w:eastAsia="Times New Roman" w:hAnsi="Times New Roman"/>
                <w:color w:val="000000"/>
                <w:sz w:val="24"/>
              </w:rPr>
              <w:t xml:space="preserve"> в </w:t>
            </w:r>
            <w:proofErr w:type="spellStart"/>
            <w:r>
              <w:rPr>
                <w:rFonts w:ascii="Times New Roman" w:eastAsia="Times New Roman" w:hAnsi="Times New Roman"/>
                <w:color w:val="000000"/>
                <w:sz w:val="24"/>
              </w:rPr>
              <w:t>клетке</w:t>
            </w:r>
            <w:proofErr w:type="spellEnd"/>
            <w:r>
              <w:rPr>
                <w:rFonts w:ascii="Times New Roman" w:eastAsia="Times New Roman" w:hAnsi="Times New Roman"/>
                <w:color w:val="000000"/>
                <w:sz w:val="24"/>
              </w:rPr>
              <w:t>. Деление клетки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AB376B">
        <w:trPr>
          <w:trHeight w:hRule="exact" w:val="14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ind w:left="72" w:right="144"/>
            </w:pPr>
            <w:r w:rsidRPr="009F2C81">
              <w:rPr>
                <w:rFonts w:ascii="Times New Roman" w:eastAsia="Times New Roman" w:hAnsi="Times New Roman"/>
                <w:color w:val="000000"/>
                <w:sz w:val="24"/>
                <w:lang w:val="ru-RU"/>
              </w:rPr>
              <w:t xml:space="preserve">Ткани животных, их </w:t>
            </w:r>
            <w:r w:rsidRPr="009F2C81">
              <w:rPr>
                <w:lang w:val="ru-RU"/>
              </w:rPr>
              <w:br/>
            </w:r>
            <w:r w:rsidRPr="009F2C81">
              <w:rPr>
                <w:rFonts w:ascii="Times New Roman" w:eastAsia="Times New Roman" w:hAnsi="Times New Roman"/>
                <w:color w:val="000000"/>
                <w:sz w:val="24"/>
                <w:lang w:val="ru-RU"/>
              </w:rPr>
              <w:t xml:space="preserve">разнообразие. Органы и </w:t>
            </w:r>
            <w:r w:rsidRPr="009F2C81">
              <w:rPr>
                <w:lang w:val="ru-RU"/>
              </w:rPr>
              <w:br/>
            </w:r>
            <w:r w:rsidRPr="009F2C81">
              <w:rPr>
                <w:rFonts w:ascii="Times New Roman" w:eastAsia="Times New Roman" w:hAnsi="Times New Roman"/>
                <w:color w:val="000000"/>
                <w:sz w:val="24"/>
                <w:lang w:val="ru-RU"/>
              </w:rPr>
              <w:t xml:space="preserve">системы органов животных. </w:t>
            </w:r>
            <w:proofErr w:type="spellStart"/>
            <w:r>
              <w:rPr>
                <w:rFonts w:ascii="Times New Roman" w:eastAsia="Times New Roman" w:hAnsi="Times New Roman"/>
                <w:color w:val="000000"/>
                <w:sz w:val="24"/>
              </w:rPr>
              <w:t>Организм</w:t>
            </w:r>
            <w:proofErr w:type="spellEnd"/>
            <w:r>
              <w:rPr>
                <w:rFonts w:ascii="Times New Roman" w:eastAsia="Times New Roman" w:hAnsi="Times New Roman"/>
                <w:color w:val="000000"/>
                <w:sz w:val="24"/>
              </w:rPr>
              <w:t xml:space="preserve"> — </w:t>
            </w:r>
            <w:proofErr w:type="spellStart"/>
            <w:r>
              <w:rPr>
                <w:rFonts w:ascii="Times New Roman" w:eastAsia="Times New Roman" w:hAnsi="Times New Roman"/>
                <w:color w:val="000000"/>
                <w:sz w:val="24"/>
              </w:rPr>
              <w:t>единоецелое</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Тестирование;</w:t>
            </w:r>
          </w:p>
        </w:tc>
      </w:tr>
    </w:tbl>
    <w:p w:rsidR="00AB376B" w:rsidRDefault="00AB376B">
      <w:pPr>
        <w:autoSpaceDE w:val="0"/>
        <w:autoSpaceDN w:val="0"/>
        <w:spacing w:after="0" w:line="14" w:lineRule="exact"/>
      </w:pPr>
    </w:p>
    <w:p w:rsidR="00AB376B" w:rsidRDefault="00AB376B">
      <w:pPr>
        <w:sectPr w:rsidR="00AB376B">
          <w:pgSz w:w="11900" w:h="16840"/>
          <w:pgMar w:top="298" w:right="650" w:bottom="1440" w:left="666" w:header="720" w:footer="720" w:gutter="0"/>
          <w:cols w:space="720" w:equalWidth="0">
            <w:col w:w="10584" w:space="0"/>
          </w:cols>
          <w:docGrid w:linePitch="360"/>
        </w:sectPr>
      </w:pPr>
    </w:p>
    <w:p w:rsidR="00AB376B" w:rsidRDefault="00AB376B">
      <w:pPr>
        <w:autoSpaceDE w:val="0"/>
        <w:autoSpaceDN w:val="0"/>
        <w:spacing w:after="66" w:line="220" w:lineRule="exact"/>
      </w:pPr>
    </w:p>
    <w:tbl>
      <w:tblPr>
        <w:tblW w:w="0" w:type="auto"/>
        <w:tblInd w:w="6" w:type="dxa"/>
        <w:tblLayout w:type="fixed"/>
        <w:tblLook w:val="04A0"/>
      </w:tblPr>
      <w:tblGrid>
        <w:gridCol w:w="504"/>
        <w:gridCol w:w="3216"/>
        <w:gridCol w:w="734"/>
        <w:gridCol w:w="1620"/>
        <w:gridCol w:w="1668"/>
        <w:gridCol w:w="1164"/>
        <w:gridCol w:w="1646"/>
      </w:tblGrid>
      <w:tr w:rsidR="00AB376B">
        <w:trPr>
          <w:trHeight w:hRule="exact" w:val="486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5.</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30" w:lineRule="auto"/>
              <w:jc w:val="center"/>
              <w:rPr>
                <w:lang w:val="ru-RU"/>
              </w:rPr>
            </w:pPr>
            <w:r w:rsidRPr="009F2C81">
              <w:rPr>
                <w:rFonts w:ascii="Times New Roman" w:eastAsia="Times New Roman" w:hAnsi="Times New Roman"/>
                <w:color w:val="000000"/>
                <w:sz w:val="24"/>
                <w:lang w:val="ru-RU"/>
              </w:rPr>
              <w:t>Опора и движение животных.</w:t>
            </w:r>
          </w:p>
          <w:p w:rsidR="00AB376B" w:rsidRPr="009F2C81" w:rsidRDefault="001B022F">
            <w:pPr>
              <w:autoSpaceDE w:val="0"/>
              <w:autoSpaceDN w:val="0"/>
              <w:spacing w:before="70" w:after="0"/>
              <w:ind w:left="72" w:right="432"/>
              <w:rPr>
                <w:lang w:val="ru-RU"/>
              </w:rPr>
            </w:pPr>
            <w:r w:rsidRPr="009F2C81">
              <w:rPr>
                <w:rFonts w:ascii="Times New Roman" w:eastAsia="Times New Roman" w:hAnsi="Times New Roman"/>
                <w:color w:val="000000"/>
                <w:sz w:val="24"/>
                <w:lang w:val="ru-RU"/>
              </w:rPr>
              <w:t xml:space="preserve">Особенности </w:t>
            </w:r>
            <w:r w:rsidRPr="009F2C81">
              <w:rPr>
                <w:lang w:val="ru-RU"/>
              </w:rPr>
              <w:br/>
            </w:r>
            <w:r w:rsidRPr="009F2C81">
              <w:rPr>
                <w:rFonts w:ascii="Times New Roman" w:eastAsia="Times New Roman" w:hAnsi="Times New Roman"/>
                <w:color w:val="000000"/>
                <w:sz w:val="24"/>
                <w:lang w:val="ru-RU"/>
              </w:rPr>
              <w:t xml:space="preserve">гидростатического, </w:t>
            </w:r>
            <w:r w:rsidRPr="009F2C81">
              <w:rPr>
                <w:lang w:val="ru-RU"/>
              </w:rPr>
              <w:br/>
            </w:r>
            <w:r w:rsidRPr="009F2C81">
              <w:rPr>
                <w:rFonts w:ascii="Times New Roman" w:eastAsia="Times New Roman" w:hAnsi="Times New Roman"/>
                <w:color w:val="000000"/>
                <w:sz w:val="24"/>
                <w:lang w:val="ru-RU"/>
              </w:rPr>
              <w:t>наружного и внутреннего скелета у животных.</w:t>
            </w:r>
          </w:p>
          <w:p w:rsidR="00AB376B" w:rsidRPr="009F2C81" w:rsidRDefault="001B022F">
            <w:pPr>
              <w:autoSpaceDE w:val="0"/>
              <w:autoSpaceDN w:val="0"/>
              <w:spacing w:before="70" w:after="0" w:line="286" w:lineRule="auto"/>
              <w:ind w:left="72"/>
              <w:rPr>
                <w:lang w:val="ru-RU"/>
              </w:rPr>
            </w:pPr>
            <w:r w:rsidRPr="009F2C81">
              <w:rPr>
                <w:rFonts w:ascii="Times New Roman" w:eastAsia="Times New Roman" w:hAnsi="Times New Roman"/>
                <w:color w:val="000000"/>
                <w:sz w:val="24"/>
                <w:lang w:val="ru-RU"/>
              </w:rPr>
              <w:t>Передвижение у одно-</w:t>
            </w:r>
            <w:r w:rsidRPr="009F2C81">
              <w:rPr>
                <w:lang w:val="ru-RU"/>
              </w:rPr>
              <w:br/>
            </w:r>
            <w:r w:rsidRPr="009F2C81">
              <w:rPr>
                <w:rFonts w:ascii="Times New Roman" w:eastAsia="Times New Roman" w:hAnsi="Times New Roman"/>
                <w:color w:val="000000"/>
                <w:sz w:val="24"/>
                <w:lang w:val="ru-RU"/>
              </w:rPr>
              <w:t xml:space="preserve">клеточных (амёбовидное, </w:t>
            </w:r>
            <w:r w:rsidRPr="009F2C81">
              <w:rPr>
                <w:lang w:val="ru-RU"/>
              </w:rPr>
              <w:br/>
            </w:r>
            <w:r w:rsidRPr="009F2C81">
              <w:rPr>
                <w:rFonts w:ascii="Times New Roman" w:eastAsia="Times New Roman" w:hAnsi="Times New Roman"/>
                <w:color w:val="000000"/>
                <w:sz w:val="24"/>
                <w:lang w:val="ru-RU"/>
              </w:rPr>
              <w:t xml:space="preserve">жгутиковое). Мышечные </w:t>
            </w:r>
            <w:r w:rsidRPr="009F2C81">
              <w:rPr>
                <w:lang w:val="ru-RU"/>
              </w:rPr>
              <w:br/>
            </w:r>
            <w:r w:rsidRPr="009F2C81">
              <w:rPr>
                <w:rFonts w:ascii="Times New Roman" w:eastAsia="Times New Roman" w:hAnsi="Times New Roman"/>
                <w:color w:val="000000"/>
                <w:sz w:val="24"/>
                <w:lang w:val="ru-RU"/>
              </w:rPr>
              <w:t xml:space="preserve">движения у многоклеточных: полёт насекомых, птиц, </w:t>
            </w:r>
            <w:r w:rsidRPr="009F2C81">
              <w:rPr>
                <w:lang w:val="ru-RU"/>
              </w:rPr>
              <w:br/>
            </w:r>
            <w:r w:rsidRPr="009F2C81">
              <w:rPr>
                <w:rFonts w:ascii="Times New Roman" w:eastAsia="Times New Roman" w:hAnsi="Times New Roman"/>
                <w:color w:val="000000"/>
                <w:sz w:val="24"/>
                <w:lang w:val="ru-RU"/>
              </w:rPr>
              <w:t>плавание рыб, движение по суше позвоночных животных (ползание, бег, ходьба и др.).</w:t>
            </w:r>
          </w:p>
          <w:p w:rsidR="00AB376B" w:rsidRDefault="001B022F">
            <w:pPr>
              <w:autoSpaceDE w:val="0"/>
              <w:autoSpaceDN w:val="0"/>
              <w:spacing w:before="70" w:after="0" w:line="230" w:lineRule="auto"/>
              <w:ind w:left="72"/>
            </w:pPr>
            <w:proofErr w:type="spellStart"/>
            <w:r>
              <w:rPr>
                <w:rFonts w:ascii="Times New Roman" w:eastAsia="Times New Roman" w:hAnsi="Times New Roman"/>
                <w:color w:val="000000"/>
                <w:sz w:val="24"/>
              </w:rPr>
              <w:t>Рычажныеконечности</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418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6.</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ind w:left="72" w:right="144"/>
              <w:rPr>
                <w:lang w:val="ru-RU"/>
              </w:rPr>
            </w:pPr>
            <w:r w:rsidRPr="009F2C81">
              <w:rPr>
                <w:rFonts w:ascii="Times New Roman" w:eastAsia="Times New Roman" w:hAnsi="Times New Roman"/>
                <w:color w:val="000000"/>
                <w:sz w:val="24"/>
                <w:lang w:val="ru-RU"/>
              </w:rPr>
              <w:t xml:space="preserve">Питание и пищеварение у животных. Значение </w:t>
            </w:r>
            <w:r w:rsidRPr="009F2C81">
              <w:rPr>
                <w:lang w:val="ru-RU"/>
              </w:rPr>
              <w:br/>
            </w:r>
            <w:r w:rsidRPr="009F2C81">
              <w:rPr>
                <w:rFonts w:ascii="Times New Roman" w:eastAsia="Times New Roman" w:hAnsi="Times New Roman"/>
                <w:color w:val="000000"/>
                <w:sz w:val="24"/>
                <w:lang w:val="ru-RU"/>
              </w:rPr>
              <w:t xml:space="preserve">питания. Питание и </w:t>
            </w:r>
            <w:r w:rsidRPr="009F2C81">
              <w:rPr>
                <w:lang w:val="ru-RU"/>
              </w:rPr>
              <w:br/>
            </w:r>
            <w:r w:rsidRPr="009F2C81">
              <w:rPr>
                <w:rFonts w:ascii="Times New Roman" w:eastAsia="Times New Roman" w:hAnsi="Times New Roman"/>
                <w:color w:val="000000"/>
                <w:sz w:val="24"/>
                <w:lang w:val="ru-RU"/>
              </w:rPr>
              <w:t>пищеварение у простейших.</w:t>
            </w:r>
          </w:p>
          <w:p w:rsidR="00AB376B" w:rsidRDefault="001B022F">
            <w:pPr>
              <w:autoSpaceDE w:val="0"/>
              <w:autoSpaceDN w:val="0"/>
              <w:spacing w:before="70" w:after="0" w:line="286" w:lineRule="auto"/>
              <w:ind w:left="72" w:right="288"/>
            </w:pPr>
            <w:r w:rsidRPr="009F2C81">
              <w:rPr>
                <w:rFonts w:ascii="Times New Roman" w:eastAsia="Times New Roman" w:hAnsi="Times New Roman"/>
                <w:color w:val="000000"/>
                <w:sz w:val="24"/>
                <w:lang w:val="ru-RU"/>
              </w:rPr>
              <w:t xml:space="preserve">Внутриполостное и </w:t>
            </w:r>
            <w:r w:rsidRPr="009F2C81">
              <w:rPr>
                <w:lang w:val="ru-RU"/>
              </w:rPr>
              <w:br/>
            </w:r>
            <w:r w:rsidRPr="009F2C81">
              <w:rPr>
                <w:rFonts w:ascii="Times New Roman" w:eastAsia="Times New Roman" w:hAnsi="Times New Roman"/>
                <w:color w:val="000000"/>
                <w:sz w:val="24"/>
                <w:lang w:val="ru-RU"/>
              </w:rPr>
              <w:t xml:space="preserve">внутриклеточное </w:t>
            </w:r>
            <w:r w:rsidRPr="009F2C81">
              <w:rPr>
                <w:lang w:val="ru-RU"/>
              </w:rPr>
              <w:br/>
            </w:r>
            <w:r w:rsidRPr="009F2C81">
              <w:rPr>
                <w:rFonts w:ascii="Times New Roman" w:eastAsia="Times New Roman" w:hAnsi="Times New Roman"/>
                <w:color w:val="000000"/>
                <w:sz w:val="24"/>
                <w:lang w:val="ru-RU"/>
              </w:rPr>
              <w:t xml:space="preserve">пищеварение, замкнутая и сквозная пищеварительная система у беспозвоночных. </w:t>
            </w:r>
            <w:proofErr w:type="spellStart"/>
            <w:r>
              <w:rPr>
                <w:rFonts w:ascii="Times New Roman" w:eastAsia="Times New Roman" w:hAnsi="Times New Roman"/>
                <w:color w:val="000000"/>
                <w:sz w:val="24"/>
              </w:rPr>
              <w:t>Пищеварительныйтракт</w:t>
            </w:r>
            <w:proofErr w:type="spellEnd"/>
            <w:r>
              <w:rPr>
                <w:rFonts w:ascii="Times New Roman" w:eastAsia="Times New Roman" w:hAnsi="Times New Roman"/>
                <w:color w:val="000000"/>
                <w:sz w:val="24"/>
              </w:rPr>
              <w:t xml:space="preserve"> у </w:t>
            </w:r>
            <w:proofErr w:type="spellStart"/>
            <w:r>
              <w:rPr>
                <w:rFonts w:ascii="Times New Roman" w:eastAsia="Times New Roman" w:hAnsi="Times New Roman"/>
                <w:color w:val="000000"/>
                <w:sz w:val="24"/>
              </w:rPr>
              <w:t>позвоночных</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пищеварительные</w:t>
            </w:r>
            <w:proofErr w:type="spellEnd"/>
            <w:r>
              <w:rPr>
                <w:rFonts w:ascii="Times New Roman" w:eastAsia="Times New Roman" w:hAnsi="Times New Roman"/>
                <w:color w:val="000000"/>
                <w:sz w:val="24"/>
              </w:rPr>
              <w:t xml:space="preserve"> железы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AB376B">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7.</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ind w:left="72" w:right="144"/>
              <w:rPr>
                <w:lang w:val="ru-RU"/>
              </w:rPr>
            </w:pPr>
            <w:r w:rsidRPr="009F2C81">
              <w:rPr>
                <w:rFonts w:ascii="Times New Roman" w:eastAsia="Times New Roman" w:hAnsi="Times New Roman"/>
                <w:color w:val="000000"/>
                <w:sz w:val="24"/>
                <w:lang w:val="ru-RU"/>
              </w:rPr>
              <w:t xml:space="preserve">Ферменты. Особенности </w:t>
            </w:r>
            <w:r w:rsidRPr="009F2C81">
              <w:rPr>
                <w:lang w:val="ru-RU"/>
              </w:rPr>
              <w:br/>
            </w:r>
            <w:r w:rsidRPr="009F2C81">
              <w:rPr>
                <w:rFonts w:ascii="Times New Roman" w:eastAsia="Times New Roman" w:hAnsi="Times New Roman"/>
                <w:color w:val="000000"/>
                <w:sz w:val="24"/>
                <w:lang w:val="ru-RU"/>
              </w:rPr>
              <w:t xml:space="preserve">пищеварительной системы у представителей отрядов </w:t>
            </w:r>
            <w:r w:rsidRPr="009F2C81">
              <w:rPr>
                <w:lang w:val="ru-RU"/>
              </w:rPr>
              <w:br/>
            </w:r>
            <w:r w:rsidRPr="009F2C81">
              <w:rPr>
                <w:rFonts w:ascii="Times New Roman" w:eastAsia="Times New Roman" w:hAnsi="Times New Roman"/>
                <w:color w:val="000000"/>
                <w:sz w:val="24"/>
                <w:lang w:val="ru-RU"/>
              </w:rPr>
              <w:t>млекопитающих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417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100" w:after="0" w:line="230" w:lineRule="auto"/>
              <w:ind w:left="72"/>
            </w:pPr>
            <w:r>
              <w:rPr>
                <w:rFonts w:ascii="Times New Roman" w:eastAsia="Times New Roman" w:hAnsi="Times New Roman"/>
                <w:color w:val="000000"/>
                <w:sz w:val="24"/>
              </w:rPr>
              <w:t>8.</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100" w:after="0" w:line="230" w:lineRule="auto"/>
              <w:ind w:left="72"/>
              <w:rPr>
                <w:lang w:val="ru-RU"/>
              </w:rPr>
            </w:pPr>
            <w:r w:rsidRPr="009F2C81">
              <w:rPr>
                <w:rFonts w:ascii="Times New Roman" w:eastAsia="Times New Roman" w:hAnsi="Times New Roman"/>
                <w:color w:val="000000"/>
                <w:sz w:val="24"/>
                <w:lang w:val="ru-RU"/>
              </w:rPr>
              <w:t>Дыхание животных.</w:t>
            </w:r>
          </w:p>
          <w:p w:rsidR="00AB376B" w:rsidRPr="009F2C81" w:rsidRDefault="001B022F">
            <w:pPr>
              <w:autoSpaceDE w:val="0"/>
              <w:autoSpaceDN w:val="0"/>
              <w:spacing w:before="72" w:after="0" w:line="230" w:lineRule="auto"/>
              <w:ind w:left="72"/>
              <w:rPr>
                <w:lang w:val="ru-RU"/>
              </w:rPr>
            </w:pPr>
            <w:r w:rsidRPr="009F2C81">
              <w:rPr>
                <w:rFonts w:ascii="Times New Roman" w:eastAsia="Times New Roman" w:hAnsi="Times New Roman"/>
                <w:color w:val="000000"/>
                <w:sz w:val="24"/>
                <w:lang w:val="ru-RU"/>
              </w:rPr>
              <w:t>Значение дыхания.</w:t>
            </w:r>
          </w:p>
          <w:p w:rsidR="00AB376B" w:rsidRPr="009F2C81" w:rsidRDefault="001B022F">
            <w:pPr>
              <w:autoSpaceDE w:val="0"/>
              <w:autoSpaceDN w:val="0"/>
              <w:spacing w:before="70" w:after="0" w:line="262" w:lineRule="auto"/>
              <w:ind w:right="864"/>
              <w:jc w:val="center"/>
              <w:rPr>
                <w:lang w:val="ru-RU"/>
              </w:rPr>
            </w:pPr>
            <w:r w:rsidRPr="009F2C81">
              <w:rPr>
                <w:rFonts w:ascii="Times New Roman" w:eastAsia="Times New Roman" w:hAnsi="Times New Roman"/>
                <w:color w:val="000000"/>
                <w:sz w:val="24"/>
                <w:lang w:val="ru-RU"/>
              </w:rPr>
              <w:t>Газообмен через всю поверхность клетки.</w:t>
            </w:r>
          </w:p>
          <w:p w:rsidR="00AB376B" w:rsidRPr="009F2C81" w:rsidRDefault="001B022F">
            <w:pPr>
              <w:autoSpaceDE w:val="0"/>
              <w:autoSpaceDN w:val="0"/>
              <w:spacing w:before="70" w:after="0" w:line="230" w:lineRule="auto"/>
              <w:ind w:left="72"/>
              <w:rPr>
                <w:lang w:val="ru-RU"/>
              </w:rPr>
            </w:pPr>
            <w:r w:rsidRPr="009F2C81">
              <w:rPr>
                <w:rFonts w:ascii="Times New Roman" w:eastAsia="Times New Roman" w:hAnsi="Times New Roman"/>
                <w:color w:val="000000"/>
                <w:sz w:val="24"/>
                <w:lang w:val="ru-RU"/>
              </w:rPr>
              <w:t>Жаберное дыхание.</w:t>
            </w:r>
          </w:p>
          <w:p w:rsidR="00AB376B" w:rsidRPr="009F2C81" w:rsidRDefault="001B022F">
            <w:pPr>
              <w:autoSpaceDE w:val="0"/>
              <w:autoSpaceDN w:val="0"/>
              <w:spacing w:before="70" w:after="0"/>
              <w:ind w:left="72"/>
              <w:rPr>
                <w:lang w:val="ru-RU"/>
              </w:rPr>
            </w:pPr>
            <w:r w:rsidRPr="009F2C81">
              <w:rPr>
                <w:rFonts w:ascii="Times New Roman" w:eastAsia="Times New Roman" w:hAnsi="Times New Roman"/>
                <w:color w:val="000000"/>
                <w:sz w:val="24"/>
                <w:lang w:val="ru-RU"/>
              </w:rPr>
              <w:t xml:space="preserve">Наружные (раки) и </w:t>
            </w:r>
            <w:r w:rsidRPr="009F2C81">
              <w:rPr>
                <w:lang w:val="ru-RU"/>
              </w:rPr>
              <w:br/>
            </w:r>
            <w:r w:rsidRPr="009F2C81">
              <w:rPr>
                <w:rFonts w:ascii="Times New Roman" w:eastAsia="Times New Roman" w:hAnsi="Times New Roman"/>
                <w:color w:val="000000"/>
                <w:sz w:val="24"/>
                <w:lang w:val="ru-RU"/>
              </w:rPr>
              <w:t>внутренние (рыбы) жабры. Кожное, трахейное, лёгочное дыхание у обитателей суши.</w:t>
            </w:r>
          </w:p>
          <w:p w:rsidR="00AB376B" w:rsidRPr="009F2C81" w:rsidRDefault="001B022F">
            <w:pPr>
              <w:autoSpaceDE w:val="0"/>
              <w:autoSpaceDN w:val="0"/>
              <w:spacing w:before="70" w:after="0" w:line="271" w:lineRule="auto"/>
              <w:ind w:left="72" w:right="288"/>
              <w:rPr>
                <w:lang w:val="ru-RU"/>
              </w:rPr>
            </w:pPr>
            <w:r w:rsidRPr="009F2C81">
              <w:rPr>
                <w:rFonts w:ascii="Times New Roman" w:eastAsia="Times New Roman" w:hAnsi="Times New Roman"/>
                <w:color w:val="000000"/>
                <w:sz w:val="24"/>
                <w:lang w:val="ru-RU"/>
              </w:rPr>
              <w:t xml:space="preserve">Особенности кожного </w:t>
            </w:r>
            <w:r w:rsidRPr="009F2C81">
              <w:rPr>
                <w:lang w:val="ru-RU"/>
              </w:rPr>
              <w:br/>
            </w:r>
            <w:r w:rsidRPr="009F2C81">
              <w:rPr>
                <w:rFonts w:ascii="Times New Roman" w:eastAsia="Times New Roman" w:hAnsi="Times New Roman"/>
                <w:color w:val="000000"/>
                <w:sz w:val="24"/>
                <w:lang w:val="ru-RU"/>
              </w:rPr>
              <w:t>дыхания. Роль воздушных мешков у птиц</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100" w:after="0" w:line="262" w:lineRule="auto"/>
              <w:ind w:left="72" w:right="144"/>
            </w:pPr>
            <w:r>
              <w:rPr>
                <w:rFonts w:ascii="Times New Roman" w:eastAsia="Times New Roman" w:hAnsi="Times New Roman"/>
                <w:color w:val="000000"/>
                <w:sz w:val="24"/>
              </w:rPr>
              <w:t>Письменный контроль;</w:t>
            </w:r>
          </w:p>
        </w:tc>
      </w:tr>
    </w:tbl>
    <w:p w:rsidR="00AB376B" w:rsidRDefault="00AB376B">
      <w:pPr>
        <w:autoSpaceDE w:val="0"/>
        <w:autoSpaceDN w:val="0"/>
        <w:spacing w:after="0" w:line="14" w:lineRule="exact"/>
      </w:pPr>
    </w:p>
    <w:p w:rsidR="00AB376B" w:rsidRDefault="00AB376B">
      <w:pPr>
        <w:sectPr w:rsidR="00AB376B">
          <w:pgSz w:w="11900" w:h="16840"/>
          <w:pgMar w:top="284" w:right="650" w:bottom="760" w:left="666" w:header="720" w:footer="720" w:gutter="0"/>
          <w:cols w:space="720" w:equalWidth="0">
            <w:col w:w="10584" w:space="0"/>
          </w:cols>
          <w:docGrid w:linePitch="360"/>
        </w:sectPr>
      </w:pPr>
    </w:p>
    <w:p w:rsidR="00AB376B" w:rsidRDefault="00AB376B">
      <w:pPr>
        <w:autoSpaceDE w:val="0"/>
        <w:autoSpaceDN w:val="0"/>
        <w:spacing w:after="66" w:line="220" w:lineRule="exact"/>
      </w:pPr>
    </w:p>
    <w:tbl>
      <w:tblPr>
        <w:tblW w:w="0" w:type="auto"/>
        <w:tblInd w:w="6" w:type="dxa"/>
        <w:tblLayout w:type="fixed"/>
        <w:tblLook w:val="04A0"/>
      </w:tblPr>
      <w:tblGrid>
        <w:gridCol w:w="504"/>
        <w:gridCol w:w="3216"/>
        <w:gridCol w:w="734"/>
        <w:gridCol w:w="1620"/>
        <w:gridCol w:w="1668"/>
        <w:gridCol w:w="1164"/>
        <w:gridCol w:w="1646"/>
      </w:tblGrid>
      <w:tr w:rsidR="00AB376B">
        <w:trPr>
          <w:trHeight w:hRule="exact" w:val="486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9.</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86" w:lineRule="auto"/>
              <w:ind w:left="72"/>
              <w:rPr>
                <w:lang w:val="ru-RU"/>
              </w:rPr>
            </w:pPr>
            <w:r w:rsidRPr="009F2C81">
              <w:rPr>
                <w:rFonts w:ascii="Times New Roman" w:eastAsia="Times New Roman" w:hAnsi="Times New Roman"/>
                <w:color w:val="000000"/>
                <w:sz w:val="24"/>
                <w:lang w:val="ru-RU"/>
              </w:rPr>
              <w:t xml:space="preserve">Транспорт веществ у </w:t>
            </w:r>
            <w:r w:rsidRPr="009F2C81">
              <w:rPr>
                <w:lang w:val="ru-RU"/>
              </w:rPr>
              <w:br/>
            </w:r>
            <w:r w:rsidRPr="009F2C81">
              <w:rPr>
                <w:rFonts w:ascii="Times New Roman" w:eastAsia="Times New Roman" w:hAnsi="Times New Roman"/>
                <w:color w:val="000000"/>
                <w:sz w:val="24"/>
                <w:lang w:val="ru-RU"/>
              </w:rPr>
              <w:t xml:space="preserve">животных. Роль транспорта веществ в организме </w:t>
            </w:r>
            <w:r w:rsidRPr="009F2C81">
              <w:rPr>
                <w:lang w:val="ru-RU"/>
              </w:rPr>
              <w:br/>
            </w:r>
            <w:r w:rsidRPr="009F2C81">
              <w:rPr>
                <w:rFonts w:ascii="Times New Roman" w:eastAsia="Times New Roman" w:hAnsi="Times New Roman"/>
                <w:color w:val="000000"/>
                <w:sz w:val="24"/>
                <w:lang w:val="ru-RU"/>
              </w:rPr>
              <w:t xml:space="preserve">животных. Замкнутая и </w:t>
            </w:r>
            <w:r w:rsidRPr="009F2C81">
              <w:rPr>
                <w:lang w:val="ru-RU"/>
              </w:rPr>
              <w:br/>
            </w:r>
            <w:r w:rsidRPr="009F2C81">
              <w:rPr>
                <w:rFonts w:ascii="Times New Roman" w:eastAsia="Times New Roman" w:hAnsi="Times New Roman"/>
                <w:color w:val="000000"/>
                <w:sz w:val="24"/>
                <w:lang w:val="ru-RU"/>
              </w:rPr>
              <w:t xml:space="preserve">незамкнутая кровеносные </w:t>
            </w:r>
            <w:r w:rsidRPr="009F2C81">
              <w:rPr>
                <w:lang w:val="ru-RU"/>
              </w:rPr>
              <w:br/>
            </w:r>
            <w:r w:rsidRPr="009F2C81">
              <w:rPr>
                <w:rFonts w:ascii="Times New Roman" w:eastAsia="Times New Roman" w:hAnsi="Times New Roman"/>
                <w:color w:val="000000"/>
                <w:sz w:val="24"/>
                <w:lang w:val="ru-RU"/>
              </w:rPr>
              <w:t>системы у беспозвоночных. Сердце, кровеносные сосуды. Спинной и брюшной сосуды, капилляры, «ложные сердца</w:t>
            </w:r>
            <w:proofErr w:type="gramStart"/>
            <w:r w:rsidRPr="009F2C81">
              <w:rPr>
                <w:rFonts w:ascii="Times New Roman" w:eastAsia="Times New Roman" w:hAnsi="Times New Roman"/>
                <w:color w:val="000000"/>
                <w:sz w:val="24"/>
                <w:lang w:val="ru-RU"/>
              </w:rPr>
              <w:t>»у</w:t>
            </w:r>
            <w:proofErr w:type="gramEnd"/>
            <w:r w:rsidRPr="009F2C81">
              <w:rPr>
                <w:rFonts w:ascii="Times New Roman" w:eastAsia="Times New Roman" w:hAnsi="Times New Roman"/>
                <w:color w:val="000000"/>
                <w:sz w:val="24"/>
                <w:lang w:val="ru-RU"/>
              </w:rPr>
              <w:t xml:space="preserve"> дождевого червя.</w:t>
            </w:r>
          </w:p>
          <w:p w:rsidR="00AB376B" w:rsidRPr="009F2C81" w:rsidRDefault="001B022F">
            <w:pPr>
              <w:autoSpaceDE w:val="0"/>
              <w:autoSpaceDN w:val="0"/>
              <w:spacing w:before="72" w:after="0"/>
              <w:ind w:left="72" w:right="432"/>
              <w:rPr>
                <w:lang w:val="ru-RU"/>
              </w:rPr>
            </w:pPr>
            <w:r w:rsidRPr="009F2C81">
              <w:rPr>
                <w:rFonts w:ascii="Times New Roman" w:eastAsia="Times New Roman" w:hAnsi="Times New Roman"/>
                <w:color w:val="000000"/>
                <w:sz w:val="24"/>
                <w:lang w:val="ru-RU"/>
              </w:rPr>
              <w:t xml:space="preserve">Особенности строения </w:t>
            </w:r>
            <w:r w:rsidRPr="009F2C81">
              <w:rPr>
                <w:lang w:val="ru-RU"/>
              </w:rPr>
              <w:br/>
            </w:r>
            <w:r w:rsidRPr="009F2C81">
              <w:rPr>
                <w:rFonts w:ascii="Times New Roman" w:eastAsia="Times New Roman" w:hAnsi="Times New Roman"/>
                <w:color w:val="000000"/>
                <w:sz w:val="24"/>
                <w:lang w:val="ru-RU"/>
              </w:rPr>
              <w:t>незамкнутой кровеносной системы у моллюсков и насекомых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10.</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ind w:left="72"/>
              <w:rPr>
                <w:lang w:val="ru-RU"/>
              </w:rPr>
            </w:pPr>
            <w:r w:rsidRPr="009F2C81">
              <w:rPr>
                <w:rFonts w:ascii="Times New Roman" w:eastAsia="Times New Roman" w:hAnsi="Times New Roman"/>
                <w:color w:val="000000"/>
                <w:sz w:val="24"/>
                <w:lang w:val="ru-RU"/>
              </w:rPr>
              <w:t xml:space="preserve">Круги кровообращения и </w:t>
            </w:r>
            <w:r w:rsidRPr="009F2C81">
              <w:rPr>
                <w:lang w:val="ru-RU"/>
              </w:rPr>
              <w:br/>
            </w:r>
            <w:r w:rsidRPr="009F2C81">
              <w:rPr>
                <w:rFonts w:ascii="Times New Roman" w:eastAsia="Times New Roman" w:hAnsi="Times New Roman"/>
                <w:color w:val="000000"/>
                <w:sz w:val="24"/>
                <w:lang w:val="ru-RU"/>
              </w:rPr>
              <w:t>особенности строения сердец у позвоночных, усложнение системы кровообращения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AB376B">
        <w:trPr>
          <w:trHeight w:hRule="exact" w:val="587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11.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30" w:lineRule="auto"/>
              <w:ind w:left="72"/>
              <w:rPr>
                <w:lang w:val="ru-RU"/>
              </w:rPr>
            </w:pPr>
            <w:r w:rsidRPr="009F2C81">
              <w:rPr>
                <w:rFonts w:ascii="Times New Roman" w:eastAsia="Times New Roman" w:hAnsi="Times New Roman"/>
                <w:color w:val="000000"/>
                <w:sz w:val="24"/>
                <w:lang w:val="ru-RU"/>
              </w:rPr>
              <w:t>Выделение у животных.</w:t>
            </w:r>
          </w:p>
          <w:p w:rsidR="00AB376B" w:rsidRPr="009F2C81" w:rsidRDefault="001B022F">
            <w:pPr>
              <w:autoSpaceDE w:val="0"/>
              <w:autoSpaceDN w:val="0"/>
              <w:spacing w:before="70" w:after="0"/>
              <w:ind w:left="72" w:right="144"/>
              <w:rPr>
                <w:lang w:val="ru-RU"/>
              </w:rPr>
            </w:pPr>
            <w:r w:rsidRPr="009F2C81">
              <w:rPr>
                <w:rFonts w:ascii="Times New Roman" w:eastAsia="Times New Roman" w:hAnsi="Times New Roman"/>
                <w:color w:val="000000"/>
                <w:sz w:val="24"/>
                <w:lang w:val="ru-RU"/>
              </w:rPr>
              <w:t xml:space="preserve">Значение выделения </w:t>
            </w:r>
            <w:r w:rsidRPr="009F2C81">
              <w:rPr>
                <w:lang w:val="ru-RU"/>
              </w:rPr>
              <w:br/>
            </w:r>
            <w:r w:rsidRPr="009F2C81">
              <w:rPr>
                <w:rFonts w:ascii="Times New Roman" w:eastAsia="Times New Roman" w:hAnsi="Times New Roman"/>
                <w:color w:val="000000"/>
                <w:sz w:val="24"/>
                <w:lang w:val="ru-RU"/>
              </w:rPr>
              <w:t>конечных продуктов обмена веществ. Сократительные вакуоли у простейших.</w:t>
            </w:r>
          </w:p>
          <w:p w:rsidR="00AB376B" w:rsidRPr="009F2C81" w:rsidRDefault="001B022F">
            <w:pPr>
              <w:autoSpaceDE w:val="0"/>
              <w:autoSpaceDN w:val="0"/>
              <w:spacing w:before="70" w:after="0"/>
              <w:ind w:left="72" w:right="144"/>
              <w:rPr>
                <w:lang w:val="ru-RU"/>
              </w:rPr>
            </w:pPr>
            <w:r w:rsidRPr="009F2C81">
              <w:rPr>
                <w:rFonts w:ascii="Times New Roman" w:eastAsia="Times New Roman" w:hAnsi="Times New Roman"/>
                <w:color w:val="000000"/>
                <w:sz w:val="24"/>
                <w:lang w:val="ru-RU"/>
              </w:rPr>
              <w:t xml:space="preserve">Звёздчатые клетки и </w:t>
            </w:r>
            <w:r w:rsidRPr="009F2C81">
              <w:rPr>
                <w:lang w:val="ru-RU"/>
              </w:rPr>
              <w:br/>
            </w:r>
            <w:r w:rsidRPr="009F2C81">
              <w:rPr>
                <w:rFonts w:ascii="Times New Roman" w:eastAsia="Times New Roman" w:hAnsi="Times New Roman"/>
                <w:color w:val="000000"/>
                <w:sz w:val="24"/>
                <w:lang w:val="ru-RU"/>
              </w:rPr>
              <w:t>канальцы у плоских червей, выделительные трубочки и воронки у кольчатых червей.</w:t>
            </w:r>
          </w:p>
          <w:p w:rsidR="00AB376B" w:rsidRDefault="001B022F">
            <w:pPr>
              <w:autoSpaceDE w:val="0"/>
              <w:autoSpaceDN w:val="0"/>
              <w:spacing w:before="70" w:after="0" w:line="286" w:lineRule="auto"/>
              <w:ind w:left="72"/>
            </w:pPr>
            <w:r w:rsidRPr="009F2C81">
              <w:rPr>
                <w:rFonts w:ascii="Times New Roman" w:eastAsia="Times New Roman" w:hAnsi="Times New Roman"/>
                <w:color w:val="000000"/>
                <w:sz w:val="24"/>
                <w:lang w:val="ru-RU"/>
              </w:rPr>
              <w:t xml:space="preserve">Мальпигиевы сосуды у </w:t>
            </w:r>
            <w:r w:rsidRPr="009F2C81">
              <w:rPr>
                <w:lang w:val="ru-RU"/>
              </w:rPr>
              <w:br/>
            </w:r>
            <w:r w:rsidRPr="009F2C81">
              <w:rPr>
                <w:rFonts w:ascii="Times New Roman" w:eastAsia="Times New Roman" w:hAnsi="Times New Roman"/>
                <w:color w:val="000000"/>
                <w:sz w:val="24"/>
                <w:lang w:val="ru-RU"/>
              </w:rPr>
              <w:t xml:space="preserve">насекомых. Почки </w:t>
            </w:r>
            <w:r w:rsidRPr="009F2C81">
              <w:rPr>
                <w:lang w:val="ru-RU"/>
              </w:rPr>
              <w:br/>
            </w:r>
            <w:r w:rsidRPr="009F2C81">
              <w:rPr>
                <w:rFonts w:ascii="Times New Roman" w:eastAsia="Times New Roman" w:hAnsi="Times New Roman"/>
                <w:color w:val="000000"/>
                <w:sz w:val="24"/>
                <w:lang w:val="ru-RU"/>
              </w:rPr>
              <w:t xml:space="preserve">(туловищные и тазовые), </w:t>
            </w:r>
            <w:r w:rsidRPr="009F2C81">
              <w:rPr>
                <w:lang w:val="ru-RU"/>
              </w:rPr>
              <w:br/>
            </w:r>
            <w:r w:rsidRPr="009F2C81">
              <w:rPr>
                <w:rFonts w:ascii="Times New Roman" w:eastAsia="Times New Roman" w:hAnsi="Times New Roman"/>
                <w:color w:val="000000"/>
                <w:sz w:val="24"/>
                <w:lang w:val="ru-RU"/>
              </w:rPr>
              <w:t xml:space="preserve">мочеточники, мочевой </w:t>
            </w:r>
            <w:r w:rsidRPr="009F2C81">
              <w:rPr>
                <w:lang w:val="ru-RU"/>
              </w:rPr>
              <w:br/>
            </w:r>
            <w:r w:rsidRPr="009F2C81">
              <w:rPr>
                <w:rFonts w:ascii="Times New Roman" w:eastAsia="Times New Roman" w:hAnsi="Times New Roman"/>
                <w:color w:val="000000"/>
                <w:sz w:val="24"/>
                <w:lang w:val="ru-RU"/>
              </w:rPr>
              <w:t xml:space="preserve">пузырь у позвоночных </w:t>
            </w:r>
            <w:r w:rsidRPr="009F2C81">
              <w:rPr>
                <w:lang w:val="ru-RU"/>
              </w:rPr>
              <w:br/>
            </w:r>
            <w:r w:rsidRPr="009F2C81">
              <w:rPr>
                <w:rFonts w:ascii="Times New Roman" w:eastAsia="Times New Roman" w:hAnsi="Times New Roman"/>
                <w:color w:val="000000"/>
                <w:sz w:val="24"/>
                <w:lang w:val="ru-RU"/>
              </w:rPr>
              <w:t xml:space="preserve">животных. </w:t>
            </w:r>
            <w:proofErr w:type="spellStart"/>
            <w:r>
              <w:rPr>
                <w:rFonts w:ascii="Times New Roman" w:eastAsia="Times New Roman" w:hAnsi="Times New Roman"/>
                <w:color w:val="000000"/>
                <w:sz w:val="24"/>
              </w:rPr>
              <w:t>Особенности</w:t>
            </w:r>
            <w:proofErr w:type="spellEnd"/>
            <w:r>
              <w:br/>
            </w:r>
            <w:proofErr w:type="spellStart"/>
            <w:r>
              <w:rPr>
                <w:rFonts w:ascii="Times New Roman" w:eastAsia="Times New Roman" w:hAnsi="Times New Roman"/>
                <w:color w:val="000000"/>
                <w:sz w:val="24"/>
              </w:rPr>
              <w:t>выделения</w:t>
            </w:r>
            <w:proofErr w:type="spellEnd"/>
            <w:r>
              <w:rPr>
                <w:rFonts w:ascii="Times New Roman" w:eastAsia="Times New Roman" w:hAnsi="Times New Roman"/>
                <w:color w:val="000000"/>
                <w:sz w:val="24"/>
              </w:rPr>
              <w:t xml:space="preserve"> у </w:t>
            </w:r>
            <w:proofErr w:type="spellStart"/>
            <w:r>
              <w:rPr>
                <w:rFonts w:ascii="Times New Roman" w:eastAsia="Times New Roman" w:hAnsi="Times New Roman"/>
                <w:color w:val="000000"/>
                <w:sz w:val="24"/>
              </w:rPr>
              <w:t>птиц</w:t>
            </w:r>
            <w:proofErr w:type="spellEnd"/>
            <w:r>
              <w:rPr>
                <w:rFonts w:ascii="Times New Roman" w:eastAsia="Times New Roman" w:hAnsi="Times New Roman"/>
                <w:color w:val="000000"/>
                <w:sz w:val="24"/>
              </w:rPr>
              <w:t>, связанные с полётом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316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12.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9F2C81">
            <w:pPr>
              <w:autoSpaceDE w:val="0"/>
              <w:autoSpaceDN w:val="0"/>
              <w:spacing w:before="98" w:after="0" w:line="286" w:lineRule="auto"/>
              <w:ind w:left="72"/>
              <w:rPr>
                <w:lang w:val="ru-RU"/>
              </w:rPr>
            </w:pPr>
            <w:r>
              <w:rPr>
                <w:rFonts w:ascii="Times New Roman" w:eastAsia="Times New Roman" w:hAnsi="Times New Roman"/>
                <w:color w:val="000000"/>
                <w:sz w:val="24"/>
                <w:lang w:val="ru-RU"/>
              </w:rPr>
              <w:t>Покровы тела у животных.</w:t>
            </w:r>
            <w:r w:rsidR="001B022F" w:rsidRPr="009F2C81">
              <w:rPr>
                <w:rFonts w:ascii="Times New Roman" w:eastAsia="Times New Roman" w:hAnsi="Times New Roman"/>
                <w:color w:val="000000"/>
                <w:sz w:val="24"/>
                <w:lang w:val="ru-RU"/>
              </w:rPr>
              <w:t xml:space="preserve"> Покровы у беспозвоночных. Усложнения строения кожи у позвоночных. Кожа как орган выделения. Роль кожи в </w:t>
            </w:r>
            <w:r w:rsidR="001B022F" w:rsidRPr="009F2C81">
              <w:rPr>
                <w:lang w:val="ru-RU"/>
              </w:rPr>
              <w:br/>
            </w:r>
            <w:r w:rsidR="001B022F" w:rsidRPr="009F2C81">
              <w:rPr>
                <w:rFonts w:ascii="Times New Roman" w:eastAsia="Times New Roman" w:hAnsi="Times New Roman"/>
                <w:color w:val="000000"/>
                <w:sz w:val="24"/>
                <w:lang w:val="ru-RU"/>
              </w:rPr>
              <w:t xml:space="preserve">теплоотдаче. Производные кожи. Средства пассивной и активной защиты у </w:t>
            </w:r>
            <w:r w:rsidR="001B022F" w:rsidRPr="009F2C81">
              <w:rPr>
                <w:lang w:val="ru-RU"/>
              </w:rPr>
              <w:br/>
            </w:r>
            <w:r w:rsidR="001B022F" w:rsidRPr="009F2C81">
              <w:rPr>
                <w:rFonts w:ascii="Times New Roman" w:eastAsia="Times New Roman" w:hAnsi="Times New Roman"/>
                <w:color w:val="000000"/>
                <w:sz w:val="24"/>
                <w:lang w:val="ru-RU"/>
              </w:rPr>
              <w:t>животных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30" w:lineRule="auto"/>
              <w:ind w:left="74"/>
              <w:rPr>
                <w:lang w:val="ru-RU"/>
              </w:rPr>
            </w:pPr>
            <w:r w:rsidRPr="009F2C81">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30" w:lineRule="auto"/>
              <w:ind w:left="72"/>
              <w:rPr>
                <w:lang w:val="ru-RU"/>
              </w:rPr>
            </w:pPr>
            <w:r w:rsidRPr="009F2C81">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30" w:lineRule="auto"/>
              <w:ind w:left="72"/>
              <w:rPr>
                <w:lang w:val="ru-RU"/>
              </w:rPr>
            </w:pPr>
            <w:r w:rsidRPr="009F2C81">
              <w:rPr>
                <w:rFonts w:ascii="Times New Roman" w:eastAsia="Times New Roman" w:hAnsi="Times New Roman"/>
                <w:color w:val="000000"/>
                <w:sz w:val="24"/>
                <w:lang w:val="ru-RU"/>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AB376B">
            <w:pPr>
              <w:rPr>
                <w:lang w:val="ru-RU"/>
              </w:rP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44"/>
            </w:pPr>
            <w:r w:rsidRPr="009F2C81">
              <w:rPr>
                <w:rFonts w:ascii="Times New Roman" w:eastAsia="Times New Roman" w:hAnsi="Times New Roman"/>
                <w:color w:val="000000"/>
                <w:sz w:val="24"/>
                <w:lang w:val="ru-RU"/>
              </w:rPr>
              <w:t>Письменный контр</w:t>
            </w:r>
            <w:proofErr w:type="spellStart"/>
            <w:r>
              <w:rPr>
                <w:rFonts w:ascii="Times New Roman" w:eastAsia="Times New Roman" w:hAnsi="Times New Roman"/>
                <w:color w:val="000000"/>
                <w:sz w:val="24"/>
              </w:rPr>
              <w:t>оль</w:t>
            </w:r>
            <w:proofErr w:type="spellEnd"/>
            <w:r>
              <w:rPr>
                <w:rFonts w:ascii="Times New Roman" w:eastAsia="Times New Roman" w:hAnsi="Times New Roman"/>
                <w:color w:val="000000"/>
                <w:sz w:val="24"/>
              </w:rPr>
              <w:t>;</w:t>
            </w:r>
          </w:p>
        </w:tc>
      </w:tr>
    </w:tbl>
    <w:p w:rsidR="00AB376B" w:rsidRDefault="00AB376B">
      <w:pPr>
        <w:autoSpaceDE w:val="0"/>
        <w:autoSpaceDN w:val="0"/>
        <w:spacing w:after="0" w:line="14" w:lineRule="exact"/>
      </w:pPr>
    </w:p>
    <w:p w:rsidR="00AB376B" w:rsidRDefault="00AB376B">
      <w:pPr>
        <w:sectPr w:rsidR="00AB376B">
          <w:pgSz w:w="11900" w:h="16840"/>
          <w:pgMar w:top="284" w:right="650" w:bottom="422" w:left="666" w:header="720" w:footer="720" w:gutter="0"/>
          <w:cols w:space="720" w:equalWidth="0">
            <w:col w:w="10584" w:space="0"/>
          </w:cols>
          <w:docGrid w:linePitch="360"/>
        </w:sectPr>
      </w:pPr>
    </w:p>
    <w:p w:rsidR="00AB376B" w:rsidRDefault="00AB376B">
      <w:pPr>
        <w:autoSpaceDE w:val="0"/>
        <w:autoSpaceDN w:val="0"/>
        <w:spacing w:after="66" w:line="220" w:lineRule="exact"/>
      </w:pPr>
    </w:p>
    <w:tbl>
      <w:tblPr>
        <w:tblW w:w="0" w:type="auto"/>
        <w:tblInd w:w="6" w:type="dxa"/>
        <w:tblLayout w:type="fixed"/>
        <w:tblLook w:val="04A0"/>
      </w:tblPr>
      <w:tblGrid>
        <w:gridCol w:w="504"/>
        <w:gridCol w:w="3216"/>
        <w:gridCol w:w="734"/>
        <w:gridCol w:w="1620"/>
        <w:gridCol w:w="1668"/>
        <w:gridCol w:w="1164"/>
        <w:gridCol w:w="1646"/>
      </w:tblGrid>
      <w:tr w:rsidR="00AB376B">
        <w:trPr>
          <w:trHeight w:hRule="exact" w:val="654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13.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ind w:left="72" w:right="144"/>
              <w:rPr>
                <w:lang w:val="ru-RU"/>
              </w:rPr>
            </w:pPr>
            <w:r w:rsidRPr="009F2C81">
              <w:rPr>
                <w:rFonts w:ascii="Times New Roman" w:eastAsia="Times New Roman" w:hAnsi="Times New Roman"/>
                <w:color w:val="000000"/>
                <w:sz w:val="24"/>
                <w:lang w:val="ru-RU"/>
              </w:rPr>
              <w:t xml:space="preserve">Координация и регуляция жизнедеятельности у </w:t>
            </w:r>
            <w:r w:rsidRPr="009F2C81">
              <w:rPr>
                <w:lang w:val="ru-RU"/>
              </w:rPr>
              <w:br/>
            </w:r>
            <w:r w:rsidRPr="009F2C81">
              <w:rPr>
                <w:rFonts w:ascii="Times New Roman" w:eastAsia="Times New Roman" w:hAnsi="Times New Roman"/>
                <w:color w:val="000000"/>
                <w:sz w:val="24"/>
                <w:lang w:val="ru-RU"/>
              </w:rPr>
              <w:t>животных. Раздражимость у одноклеточных животных.</w:t>
            </w:r>
          </w:p>
          <w:p w:rsidR="00AB376B" w:rsidRPr="009F2C81" w:rsidRDefault="001B022F">
            <w:pPr>
              <w:autoSpaceDE w:val="0"/>
              <w:autoSpaceDN w:val="0"/>
              <w:spacing w:before="70" w:after="0" w:line="271" w:lineRule="auto"/>
              <w:ind w:left="72" w:right="288"/>
              <w:rPr>
                <w:lang w:val="ru-RU"/>
              </w:rPr>
            </w:pPr>
            <w:r w:rsidRPr="009F2C81">
              <w:rPr>
                <w:rFonts w:ascii="Times New Roman" w:eastAsia="Times New Roman" w:hAnsi="Times New Roman"/>
                <w:color w:val="000000"/>
                <w:sz w:val="24"/>
                <w:lang w:val="ru-RU"/>
              </w:rPr>
              <w:t xml:space="preserve">Таксисы (фототаксис, </w:t>
            </w:r>
            <w:r w:rsidRPr="009F2C81">
              <w:rPr>
                <w:lang w:val="ru-RU"/>
              </w:rPr>
              <w:br/>
            </w:r>
            <w:r w:rsidRPr="009F2C81">
              <w:rPr>
                <w:rFonts w:ascii="Times New Roman" w:eastAsia="Times New Roman" w:hAnsi="Times New Roman"/>
                <w:color w:val="000000"/>
                <w:sz w:val="24"/>
                <w:lang w:val="ru-RU"/>
              </w:rPr>
              <w:t>трофотаксис, хемотаксис и др.). Нервная регуляция.</w:t>
            </w:r>
          </w:p>
          <w:p w:rsidR="00AB376B" w:rsidRPr="009F2C81" w:rsidRDefault="001B022F">
            <w:pPr>
              <w:autoSpaceDE w:val="0"/>
              <w:autoSpaceDN w:val="0"/>
              <w:spacing w:before="70" w:after="0" w:line="288" w:lineRule="auto"/>
              <w:ind w:left="72" w:right="144"/>
              <w:rPr>
                <w:lang w:val="ru-RU"/>
              </w:rPr>
            </w:pPr>
            <w:r w:rsidRPr="009F2C81">
              <w:rPr>
                <w:rFonts w:ascii="Times New Roman" w:eastAsia="Times New Roman" w:hAnsi="Times New Roman"/>
                <w:color w:val="000000"/>
                <w:sz w:val="24"/>
                <w:lang w:val="ru-RU"/>
              </w:rPr>
              <w:t xml:space="preserve">Нервная система, её </w:t>
            </w:r>
            <w:r w:rsidRPr="009F2C81">
              <w:rPr>
                <w:lang w:val="ru-RU"/>
              </w:rPr>
              <w:br/>
            </w:r>
            <w:r w:rsidRPr="009F2C81">
              <w:rPr>
                <w:rFonts w:ascii="Times New Roman" w:eastAsia="Times New Roman" w:hAnsi="Times New Roman"/>
                <w:color w:val="000000"/>
                <w:sz w:val="24"/>
                <w:lang w:val="ru-RU"/>
              </w:rPr>
              <w:t xml:space="preserve">значение. Нервная система у беспозвоночных: сетчатая (диффузная), стволовая, </w:t>
            </w:r>
            <w:r w:rsidRPr="009F2C81">
              <w:rPr>
                <w:lang w:val="ru-RU"/>
              </w:rPr>
              <w:br/>
            </w:r>
            <w:r w:rsidRPr="009F2C81">
              <w:rPr>
                <w:rFonts w:ascii="Times New Roman" w:eastAsia="Times New Roman" w:hAnsi="Times New Roman"/>
                <w:color w:val="000000"/>
                <w:sz w:val="24"/>
                <w:lang w:val="ru-RU"/>
              </w:rPr>
              <w:t xml:space="preserve">узловая Нервная система у позвоночных (трубчатая): головной и спинной мозг, </w:t>
            </w:r>
            <w:r w:rsidRPr="009F2C81">
              <w:rPr>
                <w:lang w:val="ru-RU"/>
              </w:rPr>
              <w:br/>
            </w:r>
            <w:r w:rsidRPr="009F2C81">
              <w:rPr>
                <w:rFonts w:ascii="Times New Roman" w:eastAsia="Times New Roman" w:hAnsi="Times New Roman"/>
                <w:color w:val="000000"/>
                <w:sz w:val="24"/>
                <w:lang w:val="ru-RU"/>
              </w:rPr>
              <w:t xml:space="preserve">нервы. Усложнение </w:t>
            </w:r>
            <w:r w:rsidRPr="009F2C81">
              <w:rPr>
                <w:lang w:val="ru-RU"/>
              </w:rPr>
              <w:br/>
            </w:r>
            <w:r w:rsidRPr="009F2C81">
              <w:rPr>
                <w:rFonts w:ascii="Times New Roman" w:eastAsia="Times New Roman" w:hAnsi="Times New Roman"/>
                <w:color w:val="000000"/>
                <w:sz w:val="24"/>
                <w:lang w:val="ru-RU"/>
              </w:rPr>
              <w:t>головного мозга от рыб до млекопитающих. Появление больших полушарий, коры, борозд и извилин</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517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14.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30" w:lineRule="auto"/>
              <w:ind w:left="72"/>
              <w:rPr>
                <w:lang w:val="ru-RU"/>
              </w:rPr>
            </w:pPr>
            <w:r w:rsidRPr="009F2C81">
              <w:rPr>
                <w:rFonts w:ascii="Times New Roman" w:eastAsia="Times New Roman" w:hAnsi="Times New Roman"/>
                <w:color w:val="000000"/>
                <w:sz w:val="24"/>
                <w:lang w:val="ru-RU"/>
              </w:rPr>
              <w:t>Гуморальная регуляция.</w:t>
            </w:r>
          </w:p>
          <w:p w:rsidR="00AB376B" w:rsidRPr="009F2C81" w:rsidRDefault="001B022F">
            <w:pPr>
              <w:autoSpaceDE w:val="0"/>
              <w:autoSpaceDN w:val="0"/>
              <w:spacing w:before="70" w:after="0" w:line="281" w:lineRule="auto"/>
              <w:ind w:left="72" w:right="144"/>
              <w:rPr>
                <w:lang w:val="ru-RU"/>
              </w:rPr>
            </w:pPr>
            <w:r w:rsidRPr="009F2C81">
              <w:rPr>
                <w:rFonts w:ascii="Times New Roman" w:eastAsia="Times New Roman" w:hAnsi="Times New Roman"/>
                <w:color w:val="000000"/>
                <w:sz w:val="24"/>
                <w:lang w:val="ru-RU"/>
              </w:rPr>
              <w:t xml:space="preserve">Влияние гормонов на </w:t>
            </w:r>
            <w:r w:rsidRPr="009F2C81">
              <w:rPr>
                <w:lang w:val="ru-RU"/>
              </w:rPr>
              <w:br/>
            </w:r>
            <w:r w:rsidRPr="009F2C81">
              <w:rPr>
                <w:rFonts w:ascii="Times New Roman" w:eastAsia="Times New Roman" w:hAnsi="Times New Roman"/>
                <w:color w:val="000000"/>
                <w:sz w:val="24"/>
                <w:lang w:val="ru-RU"/>
              </w:rPr>
              <w:t xml:space="preserve">животных. Половые </w:t>
            </w:r>
            <w:r w:rsidRPr="009F2C81">
              <w:rPr>
                <w:lang w:val="ru-RU"/>
              </w:rPr>
              <w:br/>
            </w:r>
            <w:r w:rsidRPr="009F2C81">
              <w:rPr>
                <w:rFonts w:ascii="Times New Roman" w:eastAsia="Times New Roman" w:hAnsi="Times New Roman"/>
                <w:color w:val="000000"/>
                <w:sz w:val="24"/>
                <w:lang w:val="ru-RU"/>
              </w:rPr>
              <w:t xml:space="preserve">гормоны. Половой </w:t>
            </w:r>
            <w:r w:rsidRPr="009F2C81">
              <w:rPr>
                <w:lang w:val="ru-RU"/>
              </w:rPr>
              <w:br/>
            </w:r>
            <w:r w:rsidRPr="009F2C81">
              <w:rPr>
                <w:rFonts w:ascii="Times New Roman" w:eastAsia="Times New Roman" w:hAnsi="Times New Roman"/>
                <w:color w:val="000000"/>
                <w:sz w:val="24"/>
                <w:lang w:val="ru-RU"/>
              </w:rPr>
              <w:t>диморфизм. Органы чувств, их значение. Рецепторы.</w:t>
            </w:r>
          </w:p>
          <w:p w:rsidR="00AB376B" w:rsidRPr="009F2C81" w:rsidRDefault="001B022F">
            <w:pPr>
              <w:autoSpaceDE w:val="0"/>
              <w:autoSpaceDN w:val="0"/>
              <w:spacing w:before="70" w:after="0" w:line="286" w:lineRule="auto"/>
              <w:ind w:left="72" w:right="144"/>
              <w:rPr>
                <w:lang w:val="ru-RU"/>
              </w:rPr>
            </w:pPr>
            <w:r w:rsidRPr="009F2C81">
              <w:rPr>
                <w:rFonts w:ascii="Times New Roman" w:eastAsia="Times New Roman" w:hAnsi="Times New Roman"/>
                <w:color w:val="000000"/>
                <w:sz w:val="24"/>
                <w:lang w:val="ru-RU"/>
              </w:rPr>
              <w:t xml:space="preserve">Простые и сложные </w:t>
            </w:r>
            <w:r w:rsidRPr="009F2C81">
              <w:rPr>
                <w:lang w:val="ru-RU"/>
              </w:rPr>
              <w:br/>
            </w:r>
            <w:r w:rsidRPr="009F2C81">
              <w:rPr>
                <w:rFonts w:ascii="Times New Roman" w:eastAsia="Times New Roman" w:hAnsi="Times New Roman"/>
                <w:color w:val="000000"/>
                <w:sz w:val="24"/>
                <w:lang w:val="ru-RU"/>
              </w:rPr>
              <w:t xml:space="preserve">(фасеточные глаза) у </w:t>
            </w:r>
            <w:r w:rsidRPr="009F2C81">
              <w:rPr>
                <w:lang w:val="ru-RU"/>
              </w:rPr>
              <w:br/>
            </w:r>
            <w:r w:rsidRPr="009F2C81">
              <w:rPr>
                <w:rFonts w:ascii="Times New Roman" w:eastAsia="Times New Roman" w:hAnsi="Times New Roman"/>
                <w:color w:val="000000"/>
                <w:sz w:val="24"/>
                <w:lang w:val="ru-RU"/>
              </w:rPr>
              <w:t xml:space="preserve">насекомых. Органы зрения и слуха у позвоночных, их </w:t>
            </w:r>
            <w:r w:rsidRPr="009F2C81">
              <w:rPr>
                <w:lang w:val="ru-RU"/>
              </w:rPr>
              <w:br/>
            </w:r>
            <w:r w:rsidRPr="009F2C81">
              <w:rPr>
                <w:rFonts w:ascii="Times New Roman" w:eastAsia="Times New Roman" w:hAnsi="Times New Roman"/>
                <w:color w:val="000000"/>
                <w:sz w:val="24"/>
                <w:lang w:val="ru-RU"/>
              </w:rPr>
              <w:t xml:space="preserve">усложнение. Органы </w:t>
            </w:r>
            <w:r w:rsidRPr="009F2C81">
              <w:rPr>
                <w:lang w:val="ru-RU"/>
              </w:rPr>
              <w:br/>
            </w:r>
            <w:r w:rsidRPr="009F2C81">
              <w:rPr>
                <w:rFonts w:ascii="Times New Roman" w:eastAsia="Times New Roman" w:hAnsi="Times New Roman"/>
                <w:color w:val="000000"/>
                <w:sz w:val="24"/>
                <w:lang w:val="ru-RU"/>
              </w:rPr>
              <w:t xml:space="preserve">обоняния, вкуса и осязания у беспозвоночных и </w:t>
            </w:r>
            <w:r w:rsidRPr="009F2C81">
              <w:rPr>
                <w:lang w:val="ru-RU"/>
              </w:rPr>
              <w:br/>
            </w:r>
            <w:r w:rsidRPr="009F2C81">
              <w:rPr>
                <w:rFonts w:ascii="Times New Roman" w:eastAsia="Times New Roman" w:hAnsi="Times New Roman"/>
                <w:color w:val="000000"/>
                <w:sz w:val="24"/>
                <w:lang w:val="ru-RU"/>
              </w:rPr>
              <w:t>позвоночных животных.</w:t>
            </w:r>
          </w:p>
          <w:p w:rsidR="00AB376B" w:rsidRPr="009F2C81" w:rsidRDefault="001B022F">
            <w:pPr>
              <w:autoSpaceDE w:val="0"/>
              <w:autoSpaceDN w:val="0"/>
              <w:spacing w:before="70" w:after="0" w:line="230" w:lineRule="auto"/>
              <w:ind w:left="72"/>
              <w:rPr>
                <w:lang w:val="ru-RU"/>
              </w:rPr>
            </w:pPr>
            <w:r w:rsidRPr="009F2C81">
              <w:rPr>
                <w:rFonts w:ascii="Times New Roman" w:eastAsia="Times New Roman" w:hAnsi="Times New Roman"/>
                <w:color w:val="000000"/>
                <w:sz w:val="24"/>
                <w:lang w:val="ru-RU"/>
              </w:rPr>
              <w:t>Орган боковой линии у рыб</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Тестирование;</w:t>
            </w:r>
          </w:p>
        </w:tc>
      </w:tr>
    </w:tbl>
    <w:p w:rsidR="00AB376B" w:rsidRDefault="00AB376B">
      <w:pPr>
        <w:autoSpaceDE w:val="0"/>
        <w:autoSpaceDN w:val="0"/>
        <w:spacing w:after="0" w:line="14" w:lineRule="exact"/>
      </w:pPr>
    </w:p>
    <w:p w:rsidR="00AB376B" w:rsidRDefault="00AB376B">
      <w:pPr>
        <w:sectPr w:rsidR="00AB376B">
          <w:pgSz w:w="11900" w:h="16840"/>
          <w:pgMar w:top="284" w:right="650" w:bottom="1440" w:left="666" w:header="720" w:footer="720" w:gutter="0"/>
          <w:cols w:space="720" w:equalWidth="0">
            <w:col w:w="10584" w:space="0"/>
          </w:cols>
          <w:docGrid w:linePitch="360"/>
        </w:sectPr>
      </w:pPr>
    </w:p>
    <w:p w:rsidR="00AB376B" w:rsidRDefault="00AB376B">
      <w:pPr>
        <w:autoSpaceDE w:val="0"/>
        <w:autoSpaceDN w:val="0"/>
        <w:spacing w:after="66" w:line="220" w:lineRule="exact"/>
      </w:pPr>
    </w:p>
    <w:tbl>
      <w:tblPr>
        <w:tblW w:w="0" w:type="auto"/>
        <w:tblInd w:w="6" w:type="dxa"/>
        <w:tblLayout w:type="fixed"/>
        <w:tblLook w:val="04A0"/>
      </w:tblPr>
      <w:tblGrid>
        <w:gridCol w:w="504"/>
        <w:gridCol w:w="3216"/>
        <w:gridCol w:w="734"/>
        <w:gridCol w:w="1620"/>
        <w:gridCol w:w="1668"/>
        <w:gridCol w:w="1164"/>
        <w:gridCol w:w="1646"/>
      </w:tblGrid>
      <w:tr w:rsidR="00AB376B">
        <w:trPr>
          <w:trHeight w:hRule="exact" w:val="419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15.</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30" w:lineRule="auto"/>
              <w:ind w:left="72"/>
              <w:rPr>
                <w:lang w:val="ru-RU"/>
              </w:rPr>
            </w:pPr>
            <w:r w:rsidRPr="009F2C81">
              <w:rPr>
                <w:rFonts w:ascii="Times New Roman" w:eastAsia="Times New Roman" w:hAnsi="Times New Roman"/>
                <w:color w:val="000000"/>
                <w:sz w:val="24"/>
                <w:lang w:val="ru-RU"/>
              </w:rPr>
              <w:t>Поведение животных.</w:t>
            </w:r>
          </w:p>
          <w:p w:rsidR="00AB376B" w:rsidRPr="009F2C81" w:rsidRDefault="001B022F">
            <w:pPr>
              <w:autoSpaceDE w:val="0"/>
              <w:autoSpaceDN w:val="0"/>
              <w:spacing w:before="70" w:after="0" w:line="281" w:lineRule="auto"/>
              <w:ind w:left="72"/>
              <w:rPr>
                <w:lang w:val="ru-RU"/>
              </w:rPr>
            </w:pPr>
            <w:r w:rsidRPr="009F2C81">
              <w:rPr>
                <w:rFonts w:ascii="Times New Roman" w:eastAsia="Times New Roman" w:hAnsi="Times New Roman"/>
                <w:color w:val="000000"/>
                <w:sz w:val="24"/>
                <w:lang w:val="ru-RU"/>
              </w:rPr>
              <w:t xml:space="preserve">Врождённое и приобретённое поведение (инстинкт и </w:t>
            </w:r>
            <w:r w:rsidRPr="009F2C81">
              <w:rPr>
                <w:lang w:val="ru-RU"/>
              </w:rPr>
              <w:br/>
            </w:r>
            <w:r w:rsidRPr="009F2C81">
              <w:rPr>
                <w:rFonts w:ascii="Times New Roman" w:eastAsia="Times New Roman" w:hAnsi="Times New Roman"/>
                <w:color w:val="000000"/>
                <w:sz w:val="24"/>
                <w:lang w:val="ru-RU"/>
              </w:rPr>
              <w:t xml:space="preserve">научение). Научение: </w:t>
            </w:r>
            <w:r w:rsidRPr="009F2C81">
              <w:rPr>
                <w:lang w:val="ru-RU"/>
              </w:rPr>
              <w:br/>
            </w:r>
            <w:r w:rsidRPr="009F2C81">
              <w:rPr>
                <w:rFonts w:ascii="Times New Roman" w:eastAsia="Times New Roman" w:hAnsi="Times New Roman"/>
                <w:color w:val="000000"/>
                <w:sz w:val="24"/>
                <w:lang w:val="ru-RU"/>
              </w:rPr>
              <w:t xml:space="preserve">условные рефлексы, </w:t>
            </w:r>
            <w:r w:rsidRPr="009F2C81">
              <w:rPr>
                <w:lang w:val="ru-RU"/>
              </w:rPr>
              <w:br/>
            </w:r>
            <w:r w:rsidRPr="009F2C81">
              <w:rPr>
                <w:rFonts w:ascii="Times New Roman" w:eastAsia="Times New Roman" w:hAnsi="Times New Roman"/>
                <w:color w:val="000000"/>
                <w:sz w:val="24"/>
                <w:lang w:val="ru-RU"/>
              </w:rPr>
              <w:t>импринтинг (запечатление), инсайт (постижение).</w:t>
            </w:r>
          </w:p>
          <w:p w:rsidR="00AB376B" w:rsidRDefault="001B022F">
            <w:pPr>
              <w:autoSpaceDE w:val="0"/>
              <w:autoSpaceDN w:val="0"/>
              <w:spacing w:before="70" w:after="0" w:line="281" w:lineRule="auto"/>
              <w:ind w:left="72" w:right="144"/>
            </w:pPr>
            <w:r w:rsidRPr="009F2C81">
              <w:rPr>
                <w:rFonts w:ascii="Times New Roman" w:eastAsia="Times New Roman" w:hAnsi="Times New Roman"/>
                <w:color w:val="000000"/>
                <w:sz w:val="24"/>
                <w:lang w:val="ru-RU"/>
              </w:rPr>
              <w:t xml:space="preserve">Поведение: пищевое, </w:t>
            </w:r>
            <w:r w:rsidRPr="009F2C81">
              <w:rPr>
                <w:lang w:val="ru-RU"/>
              </w:rPr>
              <w:br/>
            </w:r>
            <w:r w:rsidRPr="009F2C81">
              <w:rPr>
                <w:rFonts w:ascii="Times New Roman" w:eastAsia="Times New Roman" w:hAnsi="Times New Roman"/>
                <w:color w:val="000000"/>
                <w:sz w:val="24"/>
                <w:lang w:val="ru-RU"/>
              </w:rPr>
              <w:t xml:space="preserve">оборонительное, </w:t>
            </w:r>
            <w:r w:rsidRPr="009F2C81">
              <w:rPr>
                <w:lang w:val="ru-RU"/>
              </w:rPr>
              <w:br/>
            </w:r>
            <w:r w:rsidRPr="009F2C81">
              <w:rPr>
                <w:rFonts w:ascii="Times New Roman" w:eastAsia="Times New Roman" w:hAnsi="Times New Roman"/>
                <w:color w:val="000000"/>
                <w:sz w:val="24"/>
                <w:lang w:val="ru-RU"/>
              </w:rPr>
              <w:t xml:space="preserve">территориальное, брачное, исследовательское. </w:t>
            </w:r>
            <w:proofErr w:type="spellStart"/>
            <w:r>
              <w:rPr>
                <w:rFonts w:ascii="Times New Roman" w:eastAsia="Times New Roman" w:hAnsi="Times New Roman"/>
                <w:color w:val="000000"/>
                <w:sz w:val="24"/>
              </w:rPr>
              <w:t>Стимулыповедения</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AB376B">
        <w:trPr>
          <w:trHeight w:hRule="exact" w:val="85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16.</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86" w:lineRule="auto"/>
              <w:ind w:left="72"/>
              <w:rPr>
                <w:lang w:val="ru-RU"/>
              </w:rPr>
            </w:pPr>
            <w:r w:rsidRPr="009F2C81">
              <w:rPr>
                <w:rFonts w:ascii="Times New Roman" w:eastAsia="Times New Roman" w:hAnsi="Times New Roman"/>
                <w:color w:val="000000"/>
                <w:sz w:val="24"/>
                <w:lang w:val="ru-RU"/>
              </w:rPr>
              <w:t xml:space="preserve">Размножение и развитие </w:t>
            </w:r>
            <w:r w:rsidRPr="009F2C81">
              <w:rPr>
                <w:lang w:val="ru-RU"/>
              </w:rPr>
              <w:br/>
            </w:r>
            <w:r w:rsidRPr="009F2C81">
              <w:rPr>
                <w:rFonts w:ascii="Times New Roman" w:eastAsia="Times New Roman" w:hAnsi="Times New Roman"/>
                <w:color w:val="000000"/>
                <w:sz w:val="24"/>
                <w:lang w:val="ru-RU"/>
              </w:rPr>
              <w:t xml:space="preserve">животных. Бесполое </w:t>
            </w:r>
            <w:r w:rsidRPr="009F2C81">
              <w:rPr>
                <w:lang w:val="ru-RU"/>
              </w:rPr>
              <w:br/>
            </w:r>
            <w:r w:rsidRPr="009F2C81">
              <w:rPr>
                <w:rFonts w:ascii="Times New Roman" w:eastAsia="Times New Roman" w:hAnsi="Times New Roman"/>
                <w:color w:val="000000"/>
                <w:sz w:val="24"/>
                <w:lang w:val="ru-RU"/>
              </w:rPr>
              <w:t xml:space="preserve">размножение: деление клетки одноклеточного организма на две, почкование, </w:t>
            </w:r>
            <w:r w:rsidRPr="009F2C81">
              <w:rPr>
                <w:lang w:val="ru-RU"/>
              </w:rPr>
              <w:br/>
            </w:r>
            <w:r w:rsidRPr="009F2C81">
              <w:rPr>
                <w:rFonts w:ascii="Times New Roman" w:eastAsia="Times New Roman" w:hAnsi="Times New Roman"/>
                <w:color w:val="000000"/>
                <w:sz w:val="24"/>
                <w:lang w:val="ru-RU"/>
              </w:rPr>
              <w:t xml:space="preserve">фрагментация. Половое </w:t>
            </w:r>
            <w:r w:rsidRPr="009F2C81">
              <w:rPr>
                <w:lang w:val="ru-RU"/>
              </w:rPr>
              <w:br/>
            </w:r>
            <w:r w:rsidRPr="009F2C81">
              <w:rPr>
                <w:rFonts w:ascii="Times New Roman" w:eastAsia="Times New Roman" w:hAnsi="Times New Roman"/>
                <w:color w:val="000000"/>
                <w:sz w:val="24"/>
                <w:lang w:val="ru-RU"/>
              </w:rPr>
              <w:t>размножение. Преимущество полового размножения.</w:t>
            </w:r>
          </w:p>
          <w:p w:rsidR="00AB376B" w:rsidRPr="009F2C81" w:rsidRDefault="001B022F">
            <w:pPr>
              <w:autoSpaceDE w:val="0"/>
              <w:autoSpaceDN w:val="0"/>
              <w:spacing w:before="70" w:after="0"/>
              <w:ind w:left="72" w:right="144"/>
              <w:rPr>
                <w:lang w:val="ru-RU"/>
              </w:rPr>
            </w:pPr>
            <w:r w:rsidRPr="009F2C81">
              <w:rPr>
                <w:rFonts w:ascii="Times New Roman" w:eastAsia="Times New Roman" w:hAnsi="Times New Roman"/>
                <w:color w:val="000000"/>
                <w:sz w:val="24"/>
                <w:lang w:val="ru-RU"/>
              </w:rPr>
              <w:t>Половые железы. Яичники и семенники. Половые клетки (гаметы). Оплодотворение. Зигота. Партеногенез.</w:t>
            </w:r>
          </w:p>
          <w:p w:rsidR="00AB376B" w:rsidRPr="009F2C81" w:rsidRDefault="001B022F">
            <w:pPr>
              <w:autoSpaceDE w:val="0"/>
              <w:autoSpaceDN w:val="0"/>
              <w:spacing w:before="70" w:after="0" w:line="230" w:lineRule="auto"/>
              <w:ind w:left="72"/>
              <w:rPr>
                <w:lang w:val="ru-RU"/>
              </w:rPr>
            </w:pPr>
            <w:r w:rsidRPr="009F2C81">
              <w:rPr>
                <w:rFonts w:ascii="Times New Roman" w:eastAsia="Times New Roman" w:hAnsi="Times New Roman"/>
                <w:color w:val="000000"/>
                <w:sz w:val="24"/>
                <w:lang w:val="ru-RU"/>
              </w:rPr>
              <w:t>Зародышевое развитие.</w:t>
            </w:r>
          </w:p>
          <w:p w:rsidR="00AB376B" w:rsidRPr="009F2C81" w:rsidRDefault="001B022F">
            <w:pPr>
              <w:autoSpaceDE w:val="0"/>
              <w:autoSpaceDN w:val="0"/>
              <w:spacing w:before="70" w:after="0" w:line="230" w:lineRule="auto"/>
              <w:ind w:left="72"/>
              <w:rPr>
                <w:lang w:val="ru-RU"/>
              </w:rPr>
            </w:pPr>
            <w:r w:rsidRPr="009F2C81">
              <w:rPr>
                <w:rFonts w:ascii="Times New Roman" w:eastAsia="Times New Roman" w:hAnsi="Times New Roman"/>
                <w:color w:val="000000"/>
                <w:sz w:val="24"/>
                <w:lang w:val="ru-RU"/>
              </w:rPr>
              <w:t>Строение яйца птицы.</w:t>
            </w:r>
          </w:p>
          <w:p w:rsidR="00AB376B" w:rsidRPr="009F2C81" w:rsidRDefault="001B022F">
            <w:pPr>
              <w:autoSpaceDE w:val="0"/>
              <w:autoSpaceDN w:val="0"/>
              <w:spacing w:before="70" w:after="0" w:line="262" w:lineRule="auto"/>
              <w:ind w:left="72" w:right="432"/>
              <w:rPr>
                <w:lang w:val="ru-RU"/>
              </w:rPr>
            </w:pPr>
            <w:r w:rsidRPr="009F2C81">
              <w:rPr>
                <w:rFonts w:ascii="Times New Roman" w:eastAsia="Times New Roman" w:hAnsi="Times New Roman"/>
                <w:color w:val="000000"/>
                <w:sz w:val="24"/>
                <w:lang w:val="ru-RU"/>
              </w:rPr>
              <w:t>Внутриутробное развитие млекопитающих.</w:t>
            </w:r>
          </w:p>
          <w:p w:rsidR="00AB376B" w:rsidRPr="009F2C81" w:rsidRDefault="001B022F">
            <w:pPr>
              <w:autoSpaceDE w:val="0"/>
              <w:autoSpaceDN w:val="0"/>
              <w:spacing w:before="70" w:after="0" w:line="230" w:lineRule="auto"/>
              <w:ind w:left="72"/>
              <w:rPr>
                <w:lang w:val="ru-RU"/>
              </w:rPr>
            </w:pPr>
            <w:r w:rsidRPr="009F2C81">
              <w:rPr>
                <w:rFonts w:ascii="Times New Roman" w:eastAsia="Times New Roman" w:hAnsi="Times New Roman"/>
                <w:color w:val="000000"/>
                <w:sz w:val="24"/>
                <w:lang w:val="ru-RU"/>
              </w:rPr>
              <w:t>Зародышевые оболочки.</w:t>
            </w:r>
          </w:p>
          <w:p w:rsidR="00AB376B" w:rsidRPr="009F2C81" w:rsidRDefault="001B022F">
            <w:pPr>
              <w:autoSpaceDE w:val="0"/>
              <w:autoSpaceDN w:val="0"/>
              <w:spacing w:before="70" w:after="0" w:line="281" w:lineRule="auto"/>
              <w:ind w:left="72" w:right="432"/>
              <w:rPr>
                <w:lang w:val="ru-RU"/>
              </w:rPr>
            </w:pPr>
            <w:r w:rsidRPr="009F2C81">
              <w:rPr>
                <w:rFonts w:ascii="Times New Roman" w:eastAsia="Times New Roman" w:hAnsi="Times New Roman"/>
                <w:color w:val="000000"/>
                <w:sz w:val="24"/>
                <w:lang w:val="ru-RU"/>
              </w:rPr>
              <w:t xml:space="preserve">Плацента (детское </w:t>
            </w:r>
            <w:r w:rsidRPr="009F2C81">
              <w:rPr>
                <w:lang w:val="ru-RU"/>
              </w:rPr>
              <w:br/>
            </w:r>
            <w:r w:rsidRPr="009F2C81">
              <w:rPr>
                <w:rFonts w:ascii="Times New Roman" w:eastAsia="Times New Roman" w:hAnsi="Times New Roman"/>
                <w:color w:val="000000"/>
                <w:sz w:val="24"/>
                <w:lang w:val="ru-RU"/>
              </w:rPr>
              <w:t>место).Пупочный канатик (пуповина). Пост-</w:t>
            </w:r>
            <w:r w:rsidRPr="009F2C81">
              <w:rPr>
                <w:lang w:val="ru-RU"/>
              </w:rPr>
              <w:br/>
            </w:r>
            <w:r w:rsidRPr="009F2C81">
              <w:rPr>
                <w:rFonts w:ascii="Times New Roman" w:eastAsia="Times New Roman" w:hAnsi="Times New Roman"/>
                <w:color w:val="000000"/>
                <w:sz w:val="24"/>
                <w:lang w:val="ru-RU"/>
              </w:rPr>
              <w:t>эмбриональное развитие: прямое, непрямое.</w:t>
            </w:r>
          </w:p>
          <w:p w:rsidR="00AB376B" w:rsidRPr="009F2C81" w:rsidRDefault="001B022F">
            <w:pPr>
              <w:autoSpaceDE w:val="0"/>
              <w:autoSpaceDN w:val="0"/>
              <w:spacing w:before="70" w:after="0" w:line="271" w:lineRule="auto"/>
              <w:ind w:left="72" w:right="432"/>
              <w:rPr>
                <w:lang w:val="ru-RU"/>
              </w:rPr>
            </w:pPr>
            <w:r w:rsidRPr="009F2C81">
              <w:rPr>
                <w:rFonts w:ascii="Times New Roman" w:eastAsia="Times New Roman" w:hAnsi="Times New Roman"/>
                <w:color w:val="000000"/>
                <w:sz w:val="24"/>
                <w:lang w:val="ru-RU"/>
              </w:rPr>
              <w:t>Метаморфоз (развитие с превращением): полное и неполное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Тестирование;</w:t>
            </w:r>
          </w:p>
        </w:tc>
      </w:tr>
    </w:tbl>
    <w:p w:rsidR="00AB376B" w:rsidRDefault="00AB376B">
      <w:pPr>
        <w:autoSpaceDE w:val="0"/>
        <w:autoSpaceDN w:val="0"/>
        <w:spacing w:after="0" w:line="14" w:lineRule="exact"/>
      </w:pPr>
    </w:p>
    <w:p w:rsidR="00AB376B" w:rsidRDefault="00AB376B">
      <w:pPr>
        <w:sectPr w:rsidR="00AB376B">
          <w:pgSz w:w="11900" w:h="16840"/>
          <w:pgMar w:top="284" w:right="650" w:bottom="1440" w:left="666" w:header="720" w:footer="720" w:gutter="0"/>
          <w:cols w:space="720" w:equalWidth="0">
            <w:col w:w="10584" w:space="0"/>
          </w:cols>
          <w:docGrid w:linePitch="360"/>
        </w:sectPr>
      </w:pPr>
    </w:p>
    <w:p w:rsidR="00AB376B" w:rsidRDefault="00AB376B">
      <w:pPr>
        <w:autoSpaceDE w:val="0"/>
        <w:autoSpaceDN w:val="0"/>
        <w:spacing w:after="66" w:line="220" w:lineRule="exact"/>
      </w:pPr>
    </w:p>
    <w:tbl>
      <w:tblPr>
        <w:tblW w:w="0" w:type="auto"/>
        <w:tblInd w:w="6" w:type="dxa"/>
        <w:tblLayout w:type="fixed"/>
        <w:tblLook w:val="04A0"/>
      </w:tblPr>
      <w:tblGrid>
        <w:gridCol w:w="504"/>
        <w:gridCol w:w="3216"/>
        <w:gridCol w:w="734"/>
        <w:gridCol w:w="1620"/>
        <w:gridCol w:w="1668"/>
        <w:gridCol w:w="1164"/>
        <w:gridCol w:w="1646"/>
      </w:tblGrid>
      <w:tr w:rsidR="00AB376B">
        <w:trPr>
          <w:trHeight w:hRule="exact" w:val="486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17.</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81" w:lineRule="auto"/>
              <w:ind w:left="72" w:right="288"/>
              <w:rPr>
                <w:lang w:val="ru-RU"/>
              </w:rPr>
            </w:pPr>
            <w:r w:rsidRPr="009F2C81">
              <w:rPr>
                <w:rFonts w:ascii="Times New Roman" w:eastAsia="Times New Roman" w:hAnsi="Times New Roman"/>
                <w:color w:val="000000"/>
                <w:sz w:val="24"/>
                <w:lang w:val="ru-RU"/>
              </w:rPr>
              <w:t xml:space="preserve">Вид как основная </w:t>
            </w:r>
            <w:r w:rsidRPr="009F2C81">
              <w:rPr>
                <w:lang w:val="ru-RU"/>
              </w:rPr>
              <w:br/>
            </w:r>
            <w:r w:rsidRPr="009F2C81">
              <w:rPr>
                <w:rFonts w:ascii="Times New Roman" w:eastAsia="Times New Roman" w:hAnsi="Times New Roman"/>
                <w:color w:val="000000"/>
                <w:sz w:val="24"/>
                <w:lang w:val="ru-RU"/>
              </w:rPr>
              <w:t xml:space="preserve">систематическая категория животных. Классификация животных. Система </w:t>
            </w:r>
            <w:r w:rsidRPr="009F2C81">
              <w:rPr>
                <w:lang w:val="ru-RU"/>
              </w:rPr>
              <w:br/>
            </w:r>
            <w:r w:rsidRPr="009F2C81">
              <w:rPr>
                <w:rFonts w:ascii="Times New Roman" w:eastAsia="Times New Roman" w:hAnsi="Times New Roman"/>
                <w:color w:val="000000"/>
                <w:sz w:val="24"/>
                <w:lang w:val="ru-RU"/>
              </w:rPr>
              <w:t>животного мира.</w:t>
            </w:r>
          </w:p>
          <w:p w:rsidR="00AB376B" w:rsidRPr="009F2C81" w:rsidRDefault="001B022F">
            <w:pPr>
              <w:autoSpaceDE w:val="0"/>
              <w:autoSpaceDN w:val="0"/>
              <w:spacing w:before="70" w:after="0"/>
              <w:ind w:left="72" w:right="144"/>
              <w:rPr>
                <w:lang w:val="ru-RU"/>
              </w:rPr>
            </w:pPr>
            <w:r w:rsidRPr="009F2C81">
              <w:rPr>
                <w:rFonts w:ascii="Times New Roman" w:eastAsia="Times New Roman" w:hAnsi="Times New Roman"/>
                <w:color w:val="000000"/>
                <w:sz w:val="24"/>
                <w:lang w:val="ru-RU"/>
              </w:rPr>
              <w:t xml:space="preserve">Систематические категории животных (царство, тип, </w:t>
            </w:r>
            <w:r w:rsidRPr="009F2C81">
              <w:rPr>
                <w:lang w:val="ru-RU"/>
              </w:rPr>
              <w:br/>
            </w:r>
            <w:r w:rsidRPr="009F2C81">
              <w:rPr>
                <w:rFonts w:ascii="Times New Roman" w:eastAsia="Times New Roman" w:hAnsi="Times New Roman"/>
                <w:color w:val="000000"/>
                <w:sz w:val="24"/>
                <w:lang w:val="ru-RU"/>
              </w:rPr>
              <w:t>класс, отряд, семейство, род, вид), их соподчинение.</w:t>
            </w:r>
          </w:p>
          <w:p w:rsidR="00AB376B" w:rsidRPr="009F2C81" w:rsidRDefault="001B022F">
            <w:pPr>
              <w:autoSpaceDE w:val="0"/>
              <w:autoSpaceDN w:val="0"/>
              <w:spacing w:before="72" w:after="0" w:line="230" w:lineRule="auto"/>
              <w:ind w:left="72"/>
              <w:rPr>
                <w:lang w:val="ru-RU"/>
              </w:rPr>
            </w:pPr>
            <w:r w:rsidRPr="009F2C81">
              <w:rPr>
                <w:rFonts w:ascii="Times New Roman" w:eastAsia="Times New Roman" w:hAnsi="Times New Roman"/>
                <w:color w:val="000000"/>
                <w:sz w:val="24"/>
                <w:lang w:val="ru-RU"/>
              </w:rPr>
              <w:t>Бинарная номенклатура.</w:t>
            </w:r>
          </w:p>
          <w:p w:rsidR="00AB376B" w:rsidRPr="009F2C81" w:rsidRDefault="001B022F">
            <w:pPr>
              <w:autoSpaceDE w:val="0"/>
              <w:autoSpaceDN w:val="0"/>
              <w:spacing w:before="72" w:after="0"/>
              <w:ind w:left="72" w:right="288"/>
              <w:rPr>
                <w:lang w:val="ru-RU"/>
              </w:rPr>
            </w:pPr>
            <w:r w:rsidRPr="009F2C81">
              <w:rPr>
                <w:rFonts w:ascii="Times New Roman" w:eastAsia="Times New Roman" w:hAnsi="Times New Roman"/>
                <w:color w:val="000000"/>
                <w:sz w:val="24"/>
                <w:lang w:val="ru-RU"/>
              </w:rPr>
              <w:t xml:space="preserve">Отражение современных знаний о происхождении и родстве животных в </w:t>
            </w:r>
            <w:r w:rsidRPr="009F2C81">
              <w:rPr>
                <w:lang w:val="ru-RU"/>
              </w:rPr>
              <w:br/>
            </w:r>
            <w:r w:rsidRPr="009F2C81">
              <w:rPr>
                <w:rFonts w:ascii="Times New Roman" w:eastAsia="Times New Roman" w:hAnsi="Times New Roman"/>
                <w:color w:val="000000"/>
                <w:sz w:val="24"/>
                <w:lang w:val="ru-RU"/>
              </w:rPr>
              <w:t>классификации животных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rsidTr="009F2C81">
        <w:trPr>
          <w:trHeight w:hRule="exact" w:val="677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18.</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81" w:lineRule="auto"/>
              <w:ind w:left="72" w:right="144"/>
              <w:rPr>
                <w:lang w:val="ru-RU"/>
              </w:rPr>
            </w:pPr>
            <w:r w:rsidRPr="009F2C81">
              <w:rPr>
                <w:rFonts w:ascii="Times New Roman" w:eastAsia="Times New Roman" w:hAnsi="Times New Roman"/>
                <w:color w:val="000000"/>
                <w:sz w:val="24"/>
                <w:lang w:val="ru-RU"/>
              </w:rPr>
              <w:t xml:space="preserve">Строение и </w:t>
            </w:r>
            <w:r w:rsidRPr="009F2C81">
              <w:rPr>
                <w:lang w:val="ru-RU"/>
              </w:rPr>
              <w:br/>
            </w:r>
            <w:r w:rsidRPr="009F2C81">
              <w:rPr>
                <w:rFonts w:ascii="Times New Roman" w:eastAsia="Times New Roman" w:hAnsi="Times New Roman"/>
                <w:color w:val="000000"/>
                <w:sz w:val="24"/>
                <w:lang w:val="ru-RU"/>
              </w:rPr>
              <w:t xml:space="preserve">жизнедеятельность </w:t>
            </w:r>
            <w:r w:rsidRPr="009F2C81">
              <w:rPr>
                <w:lang w:val="ru-RU"/>
              </w:rPr>
              <w:br/>
            </w:r>
            <w:r w:rsidRPr="009F2C81">
              <w:rPr>
                <w:rFonts w:ascii="Times New Roman" w:eastAsia="Times New Roman" w:hAnsi="Times New Roman"/>
                <w:color w:val="000000"/>
                <w:sz w:val="24"/>
                <w:lang w:val="ru-RU"/>
              </w:rPr>
              <w:t>простейших. Местообитание и образ жизни. Образование цисты при неблагоприятных условиях среды.</w:t>
            </w:r>
          </w:p>
          <w:p w:rsidR="00AB376B" w:rsidRPr="009F2C81" w:rsidRDefault="001B022F">
            <w:pPr>
              <w:autoSpaceDE w:val="0"/>
              <w:autoSpaceDN w:val="0"/>
              <w:spacing w:before="70" w:after="0" w:line="230" w:lineRule="auto"/>
              <w:ind w:left="72"/>
              <w:rPr>
                <w:lang w:val="ru-RU"/>
              </w:rPr>
            </w:pPr>
            <w:r w:rsidRPr="009F2C81">
              <w:rPr>
                <w:rFonts w:ascii="Times New Roman" w:eastAsia="Times New Roman" w:hAnsi="Times New Roman"/>
                <w:color w:val="000000"/>
                <w:sz w:val="24"/>
                <w:lang w:val="ru-RU"/>
              </w:rPr>
              <w:t>Многообразие простейших.</w:t>
            </w:r>
          </w:p>
          <w:p w:rsidR="00AB376B" w:rsidRPr="009F2C81" w:rsidRDefault="001B022F">
            <w:pPr>
              <w:autoSpaceDE w:val="0"/>
              <w:autoSpaceDN w:val="0"/>
              <w:spacing w:before="70" w:after="0" w:line="281" w:lineRule="auto"/>
              <w:ind w:left="72" w:right="288"/>
              <w:rPr>
                <w:lang w:val="ru-RU"/>
              </w:rPr>
            </w:pPr>
            <w:r w:rsidRPr="009F2C81">
              <w:rPr>
                <w:rFonts w:ascii="Times New Roman" w:eastAsia="Times New Roman" w:hAnsi="Times New Roman"/>
                <w:color w:val="000000"/>
                <w:sz w:val="24"/>
                <w:lang w:val="ru-RU"/>
              </w:rPr>
              <w:t xml:space="preserve">Значение простейших в </w:t>
            </w:r>
            <w:r w:rsidRPr="009F2C81">
              <w:rPr>
                <w:lang w:val="ru-RU"/>
              </w:rPr>
              <w:br/>
            </w:r>
            <w:r w:rsidRPr="009F2C81">
              <w:rPr>
                <w:rFonts w:ascii="Times New Roman" w:eastAsia="Times New Roman" w:hAnsi="Times New Roman"/>
                <w:color w:val="000000"/>
                <w:sz w:val="24"/>
                <w:lang w:val="ru-RU"/>
              </w:rPr>
              <w:t xml:space="preserve">природе и жизни человека (образование осадочных пород, возбудители </w:t>
            </w:r>
            <w:r w:rsidRPr="009F2C81">
              <w:rPr>
                <w:lang w:val="ru-RU"/>
              </w:rPr>
              <w:br/>
            </w:r>
            <w:r w:rsidRPr="009F2C81">
              <w:rPr>
                <w:rFonts w:ascii="Times New Roman" w:eastAsia="Times New Roman" w:hAnsi="Times New Roman"/>
                <w:color w:val="000000"/>
                <w:sz w:val="24"/>
                <w:lang w:val="ru-RU"/>
              </w:rPr>
              <w:t xml:space="preserve">заболеваний, </w:t>
            </w:r>
            <w:r w:rsidRPr="009F2C81">
              <w:rPr>
                <w:lang w:val="ru-RU"/>
              </w:rPr>
              <w:br/>
            </w:r>
            <w:r w:rsidRPr="009F2C81">
              <w:rPr>
                <w:rFonts w:ascii="Times New Roman" w:eastAsia="Times New Roman" w:hAnsi="Times New Roman"/>
                <w:color w:val="000000"/>
                <w:sz w:val="24"/>
                <w:lang w:val="ru-RU"/>
              </w:rPr>
              <w:t>симбиотические виды).</w:t>
            </w:r>
          </w:p>
          <w:p w:rsidR="00AB376B" w:rsidRDefault="001B022F">
            <w:pPr>
              <w:autoSpaceDE w:val="0"/>
              <w:autoSpaceDN w:val="0"/>
              <w:spacing w:before="70" w:after="0" w:line="283" w:lineRule="auto"/>
              <w:ind w:left="72" w:right="288"/>
            </w:pPr>
            <w:r w:rsidRPr="009F2C81">
              <w:rPr>
                <w:rFonts w:ascii="Times New Roman" w:eastAsia="Times New Roman" w:hAnsi="Times New Roman"/>
                <w:color w:val="000000"/>
                <w:sz w:val="24"/>
                <w:lang w:val="ru-RU"/>
              </w:rPr>
              <w:t xml:space="preserve">Лабораторная работа №1«Исследование строения инфузории-туфельки и </w:t>
            </w:r>
            <w:r w:rsidRPr="009F2C81">
              <w:rPr>
                <w:lang w:val="ru-RU"/>
              </w:rPr>
              <w:br/>
            </w:r>
            <w:r w:rsidRPr="009F2C81">
              <w:rPr>
                <w:rFonts w:ascii="Times New Roman" w:eastAsia="Times New Roman" w:hAnsi="Times New Roman"/>
                <w:color w:val="000000"/>
                <w:sz w:val="24"/>
                <w:lang w:val="ru-RU"/>
              </w:rPr>
              <w:t xml:space="preserve">наблюдение за ее </w:t>
            </w:r>
            <w:r w:rsidRPr="009F2C81">
              <w:rPr>
                <w:lang w:val="ru-RU"/>
              </w:rPr>
              <w:br/>
            </w:r>
            <w:r w:rsidRPr="009F2C81">
              <w:rPr>
                <w:rFonts w:ascii="Times New Roman" w:eastAsia="Times New Roman" w:hAnsi="Times New Roman"/>
                <w:color w:val="000000"/>
                <w:sz w:val="24"/>
                <w:lang w:val="ru-RU"/>
              </w:rPr>
              <w:t xml:space="preserve">передвижением. </w:t>
            </w:r>
            <w:proofErr w:type="spellStart"/>
            <w:r>
              <w:rPr>
                <w:rFonts w:ascii="Times New Roman" w:eastAsia="Times New Roman" w:hAnsi="Times New Roman"/>
                <w:color w:val="000000"/>
                <w:sz w:val="24"/>
              </w:rPr>
              <w:t>Изучениехемотаксиса</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B376B">
        <w:trPr>
          <w:trHeight w:hRule="exact" w:val="18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19.</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81" w:lineRule="auto"/>
              <w:ind w:left="72"/>
              <w:rPr>
                <w:lang w:val="ru-RU"/>
              </w:rPr>
            </w:pPr>
            <w:r w:rsidRPr="009F2C81">
              <w:rPr>
                <w:rFonts w:ascii="Times New Roman" w:eastAsia="Times New Roman" w:hAnsi="Times New Roman"/>
                <w:color w:val="000000"/>
                <w:sz w:val="24"/>
                <w:lang w:val="ru-RU"/>
              </w:rPr>
              <w:t xml:space="preserve">Пути заражения человека и меры профилактики, </w:t>
            </w:r>
            <w:r w:rsidRPr="009F2C81">
              <w:rPr>
                <w:lang w:val="ru-RU"/>
              </w:rPr>
              <w:br/>
            </w:r>
            <w:r w:rsidRPr="009F2C81">
              <w:rPr>
                <w:rFonts w:ascii="Times New Roman" w:eastAsia="Times New Roman" w:hAnsi="Times New Roman"/>
                <w:color w:val="000000"/>
                <w:sz w:val="24"/>
                <w:lang w:val="ru-RU"/>
              </w:rPr>
              <w:t xml:space="preserve">вызываемые </w:t>
            </w:r>
            <w:r w:rsidRPr="009F2C81">
              <w:rPr>
                <w:lang w:val="ru-RU"/>
              </w:rPr>
              <w:br/>
            </w:r>
            <w:r w:rsidRPr="009F2C81">
              <w:rPr>
                <w:rFonts w:ascii="Times New Roman" w:eastAsia="Times New Roman" w:hAnsi="Times New Roman"/>
                <w:color w:val="000000"/>
                <w:sz w:val="24"/>
                <w:lang w:val="ru-RU"/>
              </w:rPr>
              <w:t>одноклеточными животными (малярийный плазмодий)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B376B" w:rsidRDefault="00AB376B">
      <w:pPr>
        <w:autoSpaceDE w:val="0"/>
        <w:autoSpaceDN w:val="0"/>
        <w:spacing w:after="0" w:line="14" w:lineRule="exact"/>
      </w:pPr>
    </w:p>
    <w:p w:rsidR="00AB376B" w:rsidRDefault="00AB376B">
      <w:pPr>
        <w:sectPr w:rsidR="00AB376B">
          <w:pgSz w:w="11900" w:h="16840"/>
          <w:pgMar w:top="284" w:right="650" w:bottom="1440" w:left="666" w:header="720" w:footer="720" w:gutter="0"/>
          <w:cols w:space="720" w:equalWidth="0">
            <w:col w:w="10584" w:space="0"/>
          </w:cols>
          <w:docGrid w:linePitch="360"/>
        </w:sectPr>
      </w:pPr>
    </w:p>
    <w:p w:rsidR="00AB376B" w:rsidRDefault="00AB376B">
      <w:pPr>
        <w:autoSpaceDE w:val="0"/>
        <w:autoSpaceDN w:val="0"/>
        <w:spacing w:after="66" w:line="220" w:lineRule="exact"/>
      </w:pPr>
    </w:p>
    <w:tbl>
      <w:tblPr>
        <w:tblW w:w="0" w:type="auto"/>
        <w:tblInd w:w="6" w:type="dxa"/>
        <w:tblLayout w:type="fixed"/>
        <w:tblLook w:val="04A0"/>
      </w:tblPr>
      <w:tblGrid>
        <w:gridCol w:w="504"/>
        <w:gridCol w:w="3216"/>
        <w:gridCol w:w="734"/>
        <w:gridCol w:w="1620"/>
        <w:gridCol w:w="1668"/>
        <w:gridCol w:w="1164"/>
        <w:gridCol w:w="1646"/>
      </w:tblGrid>
      <w:tr w:rsidR="00AB376B">
        <w:trPr>
          <w:trHeight w:hRule="exact" w:val="519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20.</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62" w:lineRule="auto"/>
              <w:ind w:left="72" w:right="144"/>
              <w:rPr>
                <w:lang w:val="ru-RU"/>
              </w:rPr>
            </w:pPr>
            <w:r w:rsidRPr="009F2C81">
              <w:rPr>
                <w:rFonts w:ascii="Times New Roman" w:eastAsia="Times New Roman" w:hAnsi="Times New Roman"/>
                <w:color w:val="000000"/>
                <w:sz w:val="24"/>
                <w:lang w:val="ru-RU"/>
              </w:rPr>
              <w:t>Кишечнополостные. Общая характеристика.</w:t>
            </w:r>
          </w:p>
          <w:p w:rsidR="00AB376B" w:rsidRPr="009F2C81" w:rsidRDefault="001B022F">
            <w:pPr>
              <w:autoSpaceDE w:val="0"/>
              <w:autoSpaceDN w:val="0"/>
              <w:spacing w:before="70" w:after="0" w:line="271" w:lineRule="auto"/>
              <w:ind w:left="72" w:right="720"/>
              <w:rPr>
                <w:lang w:val="ru-RU"/>
              </w:rPr>
            </w:pPr>
            <w:r w:rsidRPr="009F2C81">
              <w:rPr>
                <w:rFonts w:ascii="Times New Roman" w:eastAsia="Times New Roman" w:hAnsi="Times New Roman"/>
                <w:color w:val="000000"/>
                <w:sz w:val="24"/>
                <w:lang w:val="ru-RU"/>
              </w:rPr>
              <w:t xml:space="preserve">Местообитания. Черты строения и </w:t>
            </w:r>
            <w:r w:rsidRPr="009F2C81">
              <w:rPr>
                <w:lang w:val="ru-RU"/>
              </w:rPr>
              <w:br/>
            </w:r>
            <w:r w:rsidRPr="009F2C81">
              <w:rPr>
                <w:rFonts w:ascii="Times New Roman" w:eastAsia="Times New Roman" w:hAnsi="Times New Roman"/>
                <w:color w:val="000000"/>
                <w:sz w:val="24"/>
                <w:lang w:val="ru-RU"/>
              </w:rPr>
              <w:t>жизнедеятельности.</w:t>
            </w:r>
          </w:p>
          <w:p w:rsidR="00AB376B" w:rsidRPr="009F2C81" w:rsidRDefault="001B022F">
            <w:pPr>
              <w:autoSpaceDE w:val="0"/>
              <w:autoSpaceDN w:val="0"/>
              <w:spacing w:before="70" w:after="0" w:line="230" w:lineRule="auto"/>
              <w:ind w:left="72"/>
              <w:rPr>
                <w:lang w:val="ru-RU"/>
              </w:rPr>
            </w:pPr>
            <w:r w:rsidRPr="009F2C81">
              <w:rPr>
                <w:rFonts w:ascii="Times New Roman" w:eastAsia="Times New Roman" w:hAnsi="Times New Roman"/>
                <w:color w:val="000000"/>
                <w:sz w:val="24"/>
                <w:lang w:val="ru-RU"/>
              </w:rPr>
              <w:t>Эктодерма и энтодерма.</w:t>
            </w:r>
          </w:p>
          <w:p w:rsidR="00AB376B" w:rsidRPr="009F2C81" w:rsidRDefault="001B022F">
            <w:pPr>
              <w:autoSpaceDE w:val="0"/>
              <w:autoSpaceDN w:val="0"/>
              <w:spacing w:before="70" w:after="0" w:line="271" w:lineRule="auto"/>
              <w:ind w:left="72" w:right="144"/>
              <w:rPr>
                <w:lang w:val="ru-RU"/>
              </w:rPr>
            </w:pPr>
            <w:r w:rsidRPr="009F2C81">
              <w:rPr>
                <w:rFonts w:ascii="Times New Roman" w:eastAsia="Times New Roman" w:hAnsi="Times New Roman"/>
                <w:color w:val="000000"/>
                <w:sz w:val="24"/>
                <w:lang w:val="ru-RU"/>
              </w:rPr>
              <w:t xml:space="preserve">Внутриполостное и </w:t>
            </w:r>
            <w:r w:rsidRPr="009F2C81">
              <w:rPr>
                <w:lang w:val="ru-RU"/>
              </w:rPr>
              <w:br/>
            </w:r>
            <w:r w:rsidRPr="009F2C81">
              <w:rPr>
                <w:rFonts w:ascii="Times New Roman" w:eastAsia="Times New Roman" w:hAnsi="Times New Roman"/>
                <w:color w:val="000000"/>
                <w:sz w:val="24"/>
                <w:lang w:val="ru-RU"/>
              </w:rPr>
              <w:t xml:space="preserve">клеточное переваривание </w:t>
            </w:r>
            <w:r w:rsidRPr="009F2C81">
              <w:rPr>
                <w:lang w:val="ru-RU"/>
              </w:rPr>
              <w:br/>
            </w:r>
            <w:r w:rsidRPr="009F2C81">
              <w:rPr>
                <w:rFonts w:ascii="Times New Roman" w:eastAsia="Times New Roman" w:hAnsi="Times New Roman"/>
                <w:color w:val="000000"/>
                <w:sz w:val="24"/>
                <w:lang w:val="ru-RU"/>
              </w:rPr>
              <w:t>пищи. Регенерация. Рефлекс.</w:t>
            </w:r>
          </w:p>
          <w:p w:rsidR="00AB376B" w:rsidRPr="009F2C81" w:rsidRDefault="001B022F">
            <w:pPr>
              <w:autoSpaceDE w:val="0"/>
              <w:autoSpaceDN w:val="0"/>
              <w:spacing w:before="72" w:after="0" w:line="271" w:lineRule="auto"/>
              <w:ind w:left="72" w:right="720"/>
              <w:rPr>
                <w:lang w:val="ru-RU"/>
              </w:rPr>
            </w:pPr>
            <w:r w:rsidRPr="009F2C81">
              <w:rPr>
                <w:rFonts w:ascii="Times New Roman" w:eastAsia="Times New Roman" w:hAnsi="Times New Roman"/>
                <w:color w:val="000000"/>
                <w:sz w:val="24"/>
                <w:lang w:val="ru-RU"/>
              </w:rPr>
              <w:t>Бесполое размножение (почкование). Половое размножение.</w:t>
            </w:r>
          </w:p>
          <w:p w:rsidR="00AB376B" w:rsidRPr="009F2C81" w:rsidRDefault="001B022F">
            <w:pPr>
              <w:autoSpaceDE w:val="0"/>
              <w:autoSpaceDN w:val="0"/>
              <w:spacing w:before="70" w:after="0" w:line="230" w:lineRule="auto"/>
              <w:ind w:left="72"/>
              <w:rPr>
                <w:lang w:val="ru-RU"/>
              </w:rPr>
            </w:pPr>
            <w:r w:rsidRPr="009F2C81">
              <w:rPr>
                <w:rFonts w:ascii="Times New Roman" w:eastAsia="Times New Roman" w:hAnsi="Times New Roman"/>
                <w:color w:val="000000"/>
                <w:sz w:val="24"/>
                <w:lang w:val="ru-RU"/>
              </w:rPr>
              <w:t>Гермафродитизм.</w:t>
            </w:r>
          </w:p>
          <w:p w:rsidR="00AB376B" w:rsidRPr="009F2C81" w:rsidRDefault="001B022F">
            <w:pPr>
              <w:autoSpaceDE w:val="0"/>
              <w:autoSpaceDN w:val="0"/>
              <w:spacing w:before="70" w:after="0" w:line="262" w:lineRule="auto"/>
              <w:ind w:left="72" w:right="1008"/>
              <w:rPr>
                <w:lang w:val="ru-RU"/>
              </w:rPr>
            </w:pPr>
            <w:r w:rsidRPr="009F2C81">
              <w:rPr>
                <w:rFonts w:ascii="Times New Roman" w:eastAsia="Times New Roman" w:hAnsi="Times New Roman"/>
                <w:color w:val="000000"/>
                <w:sz w:val="24"/>
                <w:lang w:val="ru-RU"/>
              </w:rPr>
              <w:t xml:space="preserve">Раздельнополые </w:t>
            </w:r>
            <w:r w:rsidRPr="009F2C81">
              <w:rPr>
                <w:lang w:val="ru-RU"/>
              </w:rPr>
              <w:br/>
            </w:r>
            <w:r w:rsidRPr="009F2C81">
              <w:rPr>
                <w:rFonts w:ascii="Times New Roman" w:eastAsia="Times New Roman" w:hAnsi="Times New Roman"/>
                <w:color w:val="000000"/>
                <w:sz w:val="24"/>
                <w:lang w:val="ru-RU"/>
              </w:rPr>
              <w:t>кишечнополостные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AB376B">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21.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62" w:lineRule="auto"/>
              <w:ind w:left="72" w:right="1008"/>
              <w:rPr>
                <w:lang w:val="ru-RU"/>
              </w:rPr>
            </w:pPr>
            <w:r w:rsidRPr="009F2C81">
              <w:rPr>
                <w:rFonts w:ascii="Times New Roman" w:eastAsia="Times New Roman" w:hAnsi="Times New Roman"/>
                <w:color w:val="000000"/>
                <w:sz w:val="24"/>
                <w:lang w:val="ru-RU"/>
              </w:rPr>
              <w:t xml:space="preserve">Многообразие </w:t>
            </w:r>
            <w:r w:rsidRPr="009F2C81">
              <w:rPr>
                <w:lang w:val="ru-RU"/>
              </w:rPr>
              <w:br/>
            </w:r>
            <w:r w:rsidRPr="009F2C81">
              <w:rPr>
                <w:rFonts w:ascii="Times New Roman" w:eastAsia="Times New Roman" w:hAnsi="Times New Roman"/>
                <w:color w:val="000000"/>
                <w:sz w:val="24"/>
                <w:lang w:val="ru-RU"/>
              </w:rPr>
              <w:t>кишечнополостных.</w:t>
            </w:r>
          </w:p>
          <w:p w:rsidR="00AB376B" w:rsidRPr="009F2C81" w:rsidRDefault="001B022F">
            <w:pPr>
              <w:autoSpaceDE w:val="0"/>
              <w:autoSpaceDN w:val="0"/>
              <w:spacing w:before="70" w:after="0" w:line="262" w:lineRule="auto"/>
              <w:jc w:val="center"/>
              <w:rPr>
                <w:lang w:val="ru-RU"/>
              </w:rPr>
            </w:pPr>
            <w:r w:rsidRPr="009F2C81">
              <w:rPr>
                <w:rFonts w:ascii="Times New Roman" w:eastAsia="Times New Roman" w:hAnsi="Times New Roman"/>
                <w:color w:val="000000"/>
                <w:sz w:val="24"/>
                <w:lang w:val="ru-RU"/>
              </w:rPr>
              <w:t>Значение кишечнополостных в природе и жизни человека.</w:t>
            </w:r>
          </w:p>
          <w:p w:rsidR="00AB376B" w:rsidRPr="009F2C81" w:rsidRDefault="001B022F">
            <w:pPr>
              <w:autoSpaceDE w:val="0"/>
              <w:autoSpaceDN w:val="0"/>
              <w:spacing w:before="70" w:after="0" w:line="262" w:lineRule="auto"/>
              <w:ind w:right="432"/>
              <w:jc w:val="center"/>
              <w:rPr>
                <w:lang w:val="ru-RU"/>
              </w:rPr>
            </w:pPr>
            <w:r w:rsidRPr="009F2C81">
              <w:rPr>
                <w:rFonts w:ascii="Times New Roman" w:eastAsia="Times New Roman" w:hAnsi="Times New Roman"/>
                <w:color w:val="000000"/>
                <w:sz w:val="24"/>
                <w:lang w:val="ru-RU"/>
              </w:rPr>
              <w:t>Коралловые полипы и их роль в рифообразовании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22.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81" w:lineRule="auto"/>
              <w:ind w:left="72"/>
              <w:rPr>
                <w:lang w:val="ru-RU"/>
              </w:rPr>
            </w:pPr>
            <w:r w:rsidRPr="009F2C81">
              <w:rPr>
                <w:rFonts w:ascii="Times New Roman" w:eastAsia="Times New Roman" w:hAnsi="Times New Roman"/>
                <w:color w:val="000000"/>
                <w:sz w:val="24"/>
                <w:lang w:val="ru-RU"/>
              </w:rPr>
              <w:t xml:space="preserve">Плоские, круглые, кольчатые черви. Общая </w:t>
            </w:r>
            <w:r w:rsidRPr="009F2C81">
              <w:rPr>
                <w:lang w:val="ru-RU"/>
              </w:rPr>
              <w:br/>
            </w:r>
            <w:r w:rsidRPr="009F2C81">
              <w:rPr>
                <w:rFonts w:ascii="Times New Roman" w:eastAsia="Times New Roman" w:hAnsi="Times New Roman"/>
                <w:color w:val="000000"/>
                <w:sz w:val="24"/>
                <w:lang w:val="ru-RU"/>
              </w:rPr>
              <w:t xml:space="preserve">характеристика. Черты </w:t>
            </w:r>
            <w:r w:rsidRPr="009F2C81">
              <w:rPr>
                <w:lang w:val="ru-RU"/>
              </w:rPr>
              <w:br/>
            </w:r>
            <w:r w:rsidRPr="009F2C81">
              <w:rPr>
                <w:rFonts w:ascii="Times New Roman" w:eastAsia="Times New Roman" w:hAnsi="Times New Roman"/>
                <w:color w:val="000000"/>
                <w:sz w:val="24"/>
                <w:lang w:val="ru-RU"/>
              </w:rPr>
              <w:t xml:space="preserve">строения и </w:t>
            </w:r>
            <w:r w:rsidRPr="009F2C81">
              <w:rPr>
                <w:lang w:val="ru-RU"/>
              </w:rPr>
              <w:br/>
            </w:r>
            <w:r w:rsidRPr="009F2C81">
              <w:rPr>
                <w:rFonts w:ascii="Times New Roman" w:eastAsia="Times New Roman" w:hAnsi="Times New Roman"/>
                <w:color w:val="000000"/>
                <w:sz w:val="24"/>
                <w:lang w:val="ru-RU"/>
              </w:rPr>
              <w:t>жизнедеятельности плоских, круглых и кольчатых червей.</w:t>
            </w:r>
          </w:p>
          <w:p w:rsidR="00AB376B" w:rsidRDefault="001B022F">
            <w:pPr>
              <w:autoSpaceDE w:val="0"/>
              <w:autoSpaceDN w:val="0"/>
              <w:spacing w:before="70" w:after="0" w:line="230" w:lineRule="auto"/>
              <w:ind w:left="72"/>
            </w:pPr>
            <w:proofErr w:type="spellStart"/>
            <w:r>
              <w:rPr>
                <w:rFonts w:ascii="Times New Roman" w:eastAsia="Times New Roman" w:hAnsi="Times New Roman"/>
                <w:color w:val="000000"/>
                <w:sz w:val="24"/>
              </w:rPr>
              <w:t>Многообразиечервей</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AB376B">
        <w:trPr>
          <w:trHeight w:hRule="exact" w:val="38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23.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30" w:lineRule="auto"/>
              <w:ind w:left="72"/>
              <w:rPr>
                <w:lang w:val="ru-RU"/>
              </w:rPr>
            </w:pPr>
            <w:r w:rsidRPr="009F2C81">
              <w:rPr>
                <w:rFonts w:ascii="Times New Roman" w:eastAsia="Times New Roman" w:hAnsi="Times New Roman"/>
                <w:color w:val="000000"/>
                <w:sz w:val="24"/>
                <w:lang w:val="ru-RU"/>
              </w:rPr>
              <w:t>Общая характеристика.</w:t>
            </w:r>
          </w:p>
          <w:p w:rsidR="00AB376B" w:rsidRPr="009F2C81" w:rsidRDefault="001B022F">
            <w:pPr>
              <w:autoSpaceDE w:val="0"/>
              <w:autoSpaceDN w:val="0"/>
              <w:spacing w:before="72" w:after="0"/>
              <w:ind w:left="72"/>
              <w:rPr>
                <w:lang w:val="ru-RU"/>
              </w:rPr>
            </w:pPr>
            <w:r w:rsidRPr="009F2C81">
              <w:rPr>
                <w:rFonts w:ascii="Times New Roman" w:eastAsia="Times New Roman" w:hAnsi="Times New Roman"/>
                <w:color w:val="000000"/>
                <w:sz w:val="24"/>
                <w:lang w:val="ru-RU"/>
              </w:rPr>
              <w:t xml:space="preserve">Черты строения и </w:t>
            </w:r>
            <w:r w:rsidRPr="009F2C81">
              <w:rPr>
                <w:lang w:val="ru-RU"/>
              </w:rPr>
              <w:br/>
            </w:r>
            <w:r w:rsidRPr="009F2C81">
              <w:rPr>
                <w:rFonts w:ascii="Times New Roman" w:eastAsia="Times New Roman" w:hAnsi="Times New Roman"/>
                <w:color w:val="000000"/>
                <w:sz w:val="24"/>
                <w:lang w:val="ru-RU"/>
              </w:rPr>
              <w:t>жизнедеятельности плоских, круглых и кольчатых червей. Многообразие червей.</w:t>
            </w:r>
          </w:p>
          <w:p w:rsidR="00AB376B" w:rsidRPr="009F2C81" w:rsidRDefault="001B022F">
            <w:pPr>
              <w:autoSpaceDE w:val="0"/>
              <w:autoSpaceDN w:val="0"/>
              <w:spacing w:before="70" w:after="0" w:line="271" w:lineRule="auto"/>
              <w:ind w:left="72" w:right="288"/>
              <w:rPr>
                <w:lang w:val="ru-RU"/>
              </w:rPr>
            </w:pPr>
            <w:r w:rsidRPr="009F2C81">
              <w:rPr>
                <w:rFonts w:ascii="Times New Roman" w:eastAsia="Times New Roman" w:hAnsi="Times New Roman"/>
                <w:color w:val="000000"/>
                <w:sz w:val="24"/>
                <w:lang w:val="ru-RU"/>
              </w:rPr>
              <w:t>Лабораторная работа №2«Исследование внешнего строения дождевого червя.</w:t>
            </w:r>
          </w:p>
          <w:p w:rsidR="00AB376B" w:rsidRPr="009F2C81" w:rsidRDefault="001B022F">
            <w:pPr>
              <w:autoSpaceDE w:val="0"/>
              <w:autoSpaceDN w:val="0"/>
              <w:spacing w:before="70" w:after="0" w:line="271" w:lineRule="auto"/>
              <w:ind w:left="72" w:right="576"/>
              <w:rPr>
                <w:lang w:val="ru-RU"/>
              </w:rPr>
            </w:pPr>
            <w:r w:rsidRPr="009F2C81">
              <w:rPr>
                <w:rFonts w:ascii="Times New Roman" w:eastAsia="Times New Roman" w:hAnsi="Times New Roman"/>
                <w:color w:val="000000"/>
                <w:sz w:val="24"/>
                <w:lang w:val="ru-RU"/>
              </w:rPr>
              <w:t xml:space="preserve">Наблюдение за реакцией дождевого червя на </w:t>
            </w:r>
            <w:r w:rsidRPr="009F2C81">
              <w:rPr>
                <w:lang w:val="ru-RU"/>
              </w:rPr>
              <w:br/>
            </w:r>
            <w:r w:rsidRPr="009F2C81">
              <w:rPr>
                <w:rFonts w:ascii="Times New Roman" w:eastAsia="Times New Roman" w:hAnsi="Times New Roman"/>
                <w:color w:val="000000"/>
                <w:sz w:val="24"/>
                <w:lang w:val="ru-RU"/>
              </w:rPr>
              <w:t>раздражители»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B376B">
        <w:trPr>
          <w:trHeight w:hRule="exact" w:val="18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24.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81" w:lineRule="auto"/>
              <w:ind w:left="72" w:right="144"/>
              <w:rPr>
                <w:lang w:val="ru-RU"/>
              </w:rPr>
            </w:pPr>
            <w:r w:rsidRPr="009F2C81">
              <w:rPr>
                <w:rFonts w:ascii="Times New Roman" w:eastAsia="Times New Roman" w:hAnsi="Times New Roman"/>
                <w:color w:val="000000"/>
                <w:sz w:val="24"/>
                <w:lang w:val="ru-RU"/>
              </w:rPr>
              <w:t xml:space="preserve">Паразитические плоские и круглые черви. Циклы </w:t>
            </w:r>
            <w:r w:rsidRPr="009F2C81">
              <w:rPr>
                <w:lang w:val="ru-RU"/>
              </w:rPr>
              <w:br/>
            </w:r>
            <w:r w:rsidRPr="009F2C81">
              <w:rPr>
                <w:rFonts w:ascii="Times New Roman" w:eastAsia="Times New Roman" w:hAnsi="Times New Roman"/>
                <w:color w:val="000000"/>
                <w:sz w:val="24"/>
                <w:lang w:val="ru-RU"/>
              </w:rPr>
              <w:t xml:space="preserve">развития печёночного </w:t>
            </w:r>
            <w:r w:rsidRPr="009F2C81">
              <w:rPr>
                <w:lang w:val="ru-RU"/>
              </w:rPr>
              <w:br/>
            </w:r>
            <w:r w:rsidRPr="009F2C81">
              <w:rPr>
                <w:rFonts w:ascii="Times New Roman" w:eastAsia="Times New Roman" w:hAnsi="Times New Roman"/>
                <w:color w:val="000000"/>
                <w:sz w:val="24"/>
                <w:lang w:val="ru-RU"/>
              </w:rPr>
              <w:t>сосальщика, бычьего цепня, человеческой аскариды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bl>
    <w:p w:rsidR="00AB376B" w:rsidRDefault="00AB376B">
      <w:pPr>
        <w:autoSpaceDE w:val="0"/>
        <w:autoSpaceDN w:val="0"/>
        <w:spacing w:after="0" w:line="14" w:lineRule="exact"/>
      </w:pPr>
    </w:p>
    <w:p w:rsidR="00AB376B" w:rsidRDefault="00AB376B">
      <w:pPr>
        <w:sectPr w:rsidR="00AB376B">
          <w:pgSz w:w="11900" w:h="16840"/>
          <w:pgMar w:top="284" w:right="650" w:bottom="344" w:left="666" w:header="720" w:footer="720" w:gutter="0"/>
          <w:cols w:space="720" w:equalWidth="0">
            <w:col w:w="10584" w:space="0"/>
          </w:cols>
          <w:docGrid w:linePitch="360"/>
        </w:sectPr>
      </w:pPr>
    </w:p>
    <w:p w:rsidR="00AB376B" w:rsidRDefault="00AB376B">
      <w:pPr>
        <w:autoSpaceDE w:val="0"/>
        <w:autoSpaceDN w:val="0"/>
        <w:spacing w:after="66" w:line="220" w:lineRule="exact"/>
      </w:pPr>
    </w:p>
    <w:tbl>
      <w:tblPr>
        <w:tblW w:w="0" w:type="auto"/>
        <w:tblInd w:w="6" w:type="dxa"/>
        <w:tblLayout w:type="fixed"/>
        <w:tblLook w:val="04A0"/>
      </w:tblPr>
      <w:tblGrid>
        <w:gridCol w:w="504"/>
        <w:gridCol w:w="3216"/>
        <w:gridCol w:w="734"/>
        <w:gridCol w:w="1620"/>
        <w:gridCol w:w="1668"/>
        <w:gridCol w:w="1164"/>
        <w:gridCol w:w="1646"/>
      </w:tblGrid>
      <w:tr w:rsidR="00AB376B">
        <w:trPr>
          <w:trHeight w:hRule="exact" w:val="31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25.</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81" w:lineRule="auto"/>
              <w:ind w:left="72" w:right="144"/>
              <w:rPr>
                <w:lang w:val="ru-RU"/>
              </w:rPr>
            </w:pPr>
            <w:r w:rsidRPr="009F2C81">
              <w:rPr>
                <w:rFonts w:ascii="Times New Roman" w:eastAsia="Times New Roman" w:hAnsi="Times New Roman"/>
                <w:color w:val="000000"/>
                <w:sz w:val="24"/>
                <w:lang w:val="ru-RU"/>
              </w:rPr>
              <w:t xml:space="preserve">Черви, их приспособления к паразитизму, вред, </w:t>
            </w:r>
            <w:r w:rsidRPr="009F2C81">
              <w:rPr>
                <w:lang w:val="ru-RU"/>
              </w:rPr>
              <w:br/>
            </w:r>
            <w:r w:rsidRPr="009F2C81">
              <w:rPr>
                <w:rFonts w:ascii="Times New Roman" w:eastAsia="Times New Roman" w:hAnsi="Times New Roman"/>
                <w:color w:val="000000"/>
                <w:sz w:val="24"/>
                <w:lang w:val="ru-RU"/>
              </w:rPr>
              <w:t xml:space="preserve">наносимый человеку, </w:t>
            </w:r>
            <w:r w:rsidRPr="009F2C81">
              <w:rPr>
                <w:lang w:val="ru-RU"/>
              </w:rPr>
              <w:br/>
            </w:r>
            <w:r w:rsidRPr="009F2C81">
              <w:rPr>
                <w:rFonts w:ascii="Times New Roman" w:eastAsia="Times New Roman" w:hAnsi="Times New Roman"/>
                <w:color w:val="000000"/>
                <w:sz w:val="24"/>
                <w:lang w:val="ru-RU"/>
              </w:rPr>
              <w:t xml:space="preserve">сельскохозяйственным </w:t>
            </w:r>
            <w:r w:rsidRPr="009F2C81">
              <w:rPr>
                <w:lang w:val="ru-RU"/>
              </w:rPr>
              <w:br/>
            </w:r>
            <w:r w:rsidRPr="009F2C81">
              <w:rPr>
                <w:rFonts w:ascii="Times New Roman" w:eastAsia="Times New Roman" w:hAnsi="Times New Roman"/>
                <w:color w:val="000000"/>
                <w:sz w:val="24"/>
                <w:lang w:val="ru-RU"/>
              </w:rPr>
              <w:t>растениям и животным.</w:t>
            </w:r>
          </w:p>
          <w:p w:rsidR="00AB376B" w:rsidRDefault="001B022F">
            <w:pPr>
              <w:autoSpaceDE w:val="0"/>
              <w:autoSpaceDN w:val="0"/>
              <w:spacing w:before="70" w:after="0"/>
              <w:ind w:left="72" w:right="144"/>
            </w:pPr>
            <w:r w:rsidRPr="009F2C81">
              <w:rPr>
                <w:rFonts w:ascii="Times New Roman" w:eastAsia="Times New Roman" w:hAnsi="Times New Roman"/>
                <w:color w:val="000000"/>
                <w:sz w:val="24"/>
                <w:lang w:val="ru-RU"/>
              </w:rPr>
              <w:t xml:space="preserve">Меры по предупреждению заражения паразитическими червями. </w:t>
            </w:r>
            <w:proofErr w:type="spellStart"/>
            <w:r>
              <w:rPr>
                <w:rFonts w:ascii="Times New Roman" w:eastAsia="Times New Roman" w:hAnsi="Times New Roman"/>
                <w:color w:val="000000"/>
                <w:sz w:val="24"/>
              </w:rPr>
              <w:t>Рольчервейкак</w:t>
            </w:r>
            <w:proofErr w:type="spellEnd"/>
            <w:r>
              <w:br/>
            </w:r>
            <w:proofErr w:type="spellStart"/>
            <w:r>
              <w:rPr>
                <w:rFonts w:ascii="Times New Roman" w:eastAsia="Times New Roman" w:hAnsi="Times New Roman"/>
                <w:color w:val="000000"/>
                <w:sz w:val="24"/>
              </w:rPr>
              <w:t>почвообразователей</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284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100" w:after="0" w:line="230" w:lineRule="auto"/>
              <w:jc w:val="center"/>
            </w:pPr>
            <w:r>
              <w:rPr>
                <w:rFonts w:ascii="Times New Roman" w:eastAsia="Times New Roman" w:hAnsi="Times New Roman"/>
                <w:color w:val="000000"/>
                <w:sz w:val="24"/>
              </w:rPr>
              <w:t>26.</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100" w:after="0" w:line="281" w:lineRule="auto"/>
              <w:ind w:left="72" w:right="720"/>
              <w:rPr>
                <w:lang w:val="ru-RU"/>
              </w:rPr>
            </w:pPr>
            <w:r w:rsidRPr="009F2C81">
              <w:rPr>
                <w:rFonts w:ascii="Times New Roman" w:eastAsia="Times New Roman" w:hAnsi="Times New Roman"/>
                <w:color w:val="000000"/>
                <w:sz w:val="24"/>
                <w:lang w:val="ru-RU"/>
              </w:rPr>
              <w:t xml:space="preserve">Членистоногие. Общая характеристика. Среды жизни. Внешнее и </w:t>
            </w:r>
            <w:r w:rsidRPr="009F2C81">
              <w:rPr>
                <w:lang w:val="ru-RU"/>
              </w:rPr>
              <w:br/>
            </w:r>
            <w:r w:rsidRPr="009F2C81">
              <w:rPr>
                <w:rFonts w:ascii="Times New Roman" w:eastAsia="Times New Roman" w:hAnsi="Times New Roman"/>
                <w:color w:val="000000"/>
                <w:sz w:val="24"/>
                <w:lang w:val="ru-RU"/>
              </w:rPr>
              <w:t>внутреннее строение членистоногих.</w:t>
            </w:r>
          </w:p>
          <w:p w:rsidR="00AB376B" w:rsidRDefault="001B022F">
            <w:pPr>
              <w:autoSpaceDE w:val="0"/>
              <w:autoSpaceDN w:val="0"/>
              <w:spacing w:before="70" w:after="0" w:line="262" w:lineRule="auto"/>
              <w:ind w:left="72" w:right="1440"/>
            </w:pPr>
            <w:proofErr w:type="spellStart"/>
            <w:r>
              <w:rPr>
                <w:rFonts w:ascii="Times New Roman" w:eastAsia="Times New Roman" w:hAnsi="Times New Roman"/>
                <w:color w:val="000000"/>
                <w:sz w:val="24"/>
              </w:rPr>
              <w:t>Многообразие</w:t>
            </w:r>
            <w:proofErr w:type="spellEnd"/>
            <w:r>
              <w:br/>
            </w:r>
            <w:proofErr w:type="spellStart"/>
            <w:r>
              <w:rPr>
                <w:rFonts w:ascii="Times New Roman" w:eastAsia="Times New Roman" w:hAnsi="Times New Roman"/>
                <w:color w:val="000000"/>
                <w:sz w:val="24"/>
              </w:rPr>
              <w:t>членистоногих</w:t>
            </w:r>
            <w:proofErr w:type="spellEnd"/>
            <w:r>
              <w:rPr>
                <w:rFonts w:ascii="Times New Roman" w:eastAsia="Times New Roman" w:hAnsi="Times New Roman"/>
                <w:color w:val="000000"/>
                <w:sz w:val="24"/>
              </w:rPr>
              <w:t>.</w:t>
            </w:r>
          </w:p>
          <w:p w:rsidR="00AB376B" w:rsidRDefault="001B022F">
            <w:pPr>
              <w:autoSpaceDE w:val="0"/>
              <w:autoSpaceDN w:val="0"/>
              <w:spacing w:before="70" w:after="0" w:line="230" w:lineRule="auto"/>
              <w:ind w:left="72"/>
            </w:pPr>
            <w:r>
              <w:rPr>
                <w:rFonts w:ascii="Times New Roman" w:eastAsia="Times New Roman" w:hAnsi="Times New Roman"/>
                <w:color w:val="000000"/>
                <w:sz w:val="24"/>
              </w:rPr>
              <w:t>Представители классов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100" w:after="0" w:line="230" w:lineRule="auto"/>
              <w:jc w:val="center"/>
            </w:pPr>
            <w:r>
              <w:rPr>
                <w:rFonts w:ascii="Times New Roman" w:eastAsia="Times New Roman" w:hAnsi="Times New Roman"/>
                <w:color w:val="000000"/>
                <w:sz w:val="24"/>
              </w:rPr>
              <w:t>Тестирование;</w:t>
            </w:r>
          </w:p>
        </w:tc>
      </w:tr>
      <w:tr w:rsidR="00AB376B">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27.</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81" w:lineRule="auto"/>
              <w:ind w:left="72"/>
              <w:rPr>
                <w:lang w:val="ru-RU"/>
              </w:rPr>
            </w:pPr>
            <w:r w:rsidRPr="009F2C81">
              <w:rPr>
                <w:rFonts w:ascii="Times New Roman" w:eastAsia="Times New Roman" w:hAnsi="Times New Roman"/>
                <w:color w:val="000000"/>
                <w:sz w:val="24"/>
                <w:lang w:val="ru-RU"/>
              </w:rPr>
              <w:t xml:space="preserve">Ракообразные. Особенности строения и </w:t>
            </w:r>
            <w:r w:rsidRPr="009F2C81">
              <w:rPr>
                <w:lang w:val="ru-RU"/>
              </w:rPr>
              <w:br/>
            </w:r>
            <w:r w:rsidRPr="009F2C81">
              <w:rPr>
                <w:rFonts w:ascii="Times New Roman" w:eastAsia="Times New Roman" w:hAnsi="Times New Roman"/>
                <w:color w:val="000000"/>
                <w:sz w:val="24"/>
                <w:lang w:val="ru-RU"/>
              </w:rPr>
              <w:t xml:space="preserve">жизнедеятельности. Значение ракообразных в природе и </w:t>
            </w:r>
            <w:r w:rsidRPr="009F2C81">
              <w:rPr>
                <w:lang w:val="ru-RU"/>
              </w:rPr>
              <w:br/>
            </w:r>
            <w:r w:rsidRPr="009F2C81">
              <w:rPr>
                <w:rFonts w:ascii="Times New Roman" w:eastAsia="Times New Roman" w:hAnsi="Times New Roman"/>
                <w:color w:val="000000"/>
                <w:sz w:val="24"/>
                <w:lang w:val="ru-RU"/>
              </w:rPr>
              <w:t>жизни человека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AB376B">
        <w:trPr>
          <w:trHeight w:hRule="exact" w:val="417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28.</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88" w:lineRule="auto"/>
              <w:ind w:left="72"/>
            </w:pPr>
            <w:r w:rsidRPr="009F2C81">
              <w:rPr>
                <w:rFonts w:ascii="Times New Roman" w:eastAsia="Times New Roman" w:hAnsi="Times New Roman"/>
                <w:color w:val="000000"/>
                <w:sz w:val="24"/>
                <w:lang w:val="ru-RU"/>
              </w:rPr>
              <w:t xml:space="preserve">Паукообразные. Особенности строения и </w:t>
            </w:r>
            <w:r w:rsidRPr="009F2C81">
              <w:rPr>
                <w:lang w:val="ru-RU"/>
              </w:rPr>
              <w:br/>
            </w:r>
            <w:r w:rsidRPr="009F2C81">
              <w:rPr>
                <w:rFonts w:ascii="Times New Roman" w:eastAsia="Times New Roman" w:hAnsi="Times New Roman"/>
                <w:color w:val="000000"/>
                <w:sz w:val="24"/>
                <w:lang w:val="ru-RU"/>
              </w:rPr>
              <w:t xml:space="preserve">жизнедеятельности в связи с жизнью на суше. Клещи —вредители культурных </w:t>
            </w:r>
            <w:r w:rsidRPr="009F2C81">
              <w:rPr>
                <w:lang w:val="ru-RU"/>
              </w:rPr>
              <w:br/>
            </w:r>
            <w:r w:rsidRPr="009F2C81">
              <w:rPr>
                <w:rFonts w:ascii="Times New Roman" w:eastAsia="Times New Roman" w:hAnsi="Times New Roman"/>
                <w:color w:val="000000"/>
                <w:sz w:val="24"/>
                <w:lang w:val="ru-RU"/>
              </w:rPr>
              <w:t xml:space="preserve">растений и меры борьбы с </w:t>
            </w:r>
            <w:r w:rsidRPr="009F2C81">
              <w:rPr>
                <w:lang w:val="ru-RU"/>
              </w:rPr>
              <w:br/>
            </w:r>
            <w:r w:rsidRPr="009F2C81">
              <w:rPr>
                <w:rFonts w:ascii="Times New Roman" w:eastAsia="Times New Roman" w:hAnsi="Times New Roman"/>
                <w:color w:val="000000"/>
                <w:sz w:val="24"/>
                <w:lang w:val="ru-RU"/>
              </w:rPr>
              <w:t xml:space="preserve">ними. Паразитические клещи— возбудители и </w:t>
            </w:r>
            <w:r w:rsidRPr="009F2C81">
              <w:rPr>
                <w:lang w:val="ru-RU"/>
              </w:rPr>
              <w:br/>
            </w:r>
            <w:r w:rsidRPr="009F2C81">
              <w:rPr>
                <w:rFonts w:ascii="Times New Roman" w:eastAsia="Times New Roman" w:hAnsi="Times New Roman"/>
                <w:color w:val="000000"/>
                <w:sz w:val="24"/>
                <w:lang w:val="ru-RU"/>
              </w:rPr>
              <w:t xml:space="preserve">переносчики опасных </w:t>
            </w:r>
            <w:r w:rsidRPr="009F2C81">
              <w:rPr>
                <w:lang w:val="ru-RU"/>
              </w:rPr>
              <w:br/>
            </w:r>
            <w:r w:rsidRPr="009F2C81">
              <w:rPr>
                <w:rFonts w:ascii="Times New Roman" w:eastAsia="Times New Roman" w:hAnsi="Times New Roman"/>
                <w:color w:val="000000"/>
                <w:sz w:val="24"/>
                <w:lang w:val="ru-RU"/>
              </w:rPr>
              <w:t xml:space="preserve">болезней. </w:t>
            </w:r>
            <w:proofErr w:type="spellStart"/>
            <w:r>
              <w:rPr>
                <w:rFonts w:ascii="Times New Roman" w:eastAsia="Times New Roman" w:hAnsi="Times New Roman"/>
                <w:color w:val="000000"/>
                <w:sz w:val="24"/>
              </w:rPr>
              <w:t>Мерызащитыотклещей</w:t>
            </w:r>
            <w:proofErr w:type="spellEnd"/>
            <w:r>
              <w:rPr>
                <w:rFonts w:ascii="Times New Roman" w:eastAsia="Times New Roman" w:hAnsi="Times New Roman"/>
                <w:color w:val="000000"/>
                <w:sz w:val="24"/>
              </w:rPr>
              <w:t xml:space="preserve">. Роль клещей в </w:t>
            </w:r>
            <w:r>
              <w:br/>
            </w:r>
            <w:r>
              <w:rPr>
                <w:rFonts w:ascii="Times New Roman" w:eastAsia="Times New Roman" w:hAnsi="Times New Roman"/>
                <w:color w:val="000000"/>
                <w:sz w:val="24"/>
              </w:rPr>
              <w:t>почвообразовании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B376B" w:rsidRDefault="00AB376B">
      <w:pPr>
        <w:autoSpaceDE w:val="0"/>
        <w:autoSpaceDN w:val="0"/>
        <w:spacing w:after="0" w:line="14" w:lineRule="exact"/>
      </w:pPr>
    </w:p>
    <w:p w:rsidR="00AB376B" w:rsidRDefault="00AB376B">
      <w:pPr>
        <w:sectPr w:rsidR="00AB376B">
          <w:pgSz w:w="11900" w:h="16840"/>
          <w:pgMar w:top="284" w:right="650" w:bottom="1440" w:left="666" w:header="720" w:footer="720" w:gutter="0"/>
          <w:cols w:space="720" w:equalWidth="0">
            <w:col w:w="10584" w:space="0"/>
          </w:cols>
          <w:docGrid w:linePitch="360"/>
        </w:sectPr>
      </w:pPr>
    </w:p>
    <w:p w:rsidR="00AB376B" w:rsidRDefault="00AB376B">
      <w:pPr>
        <w:autoSpaceDE w:val="0"/>
        <w:autoSpaceDN w:val="0"/>
        <w:spacing w:after="66" w:line="220" w:lineRule="exact"/>
      </w:pPr>
    </w:p>
    <w:tbl>
      <w:tblPr>
        <w:tblW w:w="0" w:type="auto"/>
        <w:tblInd w:w="6" w:type="dxa"/>
        <w:tblLayout w:type="fixed"/>
        <w:tblLook w:val="04A0"/>
      </w:tblPr>
      <w:tblGrid>
        <w:gridCol w:w="504"/>
        <w:gridCol w:w="3216"/>
        <w:gridCol w:w="734"/>
        <w:gridCol w:w="1620"/>
        <w:gridCol w:w="1668"/>
        <w:gridCol w:w="1164"/>
        <w:gridCol w:w="1646"/>
      </w:tblGrid>
      <w:tr w:rsidR="00AB376B">
        <w:trPr>
          <w:trHeight w:hRule="exact" w:val="620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29.</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71" w:lineRule="auto"/>
              <w:ind w:left="72" w:right="432"/>
              <w:rPr>
                <w:lang w:val="ru-RU"/>
              </w:rPr>
            </w:pPr>
            <w:r w:rsidRPr="009F2C81">
              <w:rPr>
                <w:rFonts w:ascii="Times New Roman" w:eastAsia="Times New Roman" w:hAnsi="Times New Roman"/>
                <w:color w:val="000000"/>
                <w:sz w:val="24"/>
                <w:lang w:val="ru-RU"/>
              </w:rPr>
              <w:t xml:space="preserve">Насекомые. Особенности строения и </w:t>
            </w:r>
            <w:r w:rsidRPr="009F2C81">
              <w:rPr>
                <w:lang w:val="ru-RU"/>
              </w:rPr>
              <w:br/>
            </w:r>
            <w:r w:rsidRPr="009F2C81">
              <w:rPr>
                <w:rFonts w:ascii="Times New Roman" w:eastAsia="Times New Roman" w:hAnsi="Times New Roman"/>
                <w:color w:val="000000"/>
                <w:sz w:val="24"/>
                <w:lang w:val="ru-RU"/>
              </w:rPr>
              <w:t>жизнедеятельности.</w:t>
            </w:r>
          </w:p>
          <w:p w:rsidR="00AB376B" w:rsidRPr="009F2C81" w:rsidRDefault="001B022F">
            <w:pPr>
              <w:autoSpaceDE w:val="0"/>
              <w:autoSpaceDN w:val="0"/>
              <w:spacing w:before="70" w:after="0" w:line="288" w:lineRule="auto"/>
              <w:ind w:left="72" w:right="288"/>
              <w:rPr>
                <w:lang w:val="ru-RU"/>
              </w:rPr>
            </w:pPr>
            <w:r w:rsidRPr="009F2C81">
              <w:rPr>
                <w:rFonts w:ascii="Times New Roman" w:eastAsia="Times New Roman" w:hAnsi="Times New Roman"/>
                <w:color w:val="000000"/>
                <w:sz w:val="24"/>
                <w:lang w:val="ru-RU"/>
              </w:rPr>
              <w:t xml:space="preserve">Размножение насекомых и типы развития. Отряды </w:t>
            </w:r>
            <w:r w:rsidRPr="009F2C81">
              <w:rPr>
                <w:lang w:val="ru-RU"/>
              </w:rPr>
              <w:br/>
            </w:r>
            <w:r w:rsidRPr="009F2C81">
              <w:rPr>
                <w:rFonts w:ascii="Times New Roman" w:eastAsia="Times New Roman" w:hAnsi="Times New Roman"/>
                <w:color w:val="000000"/>
                <w:sz w:val="24"/>
                <w:lang w:val="ru-RU"/>
              </w:rPr>
              <w:t xml:space="preserve">насекомых: Прямокрылые, Равнокрылые, </w:t>
            </w:r>
            <w:r w:rsidRPr="009F2C81">
              <w:rPr>
                <w:lang w:val="ru-RU"/>
              </w:rPr>
              <w:br/>
            </w:r>
            <w:r w:rsidRPr="009F2C81">
              <w:rPr>
                <w:rFonts w:ascii="Times New Roman" w:eastAsia="Times New Roman" w:hAnsi="Times New Roman"/>
                <w:color w:val="000000"/>
                <w:sz w:val="24"/>
                <w:lang w:val="ru-RU"/>
              </w:rPr>
              <w:t xml:space="preserve">Полужесткокрылые, </w:t>
            </w:r>
            <w:r w:rsidRPr="009F2C81">
              <w:rPr>
                <w:lang w:val="ru-RU"/>
              </w:rPr>
              <w:br/>
            </w:r>
            <w:r w:rsidRPr="009F2C81">
              <w:rPr>
                <w:rFonts w:ascii="Times New Roman" w:eastAsia="Times New Roman" w:hAnsi="Times New Roman"/>
                <w:color w:val="000000"/>
                <w:sz w:val="24"/>
                <w:lang w:val="ru-RU"/>
              </w:rPr>
              <w:t xml:space="preserve">Чешуекрылые, </w:t>
            </w:r>
            <w:r w:rsidRPr="009F2C81">
              <w:rPr>
                <w:lang w:val="ru-RU"/>
              </w:rPr>
              <w:br/>
            </w:r>
            <w:r w:rsidRPr="009F2C81">
              <w:rPr>
                <w:rFonts w:ascii="Times New Roman" w:eastAsia="Times New Roman" w:hAnsi="Times New Roman"/>
                <w:color w:val="000000"/>
                <w:sz w:val="24"/>
                <w:lang w:val="ru-RU"/>
              </w:rPr>
              <w:t xml:space="preserve">Жесткокрылые, </w:t>
            </w:r>
            <w:r w:rsidRPr="009F2C81">
              <w:rPr>
                <w:lang w:val="ru-RU"/>
              </w:rPr>
              <w:br/>
            </w:r>
            <w:r w:rsidRPr="009F2C81">
              <w:rPr>
                <w:rFonts w:ascii="Times New Roman" w:eastAsia="Times New Roman" w:hAnsi="Times New Roman"/>
                <w:color w:val="000000"/>
                <w:sz w:val="24"/>
                <w:lang w:val="ru-RU"/>
              </w:rPr>
              <w:t xml:space="preserve">Перепончатокрылые, </w:t>
            </w:r>
            <w:r w:rsidRPr="009F2C81">
              <w:rPr>
                <w:lang w:val="ru-RU"/>
              </w:rPr>
              <w:br/>
            </w:r>
            <w:r w:rsidRPr="009F2C81">
              <w:rPr>
                <w:rFonts w:ascii="Times New Roman" w:eastAsia="Times New Roman" w:hAnsi="Times New Roman"/>
                <w:color w:val="000000"/>
                <w:sz w:val="24"/>
                <w:lang w:val="ru-RU"/>
              </w:rPr>
              <w:t xml:space="preserve">Двукрылые. Лабораторная работа №3 «Исследование внешнего строения </w:t>
            </w:r>
            <w:r w:rsidRPr="009F2C81">
              <w:rPr>
                <w:lang w:val="ru-RU"/>
              </w:rPr>
              <w:br/>
            </w:r>
            <w:r w:rsidRPr="009F2C81">
              <w:rPr>
                <w:rFonts w:ascii="Times New Roman" w:eastAsia="Times New Roman" w:hAnsi="Times New Roman"/>
                <w:color w:val="000000"/>
                <w:sz w:val="24"/>
                <w:lang w:val="ru-RU"/>
              </w:rPr>
              <w:t xml:space="preserve">насекомого (на примере </w:t>
            </w:r>
            <w:r w:rsidRPr="009F2C81">
              <w:rPr>
                <w:lang w:val="ru-RU"/>
              </w:rPr>
              <w:br/>
            </w:r>
            <w:r w:rsidRPr="009F2C81">
              <w:rPr>
                <w:rFonts w:ascii="Times New Roman" w:eastAsia="Times New Roman" w:hAnsi="Times New Roman"/>
                <w:color w:val="000000"/>
                <w:sz w:val="24"/>
                <w:lang w:val="ru-RU"/>
              </w:rPr>
              <w:t>майского жука или других крупных насекомых-</w:t>
            </w:r>
            <w:r w:rsidRPr="009F2C81">
              <w:rPr>
                <w:lang w:val="ru-RU"/>
              </w:rPr>
              <w:br/>
            </w:r>
            <w:r w:rsidRPr="009F2C81">
              <w:rPr>
                <w:rFonts w:ascii="Times New Roman" w:eastAsia="Times New Roman" w:hAnsi="Times New Roman"/>
                <w:color w:val="000000"/>
                <w:sz w:val="24"/>
                <w:lang w:val="ru-RU"/>
              </w:rPr>
              <w:t>вредителей)»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B376B">
        <w:trPr>
          <w:trHeight w:hRule="exact" w:val="486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30.</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86" w:lineRule="auto"/>
              <w:ind w:left="72" w:right="288"/>
              <w:rPr>
                <w:lang w:val="ru-RU"/>
              </w:rPr>
            </w:pPr>
            <w:r w:rsidRPr="009F2C81">
              <w:rPr>
                <w:rFonts w:ascii="Times New Roman" w:eastAsia="Times New Roman" w:hAnsi="Times New Roman"/>
                <w:color w:val="000000"/>
                <w:sz w:val="24"/>
                <w:lang w:val="ru-RU"/>
              </w:rPr>
              <w:t xml:space="preserve">Насекомые — переносчики возбудителей и паразиты человека и домашних </w:t>
            </w:r>
            <w:r w:rsidRPr="009F2C81">
              <w:rPr>
                <w:lang w:val="ru-RU"/>
              </w:rPr>
              <w:br/>
            </w:r>
            <w:r w:rsidRPr="009F2C81">
              <w:rPr>
                <w:rFonts w:ascii="Times New Roman" w:eastAsia="Times New Roman" w:hAnsi="Times New Roman"/>
                <w:color w:val="000000"/>
                <w:sz w:val="24"/>
                <w:lang w:val="ru-RU"/>
              </w:rPr>
              <w:t>животных. Насекомые-</w:t>
            </w:r>
            <w:r w:rsidRPr="009F2C81">
              <w:rPr>
                <w:lang w:val="ru-RU"/>
              </w:rPr>
              <w:br/>
            </w:r>
            <w:r w:rsidRPr="009F2C81">
              <w:rPr>
                <w:rFonts w:ascii="Times New Roman" w:eastAsia="Times New Roman" w:hAnsi="Times New Roman"/>
                <w:color w:val="000000"/>
                <w:sz w:val="24"/>
                <w:lang w:val="ru-RU"/>
              </w:rPr>
              <w:t xml:space="preserve">вредители сада, огорода, поля, леса. Насекомые, </w:t>
            </w:r>
            <w:r w:rsidRPr="009F2C81">
              <w:rPr>
                <w:lang w:val="ru-RU"/>
              </w:rPr>
              <w:br/>
            </w:r>
            <w:r w:rsidRPr="009F2C81">
              <w:rPr>
                <w:rFonts w:ascii="Times New Roman" w:eastAsia="Times New Roman" w:hAnsi="Times New Roman"/>
                <w:color w:val="000000"/>
                <w:sz w:val="24"/>
                <w:lang w:val="ru-RU"/>
              </w:rPr>
              <w:t>снижающие численность вредителей растений.</w:t>
            </w:r>
          </w:p>
          <w:p w:rsidR="00AB376B" w:rsidRPr="009F2C81" w:rsidRDefault="001B022F">
            <w:pPr>
              <w:autoSpaceDE w:val="0"/>
              <w:autoSpaceDN w:val="0"/>
              <w:spacing w:before="70" w:after="0"/>
              <w:ind w:left="72" w:right="432"/>
              <w:rPr>
                <w:lang w:val="ru-RU"/>
              </w:rPr>
            </w:pPr>
            <w:r w:rsidRPr="009F2C81">
              <w:rPr>
                <w:rFonts w:ascii="Times New Roman" w:eastAsia="Times New Roman" w:hAnsi="Times New Roman"/>
                <w:color w:val="000000"/>
                <w:sz w:val="24"/>
                <w:lang w:val="ru-RU"/>
              </w:rPr>
              <w:t xml:space="preserve">Поведение насекомых, </w:t>
            </w:r>
            <w:r w:rsidRPr="009F2C81">
              <w:rPr>
                <w:lang w:val="ru-RU"/>
              </w:rPr>
              <w:br/>
            </w:r>
            <w:r w:rsidRPr="009F2C81">
              <w:rPr>
                <w:rFonts w:ascii="Times New Roman" w:eastAsia="Times New Roman" w:hAnsi="Times New Roman"/>
                <w:color w:val="000000"/>
                <w:sz w:val="24"/>
                <w:lang w:val="ru-RU"/>
              </w:rPr>
              <w:t xml:space="preserve">инстинкты. Меры по </w:t>
            </w:r>
            <w:r w:rsidRPr="009F2C81">
              <w:rPr>
                <w:lang w:val="ru-RU"/>
              </w:rPr>
              <w:br/>
            </w:r>
            <w:r w:rsidRPr="009F2C81">
              <w:rPr>
                <w:rFonts w:ascii="Times New Roman" w:eastAsia="Times New Roman" w:hAnsi="Times New Roman"/>
                <w:color w:val="000000"/>
                <w:sz w:val="24"/>
                <w:lang w:val="ru-RU"/>
              </w:rPr>
              <w:t>сокращению численности насекомых-вредителей.</w:t>
            </w:r>
          </w:p>
          <w:p w:rsidR="00AB376B" w:rsidRPr="009F2C81" w:rsidRDefault="001B022F">
            <w:pPr>
              <w:autoSpaceDE w:val="0"/>
              <w:autoSpaceDN w:val="0"/>
              <w:spacing w:before="72" w:after="0" w:line="262" w:lineRule="auto"/>
              <w:ind w:left="72" w:right="288"/>
              <w:rPr>
                <w:lang w:val="ru-RU"/>
              </w:rPr>
            </w:pPr>
            <w:r w:rsidRPr="009F2C81">
              <w:rPr>
                <w:rFonts w:ascii="Times New Roman" w:eastAsia="Times New Roman" w:hAnsi="Times New Roman"/>
                <w:color w:val="000000"/>
                <w:sz w:val="24"/>
                <w:lang w:val="ru-RU"/>
              </w:rPr>
              <w:t xml:space="preserve">Значение насекомых в </w:t>
            </w:r>
            <w:r w:rsidRPr="009F2C81">
              <w:rPr>
                <w:lang w:val="ru-RU"/>
              </w:rPr>
              <w:br/>
            </w:r>
            <w:r w:rsidRPr="009F2C81">
              <w:rPr>
                <w:rFonts w:ascii="Times New Roman" w:eastAsia="Times New Roman" w:hAnsi="Times New Roman"/>
                <w:color w:val="000000"/>
                <w:sz w:val="24"/>
                <w:lang w:val="ru-RU"/>
              </w:rPr>
              <w:t>природе и жизни человека.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349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31.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62" w:lineRule="auto"/>
              <w:ind w:left="72" w:right="1152"/>
              <w:rPr>
                <w:lang w:val="ru-RU"/>
              </w:rPr>
            </w:pPr>
            <w:r w:rsidRPr="009F2C81">
              <w:rPr>
                <w:rFonts w:ascii="Times New Roman" w:eastAsia="Times New Roman" w:hAnsi="Times New Roman"/>
                <w:color w:val="000000"/>
                <w:sz w:val="24"/>
                <w:lang w:val="ru-RU"/>
              </w:rPr>
              <w:t>Моллюски. Общая характеристика.</w:t>
            </w:r>
          </w:p>
          <w:p w:rsidR="00AB376B" w:rsidRPr="009F2C81" w:rsidRDefault="001B022F">
            <w:pPr>
              <w:autoSpaceDE w:val="0"/>
              <w:autoSpaceDN w:val="0"/>
              <w:spacing w:before="70" w:after="0" w:line="230" w:lineRule="auto"/>
              <w:ind w:left="72"/>
              <w:rPr>
                <w:lang w:val="ru-RU"/>
              </w:rPr>
            </w:pPr>
            <w:r w:rsidRPr="009F2C81">
              <w:rPr>
                <w:rFonts w:ascii="Times New Roman" w:eastAsia="Times New Roman" w:hAnsi="Times New Roman"/>
                <w:color w:val="000000"/>
                <w:sz w:val="24"/>
                <w:lang w:val="ru-RU"/>
              </w:rPr>
              <w:t>Местообитание моллюсков.</w:t>
            </w:r>
          </w:p>
          <w:p w:rsidR="00AB376B" w:rsidRPr="009F2C81" w:rsidRDefault="001B022F">
            <w:pPr>
              <w:autoSpaceDE w:val="0"/>
              <w:autoSpaceDN w:val="0"/>
              <w:spacing w:before="70" w:after="0" w:line="281" w:lineRule="auto"/>
              <w:ind w:left="72" w:right="144"/>
              <w:rPr>
                <w:lang w:val="ru-RU"/>
              </w:rPr>
            </w:pPr>
            <w:r w:rsidRPr="009F2C81">
              <w:rPr>
                <w:rFonts w:ascii="Times New Roman" w:eastAsia="Times New Roman" w:hAnsi="Times New Roman"/>
                <w:color w:val="000000"/>
                <w:sz w:val="24"/>
                <w:lang w:val="ru-RU"/>
              </w:rPr>
              <w:t xml:space="preserve">Строение и процессы </w:t>
            </w:r>
            <w:r w:rsidRPr="009F2C81">
              <w:rPr>
                <w:lang w:val="ru-RU"/>
              </w:rPr>
              <w:br/>
            </w:r>
            <w:r w:rsidRPr="009F2C81">
              <w:rPr>
                <w:rFonts w:ascii="Times New Roman" w:eastAsia="Times New Roman" w:hAnsi="Times New Roman"/>
                <w:color w:val="000000"/>
                <w:sz w:val="24"/>
                <w:lang w:val="ru-RU"/>
              </w:rPr>
              <w:t xml:space="preserve">жизнедеятельности, </w:t>
            </w:r>
            <w:r w:rsidRPr="009F2C81">
              <w:rPr>
                <w:lang w:val="ru-RU"/>
              </w:rPr>
              <w:br/>
            </w:r>
            <w:r w:rsidRPr="009F2C81">
              <w:rPr>
                <w:rFonts w:ascii="Times New Roman" w:eastAsia="Times New Roman" w:hAnsi="Times New Roman"/>
                <w:color w:val="000000"/>
                <w:sz w:val="24"/>
                <w:lang w:val="ru-RU"/>
              </w:rPr>
              <w:t xml:space="preserve">характерные для </w:t>
            </w:r>
            <w:r w:rsidRPr="009F2C81">
              <w:rPr>
                <w:lang w:val="ru-RU"/>
              </w:rPr>
              <w:br/>
            </w:r>
            <w:r w:rsidRPr="009F2C81">
              <w:rPr>
                <w:rFonts w:ascii="Times New Roman" w:eastAsia="Times New Roman" w:hAnsi="Times New Roman"/>
                <w:color w:val="000000"/>
                <w:sz w:val="24"/>
                <w:lang w:val="ru-RU"/>
              </w:rPr>
              <w:t>брюхоногих, двустворчатых, головоногих моллюсков.</w:t>
            </w:r>
          </w:p>
          <w:p w:rsidR="00AB376B" w:rsidRPr="009F2C81" w:rsidRDefault="001B022F">
            <w:pPr>
              <w:autoSpaceDE w:val="0"/>
              <w:autoSpaceDN w:val="0"/>
              <w:spacing w:before="70" w:after="0" w:line="262" w:lineRule="auto"/>
              <w:ind w:left="72" w:right="288"/>
              <w:rPr>
                <w:lang w:val="ru-RU"/>
              </w:rPr>
            </w:pPr>
            <w:r w:rsidRPr="009F2C81">
              <w:rPr>
                <w:rFonts w:ascii="Times New Roman" w:eastAsia="Times New Roman" w:hAnsi="Times New Roman"/>
                <w:color w:val="000000"/>
                <w:sz w:val="24"/>
                <w:lang w:val="ru-RU"/>
              </w:rPr>
              <w:t>Черты приспособленности моллюсков к среде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Тестирование;</w:t>
            </w:r>
          </w:p>
        </w:tc>
      </w:tr>
    </w:tbl>
    <w:p w:rsidR="00AB376B" w:rsidRDefault="00AB376B">
      <w:pPr>
        <w:autoSpaceDE w:val="0"/>
        <w:autoSpaceDN w:val="0"/>
        <w:spacing w:after="0" w:line="14" w:lineRule="exact"/>
      </w:pPr>
    </w:p>
    <w:p w:rsidR="00AB376B" w:rsidRDefault="00AB376B">
      <w:pPr>
        <w:sectPr w:rsidR="00AB376B">
          <w:pgSz w:w="11900" w:h="16840"/>
          <w:pgMar w:top="284" w:right="650" w:bottom="838" w:left="666" w:header="720" w:footer="720" w:gutter="0"/>
          <w:cols w:space="720" w:equalWidth="0">
            <w:col w:w="10584" w:space="0"/>
          </w:cols>
          <w:docGrid w:linePitch="360"/>
        </w:sectPr>
      </w:pPr>
    </w:p>
    <w:p w:rsidR="00AB376B" w:rsidRDefault="00AB376B">
      <w:pPr>
        <w:autoSpaceDE w:val="0"/>
        <w:autoSpaceDN w:val="0"/>
        <w:spacing w:after="66" w:line="220" w:lineRule="exact"/>
      </w:pPr>
    </w:p>
    <w:tbl>
      <w:tblPr>
        <w:tblW w:w="0" w:type="auto"/>
        <w:tblInd w:w="6" w:type="dxa"/>
        <w:tblLayout w:type="fixed"/>
        <w:tblLook w:val="04A0"/>
      </w:tblPr>
      <w:tblGrid>
        <w:gridCol w:w="504"/>
        <w:gridCol w:w="3216"/>
        <w:gridCol w:w="734"/>
        <w:gridCol w:w="1620"/>
        <w:gridCol w:w="1668"/>
        <w:gridCol w:w="1164"/>
        <w:gridCol w:w="1646"/>
      </w:tblGrid>
      <w:tr w:rsidR="00AB376B">
        <w:trPr>
          <w:trHeight w:hRule="exact" w:val="35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32.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30" w:lineRule="auto"/>
              <w:ind w:left="72"/>
              <w:rPr>
                <w:lang w:val="ru-RU"/>
              </w:rPr>
            </w:pPr>
            <w:r w:rsidRPr="009F2C81">
              <w:rPr>
                <w:rFonts w:ascii="Times New Roman" w:eastAsia="Times New Roman" w:hAnsi="Times New Roman"/>
                <w:color w:val="000000"/>
                <w:sz w:val="24"/>
                <w:lang w:val="ru-RU"/>
              </w:rPr>
              <w:t>Многообразие моллюсков.</w:t>
            </w:r>
          </w:p>
          <w:p w:rsidR="00AB376B" w:rsidRPr="009F2C81" w:rsidRDefault="001B022F">
            <w:pPr>
              <w:autoSpaceDE w:val="0"/>
              <w:autoSpaceDN w:val="0"/>
              <w:spacing w:before="70" w:after="0" w:line="262" w:lineRule="auto"/>
              <w:ind w:left="72" w:right="288"/>
              <w:rPr>
                <w:lang w:val="ru-RU"/>
              </w:rPr>
            </w:pPr>
            <w:r w:rsidRPr="009F2C81">
              <w:rPr>
                <w:rFonts w:ascii="Times New Roman" w:eastAsia="Times New Roman" w:hAnsi="Times New Roman"/>
                <w:color w:val="000000"/>
                <w:sz w:val="24"/>
                <w:lang w:val="ru-RU"/>
              </w:rPr>
              <w:t xml:space="preserve">Значение моллюсков в </w:t>
            </w:r>
            <w:r w:rsidRPr="009F2C81">
              <w:rPr>
                <w:lang w:val="ru-RU"/>
              </w:rPr>
              <w:br/>
            </w:r>
            <w:r w:rsidRPr="009F2C81">
              <w:rPr>
                <w:rFonts w:ascii="Times New Roman" w:eastAsia="Times New Roman" w:hAnsi="Times New Roman"/>
                <w:color w:val="000000"/>
                <w:sz w:val="24"/>
                <w:lang w:val="ru-RU"/>
              </w:rPr>
              <w:t>природе и жизни человека.</w:t>
            </w:r>
          </w:p>
          <w:p w:rsidR="00AB376B" w:rsidRPr="009F2C81" w:rsidRDefault="001B022F">
            <w:pPr>
              <w:autoSpaceDE w:val="0"/>
              <w:autoSpaceDN w:val="0"/>
              <w:spacing w:before="70" w:after="0" w:line="283" w:lineRule="auto"/>
              <w:ind w:left="72" w:right="144"/>
              <w:rPr>
                <w:lang w:val="ru-RU"/>
              </w:rPr>
            </w:pPr>
            <w:r w:rsidRPr="009F2C81">
              <w:rPr>
                <w:rFonts w:ascii="Times New Roman" w:eastAsia="Times New Roman" w:hAnsi="Times New Roman"/>
                <w:color w:val="000000"/>
                <w:sz w:val="24"/>
                <w:lang w:val="ru-RU"/>
              </w:rPr>
              <w:t>Лабораторная работа №4</w:t>
            </w:r>
            <w:r w:rsidRPr="009F2C81">
              <w:rPr>
                <w:lang w:val="ru-RU"/>
              </w:rPr>
              <w:br/>
            </w:r>
            <w:r w:rsidRPr="009F2C81">
              <w:rPr>
                <w:rFonts w:ascii="Times New Roman" w:eastAsia="Times New Roman" w:hAnsi="Times New Roman"/>
                <w:color w:val="000000"/>
                <w:sz w:val="24"/>
                <w:lang w:val="ru-RU"/>
              </w:rPr>
              <w:t xml:space="preserve">«Исследование внешнего </w:t>
            </w:r>
            <w:r w:rsidRPr="009F2C81">
              <w:rPr>
                <w:lang w:val="ru-RU"/>
              </w:rPr>
              <w:br/>
            </w:r>
            <w:r w:rsidRPr="009F2C81">
              <w:rPr>
                <w:rFonts w:ascii="Times New Roman" w:eastAsia="Times New Roman" w:hAnsi="Times New Roman"/>
                <w:color w:val="000000"/>
                <w:sz w:val="24"/>
                <w:lang w:val="ru-RU"/>
              </w:rPr>
              <w:t xml:space="preserve">строения раковин морских и пресноводных моллюсков (раковины беззубки, </w:t>
            </w:r>
            <w:r w:rsidRPr="009F2C81">
              <w:rPr>
                <w:lang w:val="ru-RU"/>
              </w:rPr>
              <w:br/>
            </w:r>
            <w:r w:rsidRPr="009F2C81">
              <w:rPr>
                <w:rFonts w:ascii="Times New Roman" w:eastAsia="Times New Roman" w:hAnsi="Times New Roman"/>
                <w:color w:val="000000"/>
                <w:sz w:val="24"/>
                <w:lang w:val="ru-RU"/>
              </w:rPr>
              <w:t xml:space="preserve">перловицы, прудовика, </w:t>
            </w:r>
            <w:r w:rsidRPr="009F2C81">
              <w:rPr>
                <w:lang w:val="ru-RU"/>
              </w:rPr>
              <w:br/>
            </w:r>
            <w:r w:rsidRPr="009F2C81">
              <w:rPr>
                <w:rFonts w:ascii="Times New Roman" w:eastAsia="Times New Roman" w:hAnsi="Times New Roman"/>
                <w:color w:val="000000"/>
                <w:sz w:val="24"/>
                <w:lang w:val="ru-RU"/>
              </w:rPr>
              <w:t>катушки и др.)»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B376B">
        <w:trPr>
          <w:trHeight w:hRule="exact" w:val="284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100" w:after="0" w:line="230" w:lineRule="auto"/>
              <w:jc w:val="center"/>
            </w:pPr>
            <w:r>
              <w:rPr>
                <w:rFonts w:ascii="Times New Roman" w:eastAsia="Times New Roman" w:hAnsi="Times New Roman"/>
                <w:color w:val="000000"/>
                <w:sz w:val="24"/>
              </w:rPr>
              <w:t>33.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100" w:after="0" w:line="262" w:lineRule="auto"/>
              <w:ind w:left="72" w:right="1152"/>
              <w:rPr>
                <w:lang w:val="ru-RU"/>
              </w:rPr>
            </w:pPr>
            <w:r w:rsidRPr="009F2C81">
              <w:rPr>
                <w:rFonts w:ascii="Times New Roman" w:eastAsia="Times New Roman" w:hAnsi="Times New Roman"/>
                <w:color w:val="000000"/>
                <w:sz w:val="24"/>
                <w:lang w:val="ru-RU"/>
              </w:rPr>
              <w:t>Хордовые. Общая характеристика.</w:t>
            </w:r>
          </w:p>
          <w:p w:rsidR="00AB376B" w:rsidRPr="009F2C81" w:rsidRDefault="001B022F">
            <w:pPr>
              <w:autoSpaceDE w:val="0"/>
              <w:autoSpaceDN w:val="0"/>
              <w:spacing w:before="70" w:after="0"/>
              <w:ind w:left="72" w:right="144"/>
              <w:rPr>
                <w:lang w:val="ru-RU"/>
              </w:rPr>
            </w:pPr>
            <w:r w:rsidRPr="009F2C81">
              <w:rPr>
                <w:rFonts w:ascii="Times New Roman" w:eastAsia="Times New Roman" w:hAnsi="Times New Roman"/>
                <w:color w:val="000000"/>
                <w:sz w:val="24"/>
                <w:lang w:val="ru-RU"/>
              </w:rPr>
              <w:t xml:space="preserve">Зародышевое развитие </w:t>
            </w:r>
            <w:r w:rsidRPr="009F2C81">
              <w:rPr>
                <w:lang w:val="ru-RU"/>
              </w:rPr>
              <w:br/>
            </w:r>
            <w:r w:rsidRPr="009F2C81">
              <w:rPr>
                <w:rFonts w:ascii="Times New Roman" w:eastAsia="Times New Roman" w:hAnsi="Times New Roman"/>
                <w:color w:val="000000"/>
                <w:sz w:val="24"/>
                <w:lang w:val="ru-RU"/>
              </w:rPr>
              <w:t>хордовых. Систематические группы хордовых. Подтип Бесчерепные (ланцетник).</w:t>
            </w:r>
          </w:p>
          <w:p w:rsidR="00AB376B" w:rsidRDefault="001B022F">
            <w:pPr>
              <w:autoSpaceDE w:val="0"/>
              <w:autoSpaceDN w:val="0"/>
              <w:spacing w:before="70" w:after="0" w:line="262" w:lineRule="auto"/>
              <w:ind w:left="72" w:right="720"/>
            </w:pPr>
            <w:proofErr w:type="spellStart"/>
            <w:r>
              <w:rPr>
                <w:rFonts w:ascii="Times New Roman" w:eastAsia="Times New Roman" w:hAnsi="Times New Roman"/>
                <w:color w:val="000000"/>
                <w:sz w:val="24"/>
              </w:rPr>
              <w:t>ПодтипЧерепные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илиПозвоночные</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34.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62" w:lineRule="auto"/>
              <w:ind w:left="72" w:right="1440"/>
              <w:rPr>
                <w:lang w:val="ru-RU"/>
              </w:rPr>
            </w:pPr>
            <w:r w:rsidRPr="009F2C81">
              <w:rPr>
                <w:rFonts w:ascii="Times New Roman" w:eastAsia="Times New Roman" w:hAnsi="Times New Roman"/>
                <w:color w:val="000000"/>
                <w:sz w:val="24"/>
                <w:lang w:val="ru-RU"/>
              </w:rPr>
              <w:t xml:space="preserve">Рыбы. Общая </w:t>
            </w:r>
            <w:r w:rsidRPr="009F2C81">
              <w:rPr>
                <w:lang w:val="ru-RU"/>
              </w:rPr>
              <w:br/>
            </w:r>
            <w:r w:rsidRPr="009F2C81">
              <w:rPr>
                <w:rFonts w:ascii="Times New Roman" w:eastAsia="Times New Roman" w:hAnsi="Times New Roman"/>
                <w:color w:val="000000"/>
                <w:sz w:val="24"/>
                <w:lang w:val="ru-RU"/>
              </w:rPr>
              <w:t>характеристика.</w:t>
            </w:r>
          </w:p>
          <w:p w:rsidR="00AB376B" w:rsidRPr="009F2C81" w:rsidRDefault="001B022F">
            <w:pPr>
              <w:autoSpaceDE w:val="0"/>
              <w:autoSpaceDN w:val="0"/>
              <w:spacing w:before="70" w:after="0" w:line="281" w:lineRule="auto"/>
              <w:ind w:left="72" w:right="144"/>
              <w:rPr>
                <w:lang w:val="ru-RU"/>
              </w:rPr>
            </w:pPr>
            <w:r w:rsidRPr="009F2C81">
              <w:rPr>
                <w:rFonts w:ascii="Times New Roman" w:eastAsia="Times New Roman" w:hAnsi="Times New Roman"/>
                <w:color w:val="000000"/>
                <w:sz w:val="24"/>
                <w:lang w:val="ru-RU"/>
              </w:rPr>
              <w:t xml:space="preserve">Местообитание и внешнее строение рыб. Особенности внутреннего строения и </w:t>
            </w:r>
            <w:r w:rsidRPr="009F2C81">
              <w:rPr>
                <w:lang w:val="ru-RU"/>
              </w:rPr>
              <w:br/>
            </w:r>
            <w:r w:rsidRPr="009F2C81">
              <w:rPr>
                <w:rFonts w:ascii="Times New Roman" w:eastAsia="Times New Roman" w:hAnsi="Times New Roman"/>
                <w:color w:val="000000"/>
                <w:sz w:val="24"/>
                <w:lang w:val="ru-RU"/>
              </w:rPr>
              <w:t xml:space="preserve">процессов </w:t>
            </w:r>
            <w:r w:rsidRPr="009F2C81">
              <w:rPr>
                <w:lang w:val="ru-RU"/>
              </w:rPr>
              <w:br/>
            </w:r>
            <w:r w:rsidRPr="009F2C81">
              <w:rPr>
                <w:rFonts w:ascii="Times New Roman" w:eastAsia="Times New Roman" w:hAnsi="Times New Roman"/>
                <w:color w:val="000000"/>
                <w:sz w:val="24"/>
                <w:lang w:val="ru-RU"/>
              </w:rPr>
              <w:t>жизнедеятельности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AB376B">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35.</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71" w:lineRule="auto"/>
              <w:ind w:left="72" w:right="144"/>
              <w:rPr>
                <w:lang w:val="ru-RU"/>
              </w:rPr>
            </w:pPr>
            <w:r w:rsidRPr="009F2C81">
              <w:rPr>
                <w:rFonts w:ascii="Times New Roman" w:eastAsia="Times New Roman" w:hAnsi="Times New Roman"/>
                <w:color w:val="000000"/>
                <w:sz w:val="24"/>
                <w:lang w:val="ru-RU"/>
              </w:rPr>
              <w:t>Приспособленность рыб к условиям обитания. Отличие Хрящевых и Костных рыб</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AB376B">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36.</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62" w:lineRule="auto"/>
              <w:ind w:left="72" w:right="432"/>
              <w:rPr>
                <w:lang w:val="ru-RU"/>
              </w:rPr>
            </w:pPr>
            <w:r w:rsidRPr="009F2C81">
              <w:rPr>
                <w:rFonts w:ascii="Times New Roman" w:eastAsia="Times New Roman" w:hAnsi="Times New Roman"/>
                <w:color w:val="000000"/>
                <w:sz w:val="24"/>
                <w:lang w:val="ru-RU"/>
              </w:rPr>
              <w:t>Размножение, развитие и миграция рыб в природе.</w:t>
            </w:r>
          </w:p>
          <w:p w:rsidR="00AB376B" w:rsidRPr="009F2C81" w:rsidRDefault="001B022F">
            <w:pPr>
              <w:autoSpaceDE w:val="0"/>
              <w:autoSpaceDN w:val="0"/>
              <w:spacing w:before="72" w:after="0" w:line="262" w:lineRule="auto"/>
              <w:jc w:val="center"/>
              <w:rPr>
                <w:lang w:val="ru-RU"/>
              </w:rPr>
            </w:pPr>
            <w:r w:rsidRPr="009F2C81">
              <w:rPr>
                <w:rFonts w:ascii="Times New Roman" w:eastAsia="Times New Roman" w:hAnsi="Times New Roman"/>
                <w:color w:val="000000"/>
                <w:sz w:val="24"/>
                <w:lang w:val="ru-RU"/>
              </w:rPr>
              <w:t>Многообразие рыб, основные систематические группы рыб</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11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37.</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62" w:lineRule="auto"/>
              <w:ind w:left="72" w:right="432"/>
              <w:rPr>
                <w:lang w:val="ru-RU"/>
              </w:rPr>
            </w:pPr>
            <w:r w:rsidRPr="009F2C81">
              <w:rPr>
                <w:rFonts w:ascii="Times New Roman" w:eastAsia="Times New Roman" w:hAnsi="Times New Roman"/>
                <w:color w:val="000000"/>
                <w:sz w:val="24"/>
                <w:lang w:val="ru-RU"/>
              </w:rPr>
              <w:t>Значение рыб в природе и жизни человека.</w:t>
            </w:r>
          </w:p>
          <w:p w:rsidR="00AB376B" w:rsidRDefault="001B022F">
            <w:pPr>
              <w:autoSpaceDE w:val="0"/>
              <w:autoSpaceDN w:val="0"/>
              <w:spacing w:before="70" w:after="0" w:line="230" w:lineRule="auto"/>
              <w:jc w:val="center"/>
            </w:pPr>
            <w:proofErr w:type="spellStart"/>
            <w:r>
              <w:rPr>
                <w:rFonts w:ascii="Times New Roman" w:eastAsia="Times New Roman" w:hAnsi="Times New Roman"/>
                <w:color w:val="000000"/>
                <w:sz w:val="24"/>
              </w:rPr>
              <w:t>Хозяйственноезначениерыб</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B376B" w:rsidRDefault="00AB376B">
      <w:pPr>
        <w:autoSpaceDE w:val="0"/>
        <w:autoSpaceDN w:val="0"/>
        <w:spacing w:after="0" w:line="14" w:lineRule="exact"/>
      </w:pPr>
    </w:p>
    <w:p w:rsidR="00AB376B" w:rsidRDefault="00AB376B">
      <w:pPr>
        <w:sectPr w:rsidR="00AB376B">
          <w:pgSz w:w="11900" w:h="16840"/>
          <w:pgMar w:top="284" w:right="650" w:bottom="1440" w:left="666" w:header="720" w:footer="720" w:gutter="0"/>
          <w:cols w:space="720" w:equalWidth="0">
            <w:col w:w="10584" w:space="0"/>
          </w:cols>
          <w:docGrid w:linePitch="360"/>
        </w:sectPr>
      </w:pPr>
    </w:p>
    <w:p w:rsidR="00AB376B" w:rsidRDefault="00AB376B">
      <w:pPr>
        <w:autoSpaceDE w:val="0"/>
        <w:autoSpaceDN w:val="0"/>
        <w:spacing w:after="66" w:line="220" w:lineRule="exact"/>
      </w:pPr>
    </w:p>
    <w:tbl>
      <w:tblPr>
        <w:tblW w:w="0" w:type="auto"/>
        <w:tblInd w:w="6" w:type="dxa"/>
        <w:tblLayout w:type="fixed"/>
        <w:tblLook w:val="04A0"/>
      </w:tblPr>
      <w:tblGrid>
        <w:gridCol w:w="504"/>
        <w:gridCol w:w="3216"/>
        <w:gridCol w:w="734"/>
        <w:gridCol w:w="1620"/>
        <w:gridCol w:w="1668"/>
        <w:gridCol w:w="1164"/>
        <w:gridCol w:w="1646"/>
      </w:tblGrid>
      <w:tr w:rsidR="00AB376B">
        <w:trPr>
          <w:trHeight w:hRule="exact" w:val="31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38.</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62" w:lineRule="auto"/>
              <w:ind w:left="72" w:right="864"/>
              <w:rPr>
                <w:lang w:val="ru-RU"/>
              </w:rPr>
            </w:pPr>
            <w:r w:rsidRPr="009F2C81">
              <w:rPr>
                <w:rFonts w:ascii="Times New Roman" w:eastAsia="Times New Roman" w:hAnsi="Times New Roman"/>
                <w:color w:val="000000"/>
                <w:sz w:val="24"/>
                <w:lang w:val="ru-RU"/>
              </w:rPr>
              <w:t>Земноводные. Общая характеристика.</w:t>
            </w:r>
          </w:p>
          <w:p w:rsidR="00AB376B" w:rsidRPr="009F2C81" w:rsidRDefault="001B022F">
            <w:pPr>
              <w:autoSpaceDE w:val="0"/>
              <w:autoSpaceDN w:val="0"/>
              <w:spacing w:before="70" w:after="0" w:line="283" w:lineRule="auto"/>
              <w:ind w:left="72" w:right="288"/>
              <w:rPr>
                <w:lang w:val="ru-RU"/>
              </w:rPr>
            </w:pPr>
            <w:r w:rsidRPr="009F2C81">
              <w:rPr>
                <w:rFonts w:ascii="Times New Roman" w:eastAsia="Times New Roman" w:hAnsi="Times New Roman"/>
                <w:color w:val="000000"/>
                <w:sz w:val="24"/>
                <w:lang w:val="ru-RU"/>
              </w:rPr>
              <w:t xml:space="preserve">Местообитание </w:t>
            </w:r>
            <w:r w:rsidRPr="009F2C81">
              <w:rPr>
                <w:lang w:val="ru-RU"/>
              </w:rPr>
              <w:br/>
            </w:r>
            <w:r w:rsidRPr="009F2C81">
              <w:rPr>
                <w:rFonts w:ascii="Times New Roman" w:eastAsia="Times New Roman" w:hAnsi="Times New Roman"/>
                <w:color w:val="000000"/>
                <w:sz w:val="24"/>
                <w:lang w:val="ru-RU"/>
              </w:rPr>
              <w:t xml:space="preserve">земноводных. Особенности внешнего и внутреннего </w:t>
            </w:r>
            <w:r w:rsidRPr="009F2C81">
              <w:rPr>
                <w:lang w:val="ru-RU"/>
              </w:rPr>
              <w:br/>
            </w:r>
            <w:r w:rsidRPr="009F2C81">
              <w:rPr>
                <w:rFonts w:ascii="Times New Roman" w:eastAsia="Times New Roman" w:hAnsi="Times New Roman"/>
                <w:color w:val="000000"/>
                <w:sz w:val="24"/>
                <w:lang w:val="ru-RU"/>
              </w:rPr>
              <w:t xml:space="preserve">строения, процессов </w:t>
            </w:r>
            <w:r w:rsidRPr="009F2C81">
              <w:rPr>
                <w:lang w:val="ru-RU"/>
              </w:rPr>
              <w:br/>
            </w:r>
            <w:r w:rsidRPr="009F2C81">
              <w:rPr>
                <w:rFonts w:ascii="Times New Roman" w:eastAsia="Times New Roman" w:hAnsi="Times New Roman"/>
                <w:color w:val="000000"/>
                <w:sz w:val="24"/>
                <w:lang w:val="ru-RU"/>
              </w:rPr>
              <w:t xml:space="preserve">жизнедеятельности, </w:t>
            </w:r>
            <w:r w:rsidRPr="009F2C81">
              <w:rPr>
                <w:lang w:val="ru-RU"/>
              </w:rPr>
              <w:br/>
            </w:r>
            <w:r w:rsidRPr="009F2C81">
              <w:rPr>
                <w:rFonts w:ascii="Times New Roman" w:eastAsia="Times New Roman" w:hAnsi="Times New Roman"/>
                <w:color w:val="000000"/>
                <w:sz w:val="24"/>
                <w:lang w:val="ru-RU"/>
              </w:rPr>
              <w:t xml:space="preserve">связанных с выходом </w:t>
            </w:r>
            <w:r w:rsidRPr="009F2C81">
              <w:rPr>
                <w:lang w:val="ru-RU"/>
              </w:rPr>
              <w:br/>
            </w:r>
            <w:r w:rsidRPr="009F2C81">
              <w:rPr>
                <w:rFonts w:ascii="Times New Roman" w:eastAsia="Times New Roman" w:hAnsi="Times New Roman"/>
                <w:color w:val="000000"/>
                <w:sz w:val="24"/>
                <w:lang w:val="ru-RU"/>
              </w:rPr>
              <w:t>земноводных на сушу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AB376B">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100" w:after="0" w:line="230" w:lineRule="auto"/>
              <w:jc w:val="center"/>
            </w:pPr>
            <w:r>
              <w:rPr>
                <w:rFonts w:ascii="Times New Roman" w:eastAsia="Times New Roman" w:hAnsi="Times New Roman"/>
                <w:color w:val="000000"/>
                <w:sz w:val="24"/>
              </w:rPr>
              <w:t>39.</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100" w:after="0"/>
              <w:ind w:left="72" w:right="144"/>
            </w:pPr>
            <w:r w:rsidRPr="009F2C81">
              <w:rPr>
                <w:rFonts w:ascii="Times New Roman" w:eastAsia="Times New Roman" w:hAnsi="Times New Roman"/>
                <w:color w:val="000000"/>
                <w:sz w:val="24"/>
                <w:lang w:val="ru-RU"/>
              </w:rPr>
              <w:t xml:space="preserve">Приспособленность </w:t>
            </w:r>
            <w:r w:rsidRPr="009F2C81">
              <w:rPr>
                <w:lang w:val="ru-RU"/>
              </w:rPr>
              <w:br/>
            </w:r>
            <w:r w:rsidRPr="009F2C81">
              <w:rPr>
                <w:rFonts w:ascii="Times New Roman" w:eastAsia="Times New Roman" w:hAnsi="Times New Roman"/>
                <w:color w:val="000000"/>
                <w:sz w:val="24"/>
                <w:lang w:val="ru-RU"/>
              </w:rPr>
              <w:t xml:space="preserve">земноводных к жизни в воде и на суше. </w:t>
            </w:r>
            <w:proofErr w:type="spellStart"/>
            <w:r>
              <w:rPr>
                <w:rFonts w:ascii="Times New Roman" w:eastAsia="Times New Roman" w:hAnsi="Times New Roman"/>
                <w:color w:val="000000"/>
                <w:sz w:val="24"/>
              </w:rPr>
              <w:t>Размножение</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развитиеземноводных</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100" w:after="0" w:line="262" w:lineRule="auto"/>
              <w:ind w:left="72" w:right="144"/>
            </w:pPr>
            <w:r>
              <w:rPr>
                <w:rFonts w:ascii="Times New Roman" w:eastAsia="Times New Roman" w:hAnsi="Times New Roman"/>
                <w:color w:val="000000"/>
                <w:sz w:val="24"/>
              </w:rPr>
              <w:t>Письменный контроль;</w:t>
            </w:r>
          </w:p>
        </w:tc>
      </w:tr>
      <w:tr w:rsidR="00AB376B">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40.</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ind w:left="72" w:right="144"/>
              <w:rPr>
                <w:lang w:val="ru-RU"/>
              </w:rPr>
            </w:pPr>
            <w:r w:rsidRPr="009F2C81">
              <w:rPr>
                <w:rFonts w:ascii="Times New Roman" w:eastAsia="Times New Roman" w:hAnsi="Times New Roman"/>
                <w:color w:val="000000"/>
                <w:sz w:val="24"/>
                <w:lang w:val="ru-RU"/>
              </w:rPr>
              <w:t xml:space="preserve">Многообразие земноводных и их охрана. Значение </w:t>
            </w:r>
            <w:r w:rsidRPr="009F2C81">
              <w:rPr>
                <w:lang w:val="ru-RU"/>
              </w:rPr>
              <w:br/>
            </w:r>
            <w:r w:rsidRPr="009F2C81">
              <w:rPr>
                <w:rFonts w:ascii="Times New Roman" w:eastAsia="Times New Roman" w:hAnsi="Times New Roman"/>
                <w:color w:val="000000"/>
                <w:sz w:val="24"/>
                <w:lang w:val="ru-RU"/>
              </w:rPr>
              <w:t>земноводных в природе и жизни человека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41.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62" w:lineRule="auto"/>
              <w:ind w:left="72" w:right="432"/>
              <w:rPr>
                <w:lang w:val="ru-RU"/>
              </w:rPr>
            </w:pPr>
            <w:r w:rsidRPr="009F2C81">
              <w:rPr>
                <w:rFonts w:ascii="Times New Roman" w:eastAsia="Times New Roman" w:hAnsi="Times New Roman"/>
                <w:color w:val="000000"/>
                <w:sz w:val="24"/>
                <w:lang w:val="ru-RU"/>
              </w:rPr>
              <w:t>Пресмыкающиеся. Общая характеристика.</w:t>
            </w:r>
          </w:p>
          <w:p w:rsidR="00AB376B" w:rsidRPr="009F2C81" w:rsidRDefault="001B022F">
            <w:pPr>
              <w:autoSpaceDE w:val="0"/>
              <w:autoSpaceDN w:val="0"/>
              <w:spacing w:before="70" w:after="0" w:line="262" w:lineRule="auto"/>
              <w:ind w:left="72" w:right="1152"/>
              <w:rPr>
                <w:lang w:val="ru-RU"/>
              </w:rPr>
            </w:pPr>
            <w:r w:rsidRPr="009F2C81">
              <w:rPr>
                <w:rFonts w:ascii="Times New Roman" w:eastAsia="Times New Roman" w:hAnsi="Times New Roman"/>
                <w:color w:val="000000"/>
                <w:sz w:val="24"/>
                <w:lang w:val="ru-RU"/>
              </w:rPr>
              <w:t xml:space="preserve">Местообитание </w:t>
            </w:r>
            <w:r w:rsidRPr="009F2C81">
              <w:rPr>
                <w:lang w:val="ru-RU"/>
              </w:rPr>
              <w:br/>
            </w:r>
            <w:r w:rsidRPr="009F2C81">
              <w:rPr>
                <w:rFonts w:ascii="Times New Roman" w:eastAsia="Times New Roman" w:hAnsi="Times New Roman"/>
                <w:color w:val="000000"/>
                <w:sz w:val="24"/>
                <w:lang w:val="ru-RU"/>
              </w:rPr>
              <w:t>пресмыкающихся.</w:t>
            </w:r>
          </w:p>
          <w:p w:rsidR="00AB376B" w:rsidRPr="009F2C81" w:rsidRDefault="001B022F">
            <w:pPr>
              <w:autoSpaceDE w:val="0"/>
              <w:autoSpaceDN w:val="0"/>
              <w:spacing w:before="70" w:after="0" w:line="271" w:lineRule="auto"/>
              <w:ind w:left="72" w:right="432"/>
              <w:rPr>
                <w:lang w:val="ru-RU"/>
              </w:rPr>
            </w:pPr>
            <w:r w:rsidRPr="009F2C81">
              <w:rPr>
                <w:rFonts w:ascii="Times New Roman" w:eastAsia="Times New Roman" w:hAnsi="Times New Roman"/>
                <w:color w:val="000000"/>
                <w:sz w:val="24"/>
                <w:lang w:val="ru-RU"/>
              </w:rPr>
              <w:t xml:space="preserve">Особенности внешнего и внутреннего строения </w:t>
            </w:r>
            <w:r w:rsidRPr="009F2C81">
              <w:rPr>
                <w:lang w:val="ru-RU"/>
              </w:rPr>
              <w:br/>
            </w:r>
            <w:r w:rsidRPr="009F2C81">
              <w:rPr>
                <w:rFonts w:ascii="Times New Roman" w:eastAsia="Times New Roman" w:hAnsi="Times New Roman"/>
                <w:color w:val="000000"/>
                <w:sz w:val="24"/>
                <w:lang w:val="ru-RU"/>
              </w:rPr>
              <w:t>пресмыкающихся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AB376B">
        <w:trPr>
          <w:trHeight w:hRule="exact" w:val="18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42.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62" w:lineRule="auto"/>
              <w:ind w:left="72" w:right="1008"/>
              <w:rPr>
                <w:lang w:val="ru-RU"/>
              </w:rPr>
            </w:pPr>
            <w:r w:rsidRPr="009F2C81">
              <w:rPr>
                <w:rFonts w:ascii="Times New Roman" w:eastAsia="Times New Roman" w:hAnsi="Times New Roman"/>
                <w:color w:val="000000"/>
                <w:sz w:val="24"/>
                <w:lang w:val="ru-RU"/>
              </w:rPr>
              <w:t xml:space="preserve">Процессы </w:t>
            </w:r>
            <w:r w:rsidRPr="009F2C81">
              <w:rPr>
                <w:lang w:val="ru-RU"/>
              </w:rPr>
              <w:br/>
            </w:r>
            <w:r w:rsidRPr="009F2C81">
              <w:rPr>
                <w:rFonts w:ascii="Times New Roman" w:eastAsia="Times New Roman" w:hAnsi="Times New Roman"/>
                <w:color w:val="000000"/>
                <w:sz w:val="24"/>
                <w:lang w:val="ru-RU"/>
              </w:rPr>
              <w:t>жизнедеятельности.</w:t>
            </w:r>
          </w:p>
          <w:p w:rsidR="00AB376B" w:rsidRPr="009F2C81" w:rsidRDefault="001B022F">
            <w:pPr>
              <w:autoSpaceDE w:val="0"/>
              <w:autoSpaceDN w:val="0"/>
              <w:spacing w:before="70" w:after="0" w:line="271" w:lineRule="auto"/>
              <w:ind w:left="72"/>
              <w:rPr>
                <w:lang w:val="ru-RU"/>
              </w:rPr>
            </w:pPr>
            <w:r w:rsidRPr="009F2C81">
              <w:rPr>
                <w:rFonts w:ascii="Times New Roman" w:eastAsia="Times New Roman" w:hAnsi="Times New Roman"/>
                <w:color w:val="000000"/>
                <w:sz w:val="24"/>
                <w:lang w:val="ru-RU"/>
              </w:rPr>
              <w:t xml:space="preserve">Приспособленность </w:t>
            </w:r>
            <w:r w:rsidRPr="009F2C81">
              <w:rPr>
                <w:lang w:val="ru-RU"/>
              </w:rPr>
              <w:br/>
            </w:r>
            <w:r w:rsidRPr="009F2C81">
              <w:rPr>
                <w:rFonts w:ascii="Times New Roman" w:eastAsia="Times New Roman" w:hAnsi="Times New Roman"/>
                <w:color w:val="000000"/>
                <w:sz w:val="24"/>
                <w:lang w:val="ru-RU"/>
              </w:rPr>
              <w:t>пресмыкающихся к жизни на суше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AB376B">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43.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62" w:lineRule="auto"/>
              <w:ind w:left="72" w:right="576"/>
              <w:rPr>
                <w:lang w:val="ru-RU"/>
              </w:rPr>
            </w:pPr>
            <w:r w:rsidRPr="009F2C81">
              <w:rPr>
                <w:rFonts w:ascii="Times New Roman" w:eastAsia="Times New Roman" w:hAnsi="Times New Roman"/>
                <w:color w:val="000000"/>
                <w:sz w:val="24"/>
                <w:lang w:val="ru-RU"/>
              </w:rPr>
              <w:t>Размножение и развитие пресмыкающихся.</w:t>
            </w:r>
          </w:p>
          <w:p w:rsidR="00AB376B" w:rsidRPr="009F2C81" w:rsidRDefault="001B022F">
            <w:pPr>
              <w:autoSpaceDE w:val="0"/>
              <w:autoSpaceDN w:val="0"/>
              <w:spacing w:before="70" w:after="0" w:line="271" w:lineRule="auto"/>
              <w:ind w:left="72" w:right="144"/>
              <w:rPr>
                <w:lang w:val="ru-RU"/>
              </w:rPr>
            </w:pPr>
            <w:r w:rsidRPr="009F2C81">
              <w:rPr>
                <w:rFonts w:ascii="Times New Roman" w:eastAsia="Times New Roman" w:hAnsi="Times New Roman"/>
                <w:color w:val="000000"/>
                <w:sz w:val="24"/>
                <w:lang w:val="ru-RU"/>
              </w:rPr>
              <w:t xml:space="preserve">Регенерация. Многообразие пресмыкающихся и их </w:t>
            </w:r>
            <w:r w:rsidRPr="009F2C81">
              <w:rPr>
                <w:lang w:val="ru-RU"/>
              </w:rPr>
              <w:br/>
            </w:r>
            <w:r w:rsidRPr="009F2C81">
              <w:rPr>
                <w:rFonts w:ascii="Times New Roman" w:eastAsia="Times New Roman" w:hAnsi="Times New Roman"/>
                <w:color w:val="000000"/>
                <w:sz w:val="24"/>
                <w:lang w:val="ru-RU"/>
              </w:rPr>
              <w:t>охрана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44.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62" w:lineRule="auto"/>
              <w:ind w:left="72"/>
              <w:rPr>
                <w:lang w:val="ru-RU"/>
              </w:rPr>
            </w:pPr>
            <w:r w:rsidRPr="009F2C81">
              <w:rPr>
                <w:rFonts w:ascii="Times New Roman" w:eastAsia="Times New Roman" w:hAnsi="Times New Roman"/>
                <w:color w:val="000000"/>
                <w:sz w:val="24"/>
                <w:lang w:val="ru-RU"/>
              </w:rPr>
              <w:t xml:space="preserve"> Значение пресмыкающихся в природе и жизни человека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11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45.</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71" w:lineRule="auto"/>
              <w:ind w:left="72"/>
              <w:rPr>
                <w:lang w:val="ru-RU"/>
              </w:rPr>
            </w:pPr>
            <w:r w:rsidRPr="009F2C81">
              <w:rPr>
                <w:rFonts w:ascii="Times New Roman" w:eastAsia="Times New Roman" w:hAnsi="Times New Roman"/>
                <w:color w:val="000000"/>
                <w:sz w:val="24"/>
                <w:lang w:val="ru-RU"/>
              </w:rPr>
              <w:t xml:space="preserve">Птицы. Общая </w:t>
            </w:r>
            <w:r w:rsidRPr="009F2C81">
              <w:rPr>
                <w:lang w:val="ru-RU"/>
              </w:rPr>
              <w:br/>
            </w:r>
            <w:r w:rsidRPr="009F2C81">
              <w:rPr>
                <w:rFonts w:ascii="Times New Roman" w:eastAsia="Times New Roman" w:hAnsi="Times New Roman"/>
                <w:color w:val="000000"/>
                <w:sz w:val="24"/>
                <w:lang w:val="ru-RU"/>
              </w:rPr>
              <w:t>характеристика. Особенности внешнего строения птиц</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Тестирование;</w:t>
            </w:r>
          </w:p>
        </w:tc>
      </w:tr>
    </w:tbl>
    <w:p w:rsidR="00AB376B" w:rsidRDefault="00AB376B">
      <w:pPr>
        <w:autoSpaceDE w:val="0"/>
        <w:autoSpaceDN w:val="0"/>
        <w:spacing w:after="0" w:line="14" w:lineRule="exact"/>
      </w:pPr>
    </w:p>
    <w:p w:rsidR="00AB376B" w:rsidRDefault="00AB376B">
      <w:pPr>
        <w:sectPr w:rsidR="00AB376B">
          <w:pgSz w:w="11900" w:h="16840"/>
          <w:pgMar w:top="284" w:right="650" w:bottom="950" w:left="666" w:header="720" w:footer="720" w:gutter="0"/>
          <w:cols w:space="720" w:equalWidth="0">
            <w:col w:w="10584" w:space="0"/>
          </w:cols>
          <w:docGrid w:linePitch="360"/>
        </w:sectPr>
      </w:pPr>
    </w:p>
    <w:p w:rsidR="00AB376B" w:rsidRDefault="00AB376B">
      <w:pPr>
        <w:autoSpaceDE w:val="0"/>
        <w:autoSpaceDN w:val="0"/>
        <w:spacing w:after="66" w:line="220" w:lineRule="exact"/>
      </w:pPr>
    </w:p>
    <w:tbl>
      <w:tblPr>
        <w:tblW w:w="0" w:type="auto"/>
        <w:tblInd w:w="6" w:type="dxa"/>
        <w:tblLayout w:type="fixed"/>
        <w:tblLook w:val="04A0"/>
      </w:tblPr>
      <w:tblGrid>
        <w:gridCol w:w="504"/>
        <w:gridCol w:w="3216"/>
        <w:gridCol w:w="734"/>
        <w:gridCol w:w="1620"/>
        <w:gridCol w:w="1668"/>
        <w:gridCol w:w="1164"/>
        <w:gridCol w:w="1646"/>
      </w:tblGrid>
      <w:tr w:rsidR="00AB376B">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46.</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71" w:lineRule="auto"/>
              <w:ind w:left="72" w:right="432"/>
              <w:rPr>
                <w:lang w:val="ru-RU"/>
              </w:rPr>
            </w:pPr>
            <w:r w:rsidRPr="009F2C81">
              <w:rPr>
                <w:rFonts w:ascii="Times New Roman" w:eastAsia="Times New Roman" w:hAnsi="Times New Roman"/>
                <w:color w:val="000000"/>
                <w:sz w:val="24"/>
                <w:lang w:val="ru-RU"/>
              </w:rPr>
              <w:t xml:space="preserve">Особенности внутреннего строения и процессов </w:t>
            </w:r>
            <w:r w:rsidRPr="009F2C81">
              <w:rPr>
                <w:lang w:val="ru-RU"/>
              </w:rPr>
              <w:br/>
            </w:r>
            <w:r w:rsidRPr="009F2C81">
              <w:rPr>
                <w:rFonts w:ascii="Times New Roman" w:eastAsia="Times New Roman" w:hAnsi="Times New Roman"/>
                <w:color w:val="000000"/>
                <w:sz w:val="24"/>
                <w:lang w:val="ru-RU"/>
              </w:rPr>
              <w:t>жизнедеятельности птиц.</w:t>
            </w:r>
          </w:p>
          <w:p w:rsidR="00AB376B" w:rsidRPr="009F2C81" w:rsidRDefault="001B022F">
            <w:pPr>
              <w:autoSpaceDE w:val="0"/>
              <w:autoSpaceDN w:val="0"/>
              <w:spacing w:before="70" w:after="0" w:line="271" w:lineRule="auto"/>
              <w:ind w:left="72"/>
              <w:rPr>
                <w:lang w:val="ru-RU"/>
              </w:rPr>
            </w:pPr>
            <w:r w:rsidRPr="009F2C81">
              <w:rPr>
                <w:rFonts w:ascii="Times New Roman" w:eastAsia="Times New Roman" w:hAnsi="Times New Roman"/>
                <w:color w:val="000000"/>
                <w:sz w:val="24"/>
                <w:lang w:val="ru-RU"/>
              </w:rPr>
              <w:t>Лабораторная работа №5</w:t>
            </w:r>
            <w:r w:rsidRPr="009F2C81">
              <w:rPr>
                <w:lang w:val="ru-RU"/>
              </w:rPr>
              <w:br/>
            </w:r>
            <w:r w:rsidRPr="009F2C81">
              <w:rPr>
                <w:rFonts w:ascii="Times New Roman" w:eastAsia="Times New Roman" w:hAnsi="Times New Roman"/>
                <w:color w:val="000000"/>
                <w:sz w:val="24"/>
                <w:lang w:val="ru-RU"/>
              </w:rPr>
              <w:t>«Исследование особенностей скелета птицы»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B376B">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47.</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62" w:lineRule="auto"/>
              <w:ind w:left="72" w:right="576"/>
              <w:rPr>
                <w:lang w:val="ru-RU"/>
              </w:rPr>
            </w:pPr>
            <w:r w:rsidRPr="009F2C81">
              <w:rPr>
                <w:rFonts w:ascii="Times New Roman" w:eastAsia="Times New Roman" w:hAnsi="Times New Roman"/>
                <w:color w:val="000000"/>
                <w:sz w:val="24"/>
                <w:lang w:val="ru-RU"/>
              </w:rPr>
              <w:t>Приспособления птиц к полёту. Поведение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AB376B">
        <w:trPr>
          <w:trHeight w:hRule="exact" w:val="18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48.</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81" w:lineRule="auto"/>
              <w:ind w:left="72" w:right="288"/>
            </w:pPr>
            <w:r w:rsidRPr="009F2C81">
              <w:rPr>
                <w:rFonts w:ascii="Times New Roman" w:eastAsia="Times New Roman" w:hAnsi="Times New Roman"/>
                <w:color w:val="000000"/>
                <w:sz w:val="24"/>
                <w:lang w:val="ru-RU"/>
              </w:rPr>
              <w:t xml:space="preserve">Размножение и развитие птиц. Забота о потомстве. Сезонные явления в жизни птиц. </w:t>
            </w:r>
            <w:proofErr w:type="spellStart"/>
            <w:r>
              <w:rPr>
                <w:rFonts w:ascii="Times New Roman" w:eastAsia="Times New Roman" w:hAnsi="Times New Roman"/>
                <w:color w:val="000000"/>
                <w:sz w:val="24"/>
              </w:rPr>
              <w:t>Миграцииптиц</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ихизучение</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49.</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30" w:lineRule="auto"/>
              <w:ind w:left="72"/>
              <w:rPr>
                <w:lang w:val="ru-RU"/>
              </w:rPr>
            </w:pPr>
            <w:r w:rsidRPr="009F2C81">
              <w:rPr>
                <w:rFonts w:ascii="Times New Roman" w:eastAsia="Times New Roman" w:hAnsi="Times New Roman"/>
                <w:color w:val="000000"/>
                <w:sz w:val="24"/>
                <w:lang w:val="ru-RU"/>
              </w:rPr>
              <w:t>Многообразие птиц.</w:t>
            </w:r>
          </w:p>
          <w:p w:rsidR="00AB376B" w:rsidRDefault="001B022F">
            <w:pPr>
              <w:autoSpaceDE w:val="0"/>
              <w:autoSpaceDN w:val="0"/>
              <w:spacing w:before="70" w:after="0" w:line="281" w:lineRule="auto"/>
              <w:ind w:left="72" w:right="144"/>
            </w:pPr>
            <w:r w:rsidRPr="009F2C81">
              <w:rPr>
                <w:rFonts w:ascii="Times New Roman" w:eastAsia="Times New Roman" w:hAnsi="Times New Roman"/>
                <w:color w:val="000000"/>
                <w:sz w:val="24"/>
                <w:lang w:val="ru-RU"/>
              </w:rPr>
              <w:t xml:space="preserve">Экологические группы птиц. Приспособленность птиц к различным условиям среды. </w:t>
            </w:r>
            <w:proofErr w:type="spellStart"/>
            <w:r>
              <w:rPr>
                <w:rFonts w:ascii="Times New Roman" w:eastAsia="Times New Roman" w:hAnsi="Times New Roman"/>
                <w:color w:val="000000"/>
                <w:sz w:val="24"/>
              </w:rPr>
              <w:t>Значениептиц</w:t>
            </w:r>
            <w:proofErr w:type="spellEnd"/>
            <w:r>
              <w:rPr>
                <w:rFonts w:ascii="Times New Roman" w:eastAsia="Times New Roman" w:hAnsi="Times New Roman"/>
                <w:color w:val="000000"/>
                <w:sz w:val="24"/>
              </w:rPr>
              <w:t xml:space="preserve"> в </w:t>
            </w:r>
            <w:proofErr w:type="spellStart"/>
            <w:r>
              <w:rPr>
                <w:rFonts w:ascii="Times New Roman" w:eastAsia="Times New Roman" w:hAnsi="Times New Roman"/>
                <w:color w:val="000000"/>
                <w:sz w:val="24"/>
              </w:rPr>
              <w:t>природе</w:t>
            </w:r>
            <w:proofErr w:type="spellEnd"/>
            <w:r>
              <w:rPr>
                <w:rFonts w:ascii="Times New Roman" w:eastAsia="Times New Roman" w:hAnsi="Times New Roman"/>
                <w:color w:val="000000"/>
                <w:sz w:val="24"/>
              </w:rPr>
              <w:t xml:space="preserve"> и жизни человека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AB376B">
        <w:trPr>
          <w:trHeight w:hRule="exact" w:val="351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50.</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71" w:lineRule="auto"/>
              <w:ind w:left="72" w:right="432"/>
              <w:rPr>
                <w:lang w:val="ru-RU"/>
              </w:rPr>
            </w:pPr>
            <w:r w:rsidRPr="009F2C81">
              <w:rPr>
                <w:rFonts w:ascii="Times New Roman" w:eastAsia="Times New Roman" w:hAnsi="Times New Roman"/>
                <w:color w:val="000000"/>
                <w:sz w:val="24"/>
                <w:lang w:val="ru-RU"/>
              </w:rPr>
              <w:t>Млекопитающие. Общая характеристика. Среды жизни млекопитающих.</w:t>
            </w:r>
          </w:p>
          <w:p w:rsidR="00AB376B" w:rsidRDefault="001B022F">
            <w:pPr>
              <w:autoSpaceDE w:val="0"/>
              <w:autoSpaceDN w:val="0"/>
              <w:spacing w:before="70" w:after="0" w:line="283" w:lineRule="auto"/>
              <w:ind w:left="72" w:right="288"/>
            </w:pPr>
            <w:r w:rsidRPr="009F2C81">
              <w:rPr>
                <w:rFonts w:ascii="Times New Roman" w:eastAsia="Times New Roman" w:hAnsi="Times New Roman"/>
                <w:color w:val="000000"/>
                <w:sz w:val="24"/>
                <w:lang w:val="ru-RU"/>
              </w:rPr>
              <w:t xml:space="preserve">Особенности внешнего </w:t>
            </w:r>
            <w:r w:rsidRPr="009F2C81">
              <w:rPr>
                <w:lang w:val="ru-RU"/>
              </w:rPr>
              <w:br/>
            </w:r>
            <w:r w:rsidRPr="009F2C81">
              <w:rPr>
                <w:rFonts w:ascii="Times New Roman" w:eastAsia="Times New Roman" w:hAnsi="Times New Roman"/>
                <w:color w:val="000000"/>
                <w:sz w:val="24"/>
                <w:lang w:val="ru-RU"/>
              </w:rPr>
              <w:t xml:space="preserve">строения, скелета и </w:t>
            </w:r>
            <w:r w:rsidRPr="009F2C81">
              <w:rPr>
                <w:lang w:val="ru-RU"/>
              </w:rPr>
              <w:br/>
            </w:r>
            <w:r w:rsidRPr="009F2C81">
              <w:rPr>
                <w:rFonts w:ascii="Times New Roman" w:eastAsia="Times New Roman" w:hAnsi="Times New Roman"/>
                <w:color w:val="000000"/>
                <w:sz w:val="24"/>
                <w:lang w:val="ru-RU"/>
              </w:rPr>
              <w:t xml:space="preserve">мускулатуры, внутреннего строения. </w:t>
            </w:r>
            <w:proofErr w:type="spellStart"/>
            <w:r>
              <w:rPr>
                <w:rFonts w:ascii="Times New Roman" w:eastAsia="Times New Roman" w:hAnsi="Times New Roman"/>
                <w:color w:val="000000"/>
                <w:sz w:val="24"/>
              </w:rPr>
              <w:t>Лабораторнаяработа</w:t>
            </w:r>
            <w:proofErr w:type="spellEnd"/>
            <w:r>
              <w:rPr>
                <w:rFonts w:ascii="Times New Roman" w:eastAsia="Times New Roman" w:hAnsi="Times New Roman"/>
                <w:color w:val="000000"/>
                <w:sz w:val="24"/>
              </w:rPr>
              <w:t xml:space="preserve"> №5 «</w:t>
            </w:r>
            <w:proofErr w:type="spellStart"/>
            <w:r>
              <w:rPr>
                <w:rFonts w:ascii="Times New Roman" w:eastAsia="Times New Roman" w:hAnsi="Times New Roman"/>
                <w:color w:val="000000"/>
                <w:sz w:val="24"/>
              </w:rPr>
              <w:t>Исследование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особенностей</w:t>
            </w:r>
            <w:proofErr w:type="spellEnd"/>
            <w:r>
              <w:rPr>
                <w:rFonts w:ascii="Times New Roman" w:eastAsia="Times New Roman" w:hAnsi="Times New Roman"/>
                <w:color w:val="000000"/>
                <w:sz w:val="24"/>
              </w:rPr>
              <w:t xml:space="preserve"> скелета </w:t>
            </w:r>
            <w:r>
              <w:br/>
            </w:r>
            <w:r>
              <w:rPr>
                <w:rFonts w:ascii="Times New Roman" w:eastAsia="Times New Roman" w:hAnsi="Times New Roman"/>
                <w:color w:val="000000"/>
                <w:sz w:val="24"/>
              </w:rPr>
              <w:t>млекопитающих»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B376B">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51.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008"/>
            </w:pPr>
            <w:r>
              <w:rPr>
                <w:rFonts w:ascii="Times New Roman" w:eastAsia="Times New Roman" w:hAnsi="Times New Roman"/>
                <w:color w:val="000000"/>
                <w:sz w:val="24"/>
              </w:rPr>
              <w:t xml:space="preserve">Процессы </w:t>
            </w:r>
            <w:r>
              <w:br/>
            </w:r>
            <w:r>
              <w:rPr>
                <w:rFonts w:ascii="Times New Roman" w:eastAsia="Times New Roman" w:hAnsi="Times New Roman"/>
                <w:color w:val="000000"/>
                <w:sz w:val="24"/>
              </w:rPr>
              <w:t>жизнедеятельности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AB376B">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52.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71" w:lineRule="auto"/>
              <w:ind w:left="72" w:right="864"/>
              <w:rPr>
                <w:lang w:val="ru-RU"/>
              </w:rPr>
            </w:pPr>
            <w:r w:rsidRPr="009F2C81">
              <w:rPr>
                <w:rFonts w:ascii="Times New Roman" w:eastAsia="Times New Roman" w:hAnsi="Times New Roman"/>
                <w:color w:val="000000"/>
                <w:sz w:val="24"/>
                <w:lang w:val="ru-RU"/>
              </w:rPr>
              <w:t>Усложнение нервной системы. Поведение млекопитающих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53.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62" w:lineRule="auto"/>
              <w:ind w:left="72" w:right="432"/>
              <w:rPr>
                <w:lang w:val="ru-RU"/>
              </w:rPr>
            </w:pPr>
            <w:r w:rsidRPr="009F2C81">
              <w:rPr>
                <w:rFonts w:ascii="Times New Roman" w:eastAsia="Times New Roman" w:hAnsi="Times New Roman"/>
                <w:color w:val="000000"/>
                <w:sz w:val="24"/>
                <w:lang w:val="ru-RU"/>
              </w:rPr>
              <w:t>Размножение и развитие. Забота о потомстве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AB376B">
        <w:trPr>
          <w:trHeight w:hRule="exact" w:val="18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54.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71" w:lineRule="auto"/>
              <w:ind w:left="72" w:right="144"/>
              <w:rPr>
                <w:lang w:val="ru-RU"/>
              </w:rPr>
            </w:pPr>
            <w:r w:rsidRPr="009F2C81">
              <w:rPr>
                <w:rFonts w:ascii="Times New Roman" w:eastAsia="Times New Roman" w:hAnsi="Times New Roman"/>
                <w:color w:val="000000"/>
                <w:sz w:val="24"/>
                <w:lang w:val="ru-RU"/>
              </w:rPr>
              <w:t>Первозвери. Однопроходные (яйцекладущие) и Сумчатые (низшие звери).</w:t>
            </w:r>
          </w:p>
          <w:p w:rsidR="00AB376B" w:rsidRDefault="001B022F">
            <w:pPr>
              <w:autoSpaceDE w:val="0"/>
              <w:autoSpaceDN w:val="0"/>
              <w:spacing w:before="70" w:after="0" w:line="262" w:lineRule="auto"/>
              <w:ind w:left="72" w:right="1440"/>
            </w:pPr>
            <w:proofErr w:type="spellStart"/>
            <w:r>
              <w:rPr>
                <w:rFonts w:ascii="Times New Roman" w:eastAsia="Times New Roman" w:hAnsi="Times New Roman"/>
                <w:color w:val="000000"/>
                <w:sz w:val="24"/>
              </w:rPr>
              <w:t>Плацентарные</w:t>
            </w:r>
            <w:proofErr w:type="spellEnd"/>
            <w:r>
              <w:br/>
            </w:r>
            <w:proofErr w:type="spellStart"/>
            <w:r>
              <w:rPr>
                <w:rFonts w:ascii="Times New Roman" w:eastAsia="Times New Roman" w:hAnsi="Times New Roman"/>
                <w:color w:val="000000"/>
                <w:sz w:val="24"/>
              </w:rPr>
              <w:t>млекопитающие</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B376B" w:rsidRDefault="00AB376B">
      <w:pPr>
        <w:autoSpaceDE w:val="0"/>
        <w:autoSpaceDN w:val="0"/>
        <w:spacing w:after="0" w:line="14" w:lineRule="exact"/>
      </w:pPr>
    </w:p>
    <w:p w:rsidR="00AB376B" w:rsidRDefault="00AB376B">
      <w:pPr>
        <w:sectPr w:rsidR="00AB376B">
          <w:pgSz w:w="11900" w:h="16840"/>
          <w:pgMar w:top="284" w:right="650" w:bottom="538" w:left="666" w:header="720" w:footer="720" w:gutter="0"/>
          <w:cols w:space="720" w:equalWidth="0">
            <w:col w:w="10584" w:space="0"/>
          </w:cols>
          <w:docGrid w:linePitch="360"/>
        </w:sectPr>
      </w:pPr>
    </w:p>
    <w:p w:rsidR="00AB376B" w:rsidRDefault="00AB376B">
      <w:pPr>
        <w:autoSpaceDE w:val="0"/>
        <w:autoSpaceDN w:val="0"/>
        <w:spacing w:after="66" w:line="220" w:lineRule="exact"/>
      </w:pPr>
    </w:p>
    <w:tbl>
      <w:tblPr>
        <w:tblW w:w="0" w:type="auto"/>
        <w:tblInd w:w="6" w:type="dxa"/>
        <w:tblLayout w:type="fixed"/>
        <w:tblLook w:val="04A0"/>
      </w:tblPr>
      <w:tblGrid>
        <w:gridCol w:w="504"/>
        <w:gridCol w:w="3216"/>
        <w:gridCol w:w="734"/>
        <w:gridCol w:w="1620"/>
        <w:gridCol w:w="1668"/>
        <w:gridCol w:w="1164"/>
        <w:gridCol w:w="1646"/>
      </w:tblGrid>
      <w:tr w:rsidR="00AB376B">
        <w:trPr>
          <w:trHeight w:hRule="exact" w:val="38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55.</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62" w:lineRule="auto"/>
              <w:ind w:left="72" w:right="1296"/>
              <w:rPr>
                <w:lang w:val="ru-RU"/>
              </w:rPr>
            </w:pPr>
            <w:r w:rsidRPr="009F2C81">
              <w:rPr>
                <w:rFonts w:ascii="Times New Roman" w:eastAsia="Times New Roman" w:hAnsi="Times New Roman"/>
                <w:color w:val="000000"/>
                <w:sz w:val="24"/>
                <w:lang w:val="ru-RU"/>
              </w:rPr>
              <w:t xml:space="preserve">Многообразие </w:t>
            </w:r>
            <w:r w:rsidRPr="009F2C81">
              <w:rPr>
                <w:lang w:val="ru-RU"/>
              </w:rPr>
              <w:br/>
            </w:r>
            <w:r w:rsidRPr="009F2C81">
              <w:rPr>
                <w:rFonts w:ascii="Times New Roman" w:eastAsia="Times New Roman" w:hAnsi="Times New Roman"/>
                <w:color w:val="000000"/>
                <w:sz w:val="24"/>
                <w:lang w:val="ru-RU"/>
              </w:rPr>
              <w:t>млекопитающих.</w:t>
            </w:r>
          </w:p>
          <w:p w:rsidR="00AB376B" w:rsidRPr="009F2C81" w:rsidRDefault="001B022F">
            <w:pPr>
              <w:autoSpaceDE w:val="0"/>
              <w:autoSpaceDN w:val="0"/>
              <w:spacing w:before="70" w:after="0" w:line="271" w:lineRule="auto"/>
              <w:ind w:left="72" w:right="432"/>
              <w:rPr>
                <w:lang w:val="ru-RU"/>
              </w:rPr>
            </w:pPr>
            <w:r w:rsidRPr="009F2C81">
              <w:rPr>
                <w:rFonts w:ascii="Times New Roman" w:eastAsia="Times New Roman" w:hAnsi="Times New Roman"/>
                <w:color w:val="000000"/>
                <w:sz w:val="24"/>
                <w:lang w:val="ru-RU"/>
              </w:rPr>
              <w:t xml:space="preserve">Насекомоядные и </w:t>
            </w:r>
            <w:r w:rsidRPr="009F2C81">
              <w:rPr>
                <w:lang w:val="ru-RU"/>
              </w:rPr>
              <w:br/>
            </w:r>
            <w:r w:rsidRPr="009F2C81">
              <w:rPr>
                <w:rFonts w:ascii="Times New Roman" w:eastAsia="Times New Roman" w:hAnsi="Times New Roman"/>
                <w:color w:val="000000"/>
                <w:sz w:val="24"/>
                <w:lang w:val="ru-RU"/>
              </w:rPr>
              <w:t>Рукокрылые. Грызуны, Зайцеобразные. Хищные.</w:t>
            </w:r>
          </w:p>
          <w:p w:rsidR="00AB376B" w:rsidRPr="009F2C81" w:rsidRDefault="001B022F">
            <w:pPr>
              <w:autoSpaceDE w:val="0"/>
              <w:autoSpaceDN w:val="0"/>
              <w:spacing w:before="70" w:after="0" w:line="230" w:lineRule="auto"/>
              <w:ind w:left="72"/>
              <w:rPr>
                <w:lang w:val="ru-RU"/>
              </w:rPr>
            </w:pPr>
            <w:r w:rsidRPr="009F2C81">
              <w:rPr>
                <w:rFonts w:ascii="Times New Roman" w:eastAsia="Times New Roman" w:hAnsi="Times New Roman"/>
                <w:color w:val="000000"/>
                <w:sz w:val="24"/>
                <w:lang w:val="ru-RU"/>
              </w:rPr>
              <w:t>Ластоногие и Китообразные.</w:t>
            </w:r>
          </w:p>
          <w:p w:rsidR="00AB376B" w:rsidRPr="009F2C81" w:rsidRDefault="001B022F">
            <w:pPr>
              <w:autoSpaceDE w:val="0"/>
              <w:autoSpaceDN w:val="0"/>
              <w:spacing w:before="70" w:after="0" w:line="281" w:lineRule="auto"/>
              <w:ind w:left="72"/>
              <w:rPr>
                <w:lang w:val="ru-RU"/>
              </w:rPr>
            </w:pPr>
            <w:r w:rsidRPr="009F2C81">
              <w:rPr>
                <w:rFonts w:ascii="Times New Roman" w:eastAsia="Times New Roman" w:hAnsi="Times New Roman"/>
                <w:color w:val="000000"/>
                <w:sz w:val="24"/>
                <w:lang w:val="ru-RU"/>
              </w:rPr>
              <w:t xml:space="preserve">Парнокопытные и </w:t>
            </w:r>
            <w:r w:rsidRPr="009F2C81">
              <w:rPr>
                <w:lang w:val="ru-RU"/>
              </w:rPr>
              <w:br/>
            </w:r>
            <w:r w:rsidRPr="009F2C81">
              <w:rPr>
                <w:rFonts w:ascii="Times New Roman" w:eastAsia="Times New Roman" w:hAnsi="Times New Roman"/>
                <w:color w:val="000000"/>
                <w:sz w:val="24"/>
                <w:lang w:val="ru-RU"/>
              </w:rPr>
              <w:t>Непарнокопытные. Приматы. Семейства отряда Хищные: Собачьи, Кошачьи, Куньи, Медвежьи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28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56.</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62" w:lineRule="auto"/>
              <w:ind w:left="72" w:right="144"/>
              <w:rPr>
                <w:lang w:val="ru-RU"/>
              </w:rPr>
            </w:pPr>
            <w:r w:rsidRPr="009F2C81">
              <w:rPr>
                <w:rFonts w:ascii="Times New Roman" w:eastAsia="Times New Roman" w:hAnsi="Times New Roman"/>
                <w:color w:val="000000"/>
                <w:sz w:val="24"/>
                <w:lang w:val="ru-RU"/>
              </w:rPr>
              <w:t>Значение млекопитающих в природе и жизни человека.</w:t>
            </w:r>
          </w:p>
          <w:p w:rsidR="00AB376B" w:rsidRPr="009F2C81" w:rsidRDefault="001B022F">
            <w:pPr>
              <w:autoSpaceDE w:val="0"/>
              <w:autoSpaceDN w:val="0"/>
              <w:spacing w:before="70" w:after="0"/>
              <w:ind w:left="72" w:right="144"/>
              <w:rPr>
                <w:lang w:val="ru-RU"/>
              </w:rPr>
            </w:pPr>
            <w:r w:rsidRPr="009F2C81">
              <w:rPr>
                <w:rFonts w:ascii="Times New Roman" w:eastAsia="Times New Roman" w:hAnsi="Times New Roman"/>
                <w:color w:val="000000"/>
                <w:sz w:val="24"/>
                <w:lang w:val="ru-RU"/>
              </w:rPr>
              <w:t>Млекопитающие —</w:t>
            </w:r>
            <w:r w:rsidRPr="009F2C81">
              <w:rPr>
                <w:lang w:val="ru-RU"/>
              </w:rPr>
              <w:br/>
            </w:r>
            <w:r w:rsidRPr="009F2C81">
              <w:rPr>
                <w:rFonts w:ascii="Times New Roman" w:eastAsia="Times New Roman" w:hAnsi="Times New Roman"/>
                <w:color w:val="000000"/>
                <w:sz w:val="24"/>
                <w:lang w:val="ru-RU"/>
              </w:rPr>
              <w:t>переносчики возбудителей опасных заболеваний. Меры борьбы с грызунами.</w:t>
            </w:r>
          </w:p>
          <w:p w:rsidR="00AB376B" w:rsidRPr="009F2C81" w:rsidRDefault="001B022F">
            <w:pPr>
              <w:autoSpaceDE w:val="0"/>
              <w:autoSpaceDN w:val="0"/>
              <w:spacing w:before="70" w:after="0" w:line="262" w:lineRule="auto"/>
              <w:ind w:left="72" w:right="576"/>
              <w:rPr>
                <w:lang w:val="ru-RU"/>
              </w:rPr>
            </w:pPr>
            <w:r w:rsidRPr="009F2C81">
              <w:rPr>
                <w:rFonts w:ascii="Times New Roman" w:eastAsia="Times New Roman" w:hAnsi="Times New Roman"/>
                <w:color w:val="000000"/>
                <w:sz w:val="24"/>
                <w:lang w:val="ru-RU"/>
              </w:rPr>
              <w:t>Многообразие млеко-</w:t>
            </w:r>
            <w:r w:rsidRPr="009F2C81">
              <w:rPr>
                <w:lang w:val="ru-RU"/>
              </w:rPr>
              <w:br/>
            </w:r>
            <w:r w:rsidRPr="009F2C81">
              <w:rPr>
                <w:rFonts w:ascii="Times New Roman" w:eastAsia="Times New Roman" w:hAnsi="Times New Roman"/>
                <w:color w:val="000000"/>
                <w:sz w:val="24"/>
                <w:lang w:val="ru-RU"/>
              </w:rPr>
              <w:t>питающих родного края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57.</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ind w:left="72" w:right="432"/>
              <w:rPr>
                <w:lang w:val="ru-RU"/>
              </w:rPr>
            </w:pPr>
            <w:r w:rsidRPr="009F2C81">
              <w:rPr>
                <w:rFonts w:ascii="Times New Roman" w:eastAsia="Times New Roman" w:hAnsi="Times New Roman"/>
                <w:color w:val="000000"/>
                <w:sz w:val="24"/>
                <w:lang w:val="ru-RU"/>
              </w:rPr>
              <w:t>Эволюционное развитие животного мира на Земле. Усложнение животных в процессе эволюции.</w:t>
            </w:r>
          </w:p>
          <w:p w:rsidR="00AB376B" w:rsidRPr="009F2C81" w:rsidRDefault="001B022F">
            <w:pPr>
              <w:autoSpaceDE w:val="0"/>
              <w:autoSpaceDN w:val="0"/>
              <w:spacing w:before="70" w:after="0" w:line="271" w:lineRule="auto"/>
              <w:ind w:left="72" w:right="432"/>
              <w:rPr>
                <w:lang w:val="ru-RU"/>
              </w:rPr>
            </w:pPr>
            <w:r w:rsidRPr="009F2C81">
              <w:rPr>
                <w:rFonts w:ascii="Times New Roman" w:eastAsia="Times New Roman" w:hAnsi="Times New Roman"/>
                <w:color w:val="000000"/>
                <w:sz w:val="24"/>
                <w:lang w:val="ru-RU"/>
              </w:rPr>
              <w:t xml:space="preserve">Доказательства </w:t>
            </w:r>
            <w:r w:rsidRPr="009F2C81">
              <w:rPr>
                <w:lang w:val="ru-RU"/>
              </w:rPr>
              <w:br/>
            </w:r>
            <w:r w:rsidRPr="009F2C81">
              <w:rPr>
                <w:rFonts w:ascii="Times New Roman" w:eastAsia="Times New Roman" w:hAnsi="Times New Roman"/>
                <w:color w:val="000000"/>
                <w:sz w:val="24"/>
                <w:lang w:val="ru-RU"/>
              </w:rPr>
              <w:t>эволюционного развития животного мира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AB376B">
        <w:trPr>
          <w:trHeight w:hRule="exact" w:val="284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58.</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ind w:left="72" w:right="144"/>
              <w:rPr>
                <w:lang w:val="ru-RU"/>
              </w:rPr>
            </w:pPr>
            <w:r w:rsidRPr="009F2C81">
              <w:rPr>
                <w:rFonts w:ascii="Times New Roman" w:eastAsia="Times New Roman" w:hAnsi="Times New Roman"/>
                <w:color w:val="000000"/>
                <w:sz w:val="24"/>
                <w:lang w:val="ru-RU"/>
              </w:rPr>
              <w:t xml:space="preserve">Палеонтология. Ископаемые остатки животных, их </w:t>
            </w:r>
            <w:r w:rsidRPr="009F2C81">
              <w:rPr>
                <w:lang w:val="ru-RU"/>
              </w:rPr>
              <w:br/>
            </w:r>
            <w:r w:rsidRPr="009F2C81">
              <w:rPr>
                <w:rFonts w:ascii="Times New Roman" w:eastAsia="Times New Roman" w:hAnsi="Times New Roman"/>
                <w:color w:val="000000"/>
                <w:sz w:val="24"/>
                <w:lang w:val="ru-RU"/>
              </w:rPr>
              <w:t>изучение. Методы изучения ископаемых остатков.</w:t>
            </w:r>
          </w:p>
          <w:p w:rsidR="00AB376B" w:rsidRDefault="001B022F">
            <w:pPr>
              <w:autoSpaceDE w:val="0"/>
              <w:autoSpaceDN w:val="0"/>
              <w:spacing w:before="72" w:after="0"/>
              <w:ind w:left="72" w:right="576"/>
            </w:pPr>
            <w:r w:rsidRPr="009F2C81">
              <w:rPr>
                <w:rFonts w:ascii="Times New Roman" w:eastAsia="Times New Roman" w:hAnsi="Times New Roman"/>
                <w:color w:val="000000"/>
                <w:sz w:val="24"/>
                <w:lang w:val="ru-RU"/>
              </w:rPr>
              <w:t xml:space="preserve">Реставрация древних </w:t>
            </w:r>
            <w:r w:rsidRPr="009F2C81">
              <w:rPr>
                <w:lang w:val="ru-RU"/>
              </w:rPr>
              <w:br/>
            </w:r>
            <w:r w:rsidRPr="009F2C81">
              <w:rPr>
                <w:rFonts w:ascii="Times New Roman" w:eastAsia="Times New Roman" w:hAnsi="Times New Roman"/>
                <w:color w:val="000000"/>
                <w:sz w:val="24"/>
                <w:lang w:val="ru-RU"/>
              </w:rPr>
              <w:t xml:space="preserve">животных. </w:t>
            </w:r>
            <w:r>
              <w:rPr>
                <w:rFonts w:ascii="Times New Roman" w:eastAsia="Times New Roman" w:hAnsi="Times New Roman"/>
                <w:color w:val="000000"/>
                <w:sz w:val="24"/>
              </w:rPr>
              <w:t>«</w:t>
            </w:r>
            <w:proofErr w:type="spellStart"/>
            <w:r>
              <w:rPr>
                <w:rFonts w:ascii="Times New Roman" w:eastAsia="Times New Roman" w:hAnsi="Times New Roman"/>
                <w:color w:val="000000"/>
                <w:sz w:val="24"/>
              </w:rPr>
              <w:t>Живые</w:t>
            </w:r>
            <w:proofErr w:type="spellEnd"/>
            <w:r>
              <w:br/>
            </w:r>
            <w:proofErr w:type="spellStart"/>
            <w:r>
              <w:rPr>
                <w:rFonts w:ascii="Times New Roman" w:eastAsia="Times New Roman" w:hAnsi="Times New Roman"/>
                <w:color w:val="000000"/>
                <w:sz w:val="24"/>
              </w:rPr>
              <w:t>ископаемые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животногомира</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59.</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30" w:lineRule="auto"/>
              <w:ind w:left="72"/>
              <w:rPr>
                <w:lang w:val="ru-RU"/>
              </w:rPr>
            </w:pPr>
            <w:r w:rsidRPr="009F2C81">
              <w:rPr>
                <w:rFonts w:ascii="Times New Roman" w:eastAsia="Times New Roman" w:hAnsi="Times New Roman"/>
                <w:color w:val="000000"/>
                <w:sz w:val="24"/>
                <w:lang w:val="ru-RU"/>
              </w:rPr>
              <w:t>Жизнь животных в воде.</w:t>
            </w:r>
          </w:p>
          <w:p w:rsidR="00AB376B" w:rsidRPr="009F2C81" w:rsidRDefault="001B022F">
            <w:pPr>
              <w:autoSpaceDE w:val="0"/>
              <w:autoSpaceDN w:val="0"/>
              <w:spacing w:before="70" w:after="0" w:line="230" w:lineRule="auto"/>
              <w:ind w:left="72"/>
              <w:rPr>
                <w:lang w:val="ru-RU"/>
              </w:rPr>
            </w:pPr>
            <w:r w:rsidRPr="009F2C81">
              <w:rPr>
                <w:rFonts w:ascii="Times New Roman" w:eastAsia="Times New Roman" w:hAnsi="Times New Roman"/>
                <w:color w:val="000000"/>
                <w:sz w:val="24"/>
                <w:lang w:val="ru-RU"/>
              </w:rPr>
              <w:t>Одноклеточные животные.</w:t>
            </w:r>
          </w:p>
          <w:p w:rsidR="00AB376B" w:rsidRPr="009F2C81" w:rsidRDefault="001B022F">
            <w:pPr>
              <w:autoSpaceDE w:val="0"/>
              <w:autoSpaceDN w:val="0"/>
              <w:spacing w:before="70" w:after="0"/>
              <w:ind w:left="72" w:right="144"/>
              <w:rPr>
                <w:lang w:val="ru-RU"/>
              </w:rPr>
            </w:pPr>
            <w:r w:rsidRPr="009F2C81">
              <w:rPr>
                <w:rFonts w:ascii="Times New Roman" w:eastAsia="Times New Roman" w:hAnsi="Times New Roman"/>
                <w:color w:val="000000"/>
                <w:sz w:val="24"/>
                <w:lang w:val="ru-RU"/>
              </w:rPr>
              <w:t xml:space="preserve">Происхождение </w:t>
            </w:r>
            <w:r w:rsidRPr="009F2C81">
              <w:rPr>
                <w:lang w:val="ru-RU"/>
              </w:rPr>
              <w:br/>
            </w:r>
            <w:r w:rsidRPr="009F2C81">
              <w:rPr>
                <w:rFonts w:ascii="Times New Roman" w:eastAsia="Times New Roman" w:hAnsi="Times New Roman"/>
                <w:color w:val="000000"/>
                <w:sz w:val="24"/>
                <w:lang w:val="ru-RU"/>
              </w:rPr>
              <w:t>многоклеточных животных. Основные этапы эволюции беспозвоночных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AB376B">
        <w:trPr>
          <w:trHeight w:hRule="exact" w:val="11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60.</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62" w:lineRule="auto"/>
              <w:ind w:left="72" w:right="288"/>
              <w:rPr>
                <w:lang w:val="ru-RU"/>
              </w:rPr>
            </w:pPr>
            <w:r w:rsidRPr="009F2C81">
              <w:rPr>
                <w:rFonts w:ascii="Times New Roman" w:eastAsia="Times New Roman" w:hAnsi="Times New Roman"/>
                <w:color w:val="000000"/>
                <w:sz w:val="24"/>
                <w:lang w:val="ru-RU"/>
              </w:rPr>
              <w:t>Основные этапы эволюции позвоночных животных.</w:t>
            </w:r>
          </w:p>
          <w:p w:rsidR="00AB376B" w:rsidRDefault="001B022F">
            <w:pPr>
              <w:autoSpaceDE w:val="0"/>
              <w:autoSpaceDN w:val="0"/>
              <w:spacing w:before="70" w:after="0" w:line="230" w:lineRule="auto"/>
              <w:ind w:left="72"/>
            </w:pPr>
            <w:proofErr w:type="spellStart"/>
            <w:r>
              <w:rPr>
                <w:rFonts w:ascii="Times New Roman" w:eastAsia="Times New Roman" w:hAnsi="Times New Roman"/>
                <w:color w:val="000000"/>
                <w:sz w:val="24"/>
              </w:rPr>
              <w:t>Вымершиеживотные</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bl>
    <w:p w:rsidR="00AB376B" w:rsidRDefault="00AB376B">
      <w:pPr>
        <w:autoSpaceDE w:val="0"/>
        <w:autoSpaceDN w:val="0"/>
        <w:spacing w:after="0" w:line="14" w:lineRule="exact"/>
      </w:pPr>
    </w:p>
    <w:p w:rsidR="00AB376B" w:rsidRDefault="00AB376B">
      <w:pPr>
        <w:sectPr w:rsidR="00AB376B">
          <w:pgSz w:w="11900" w:h="16840"/>
          <w:pgMar w:top="284" w:right="650" w:bottom="436" w:left="666" w:header="720" w:footer="720" w:gutter="0"/>
          <w:cols w:space="720" w:equalWidth="0">
            <w:col w:w="10584" w:space="0"/>
          </w:cols>
          <w:docGrid w:linePitch="360"/>
        </w:sectPr>
      </w:pPr>
    </w:p>
    <w:p w:rsidR="00AB376B" w:rsidRDefault="00AB376B">
      <w:pPr>
        <w:autoSpaceDE w:val="0"/>
        <w:autoSpaceDN w:val="0"/>
        <w:spacing w:after="66" w:line="220" w:lineRule="exact"/>
      </w:pPr>
    </w:p>
    <w:tbl>
      <w:tblPr>
        <w:tblW w:w="0" w:type="auto"/>
        <w:tblInd w:w="6" w:type="dxa"/>
        <w:tblLayout w:type="fixed"/>
        <w:tblLook w:val="04A0"/>
      </w:tblPr>
      <w:tblGrid>
        <w:gridCol w:w="504"/>
        <w:gridCol w:w="3216"/>
        <w:gridCol w:w="734"/>
        <w:gridCol w:w="1620"/>
        <w:gridCol w:w="1668"/>
        <w:gridCol w:w="1164"/>
        <w:gridCol w:w="1646"/>
      </w:tblGrid>
      <w:tr w:rsidR="00AB376B">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61.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71" w:lineRule="auto"/>
              <w:ind w:left="72" w:right="144"/>
              <w:rPr>
                <w:lang w:val="ru-RU"/>
              </w:rPr>
            </w:pPr>
            <w:r w:rsidRPr="009F2C81">
              <w:rPr>
                <w:rFonts w:ascii="Times New Roman" w:eastAsia="Times New Roman" w:hAnsi="Times New Roman"/>
                <w:color w:val="000000"/>
                <w:sz w:val="24"/>
                <w:lang w:val="ru-RU"/>
              </w:rPr>
              <w:t>Животные и среда обитания. Влияние света, температуры и влажности на животных.</w:t>
            </w:r>
          </w:p>
          <w:p w:rsidR="00AB376B" w:rsidRPr="009F2C81" w:rsidRDefault="001B022F">
            <w:pPr>
              <w:autoSpaceDE w:val="0"/>
              <w:autoSpaceDN w:val="0"/>
              <w:spacing w:before="70" w:after="0" w:line="271" w:lineRule="auto"/>
              <w:ind w:left="72" w:right="144"/>
              <w:rPr>
                <w:lang w:val="ru-RU"/>
              </w:rPr>
            </w:pPr>
            <w:r w:rsidRPr="009F2C81">
              <w:rPr>
                <w:rFonts w:ascii="Times New Roman" w:eastAsia="Times New Roman" w:hAnsi="Times New Roman"/>
                <w:color w:val="000000"/>
                <w:sz w:val="24"/>
                <w:lang w:val="ru-RU"/>
              </w:rPr>
              <w:t xml:space="preserve">Приспособленность </w:t>
            </w:r>
            <w:r w:rsidRPr="009F2C81">
              <w:rPr>
                <w:lang w:val="ru-RU"/>
              </w:rPr>
              <w:br/>
            </w:r>
            <w:r w:rsidRPr="009F2C81">
              <w:rPr>
                <w:rFonts w:ascii="Times New Roman" w:eastAsia="Times New Roman" w:hAnsi="Times New Roman"/>
                <w:color w:val="000000"/>
                <w:sz w:val="24"/>
                <w:lang w:val="ru-RU"/>
              </w:rPr>
              <w:t>животных к условиям среды обитания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217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62.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71" w:lineRule="auto"/>
              <w:ind w:left="72" w:right="144"/>
              <w:rPr>
                <w:lang w:val="ru-RU"/>
              </w:rPr>
            </w:pPr>
            <w:r w:rsidRPr="009F2C81">
              <w:rPr>
                <w:rFonts w:ascii="Times New Roman" w:eastAsia="Times New Roman" w:hAnsi="Times New Roman"/>
                <w:color w:val="000000"/>
                <w:sz w:val="24"/>
                <w:lang w:val="ru-RU"/>
              </w:rPr>
              <w:t xml:space="preserve">Популяции животных, их </w:t>
            </w:r>
            <w:r w:rsidRPr="009F2C81">
              <w:rPr>
                <w:lang w:val="ru-RU"/>
              </w:rPr>
              <w:br/>
            </w:r>
            <w:r w:rsidRPr="009F2C81">
              <w:rPr>
                <w:rFonts w:ascii="Times New Roman" w:eastAsia="Times New Roman" w:hAnsi="Times New Roman"/>
                <w:color w:val="000000"/>
                <w:sz w:val="24"/>
                <w:lang w:val="ru-RU"/>
              </w:rPr>
              <w:t>характеристики. Одиночный и групповой образ жизни.</w:t>
            </w:r>
          </w:p>
          <w:p w:rsidR="00AB376B" w:rsidRPr="009F2C81" w:rsidRDefault="001B022F">
            <w:pPr>
              <w:autoSpaceDE w:val="0"/>
              <w:autoSpaceDN w:val="0"/>
              <w:spacing w:before="72" w:after="0" w:line="271" w:lineRule="auto"/>
              <w:ind w:left="72" w:right="432"/>
              <w:rPr>
                <w:lang w:val="ru-RU"/>
              </w:rPr>
            </w:pPr>
            <w:r w:rsidRPr="009F2C81">
              <w:rPr>
                <w:rFonts w:ascii="Times New Roman" w:eastAsia="Times New Roman" w:hAnsi="Times New Roman"/>
                <w:color w:val="000000"/>
                <w:sz w:val="24"/>
                <w:lang w:val="ru-RU"/>
              </w:rPr>
              <w:t>Взаимосвязи животных между собой и с другими организмами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63.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ind w:left="72" w:right="144"/>
              <w:rPr>
                <w:lang w:val="ru-RU"/>
              </w:rPr>
            </w:pPr>
            <w:r w:rsidRPr="009F2C81">
              <w:rPr>
                <w:rFonts w:ascii="Times New Roman" w:eastAsia="Times New Roman" w:hAnsi="Times New Roman"/>
                <w:color w:val="000000"/>
                <w:sz w:val="24"/>
                <w:lang w:val="ru-RU"/>
              </w:rPr>
              <w:t xml:space="preserve">Пищевые связи в природном сообществе. Пищевые </w:t>
            </w:r>
            <w:r w:rsidRPr="009F2C81">
              <w:rPr>
                <w:lang w:val="ru-RU"/>
              </w:rPr>
              <w:br/>
            </w:r>
            <w:r w:rsidRPr="009F2C81">
              <w:rPr>
                <w:rFonts w:ascii="Times New Roman" w:eastAsia="Times New Roman" w:hAnsi="Times New Roman"/>
                <w:color w:val="000000"/>
                <w:sz w:val="24"/>
                <w:lang w:val="ru-RU"/>
              </w:rPr>
              <w:t xml:space="preserve">уровни, экологическая </w:t>
            </w:r>
            <w:r w:rsidRPr="009F2C81">
              <w:rPr>
                <w:lang w:val="ru-RU"/>
              </w:rPr>
              <w:br/>
            </w:r>
            <w:r w:rsidRPr="009F2C81">
              <w:rPr>
                <w:rFonts w:ascii="Times New Roman" w:eastAsia="Times New Roman" w:hAnsi="Times New Roman"/>
                <w:color w:val="000000"/>
                <w:sz w:val="24"/>
                <w:lang w:val="ru-RU"/>
              </w:rPr>
              <w:t>пирамида. Экосистема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r w:rsidR="00AB376B">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64.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81" w:lineRule="auto"/>
              <w:ind w:left="72" w:right="144"/>
            </w:pPr>
            <w:r w:rsidRPr="009F2C81">
              <w:rPr>
                <w:rFonts w:ascii="Times New Roman" w:eastAsia="Times New Roman" w:hAnsi="Times New Roman"/>
                <w:color w:val="000000"/>
                <w:sz w:val="24"/>
                <w:lang w:val="ru-RU"/>
              </w:rPr>
              <w:t xml:space="preserve">Животный мир природных зон Земли. Основные </w:t>
            </w:r>
            <w:r w:rsidRPr="009F2C81">
              <w:rPr>
                <w:lang w:val="ru-RU"/>
              </w:rPr>
              <w:br/>
            </w:r>
            <w:r w:rsidRPr="009F2C81">
              <w:rPr>
                <w:rFonts w:ascii="Times New Roman" w:eastAsia="Times New Roman" w:hAnsi="Times New Roman"/>
                <w:color w:val="000000"/>
                <w:sz w:val="24"/>
                <w:lang w:val="ru-RU"/>
              </w:rPr>
              <w:t xml:space="preserve">закономерности </w:t>
            </w:r>
            <w:r w:rsidRPr="009F2C81">
              <w:rPr>
                <w:lang w:val="ru-RU"/>
              </w:rPr>
              <w:br/>
            </w:r>
            <w:r w:rsidRPr="009F2C81">
              <w:rPr>
                <w:rFonts w:ascii="Times New Roman" w:eastAsia="Times New Roman" w:hAnsi="Times New Roman"/>
                <w:color w:val="000000"/>
                <w:sz w:val="24"/>
                <w:lang w:val="ru-RU"/>
              </w:rPr>
              <w:t xml:space="preserve">распределения животных на планете. </w:t>
            </w:r>
            <w:proofErr w:type="spellStart"/>
            <w:r>
              <w:rPr>
                <w:rFonts w:ascii="Times New Roman" w:eastAsia="Times New Roman" w:hAnsi="Times New Roman"/>
                <w:color w:val="000000"/>
                <w:sz w:val="24"/>
              </w:rPr>
              <w:t>Фауна</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284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65.</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83" w:lineRule="auto"/>
              <w:ind w:left="72" w:right="144"/>
              <w:rPr>
                <w:lang w:val="ru-RU"/>
              </w:rPr>
            </w:pPr>
            <w:r w:rsidRPr="009F2C81">
              <w:rPr>
                <w:rFonts w:ascii="Times New Roman" w:eastAsia="Times New Roman" w:hAnsi="Times New Roman"/>
                <w:color w:val="000000"/>
                <w:sz w:val="24"/>
                <w:lang w:val="ru-RU"/>
              </w:rPr>
              <w:t xml:space="preserve">Воздействие человека на </w:t>
            </w:r>
            <w:r w:rsidRPr="009F2C81">
              <w:rPr>
                <w:lang w:val="ru-RU"/>
              </w:rPr>
              <w:br/>
            </w:r>
            <w:r w:rsidRPr="009F2C81">
              <w:rPr>
                <w:rFonts w:ascii="Times New Roman" w:eastAsia="Times New Roman" w:hAnsi="Times New Roman"/>
                <w:color w:val="000000"/>
                <w:sz w:val="24"/>
                <w:lang w:val="ru-RU"/>
              </w:rPr>
              <w:t xml:space="preserve">животных в природе: прямое и косвенное. Промысловые животные (рыболовство, </w:t>
            </w:r>
            <w:r w:rsidRPr="009F2C81">
              <w:rPr>
                <w:lang w:val="ru-RU"/>
              </w:rPr>
              <w:br/>
            </w:r>
            <w:r w:rsidRPr="009F2C81">
              <w:rPr>
                <w:rFonts w:ascii="Times New Roman" w:eastAsia="Times New Roman" w:hAnsi="Times New Roman"/>
                <w:color w:val="000000"/>
                <w:sz w:val="24"/>
                <w:lang w:val="ru-RU"/>
              </w:rPr>
              <w:t xml:space="preserve">охота). Ведение промысла животных на основе </w:t>
            </w:r>
            <w:r w:rsidRPr="009F2C81">
              <w:rPr>
                <w:lang w:val="ru-RU"/>
              </w:rPr>
              <w:br/>
            </w:r>
            <w:r w:rsidRPr="009F2C81">
              <w:rPr>
                <w:rFonts w:ascii="Times New Roman" w:eastAsia="Times New Roman" w:hAnsi="Times New Roman"/>
                <w:color w:val="000000"/>
                <w:sz w:val="24"/>
                <w:lang w:val="ru-RU"/>
              </w:rPr>
              <w:t>научного подхода.</w:t>
            </w:r>
          </w:p>
          <w:p w:rsidR="00AB376B" w:rsidRDefault="001B022F">
            <w:pPr>
              <w:autoSpaceDE w:val="0"/>
              <w:autoSpaceDN w:val="0"/>
              <w:spacing w:before="70" w:after="0" w:line="230" w:lineRule="auto"/>
              <w:ind w:left="72"/>
            </w:pPr>
            <w:proofErr w:type="spellStart"/>
            <w:r>
              <w:rPr>
                <w:rFonts w:ascii="Times New Roman" w:eastAsia="Times New Roman" w:hAnsi="Times New Roman"/>
                <w:color w:val="000000"/>
                <w:sz w:val="24"/>
              </w:rPr>
              <w:t>Загрязнениеокружающей</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349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66.</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30" w:lineRule="auto"/>
              <w:ind w:left="72"/>
              <w:rPr>
                <w:lang w:val="ru-RU"/>
              </w:rPr>
            </w:pPr>
            <w:r w:rsidRPr="009F2C81">
              <w:rPr>
                <w:rFonts w:ascii="Times New Roman" w:eastAsia="Times New Roman" w:hAnsi="Times New Roman"/>
                <w:color w:val="000000"/>
                <w:sz w:val="24"/>
                <w:lang w:val="ru-RU"/>
              </w:rPr>
              <w:t>Одомашнивание животных.</w:t>
            </w:r>
          </w:p>
          <w:p w:rsidR="00AB376B" w:rsidRPr="009F2C81" w:rsidRDefault="001B022F">
            <w:pPr>
              <w:autoSpaceDE w:val="0"/>
              <w:autoSpaceDN w:val="0"/>
              <w:spacing w:before="72" w:after="0" w:line="271" w:lineRule="auto"/>
              <w:ind w:left="72"/>
              <w:rPr>
                <w:lang w:val="ru-RU"/>
              </w:rPr>
            </w:pPr>
            <w:r w:rsidRPr="009F2C81">
              <w:rPr>
                <w:rFonts w:ascii="Times New Roman" w:eastAsia="Times New Roman" w:hAnsi="Times New Roman"/>
                <w:color w:val="000000"/>
                <w:sz w:val="24"/>
                <w:lang w:val="ru-RU"/>
              </w:rPr>
              <w:t xml:space="preserve">Селекция, породы, </w:t>
            </w:r>
            <w:r w:rsidRPr="009F2C81">
              <w:rPr>
                <w:lang w:val="ru-RU"/>
              </w:rPr>
              <w:br/>
            </w:r>
            <w:r w:rsidRPr="009F2C81">
              <w:rPr>
                <w:rFonts w:ascii="Times New Roman" w:eastAsia="Times New Roman" w:hAnsi="Times New Roman"/>
                <w:color w:val="000000"/>
                <w:sz w:val="24"/>
                <w:lang w:val="ru-RU"/>
              </w:rPr>
              <w:t>искусственный отбор, дикие предки домашних животных.</w:t>
            </w:r>
          </w:p>
          <w:p w:rsidR="00AB376B" w:rsidRPr="009F2C81" w:rsidRDefault="001B022F">
            <w:pPr>
              <w:autoSpaceDE w:val="0"/>
              <w:autoSpaceDN w:val="0"/>
              <w:spacing w:before="70" w:after="0" w:line="262" w:lineRule="auto"/>
              <w:ind w:left="72" w:right="144"/>
              <w:rPr>
                <w:lang w:val="ru-RU"/>
              </w:rPr>
            </w:pPr>
            <w:r w:rsidRPr="009F2C81">
              <w:rPr>
                <w:rFonts w:ascii="Times New Roman" w:eastAsia="Times New Roman" w:hAnsi="Times New Roman"/>
                <w:color w:val="000000"/>
                <w:sz w:val="24"/>
                <w:lang w:val="ru-RU"/>
              </w:rPr>
              <w:t xml:space="preserve">Значение домашних </w:t>
            </w:r>
            <w:r w:rsidRPr="009F2C81">
              <w:rPr>
                <w:lang w:val="ru-RU"/>
              </w:rPr>
              <w:br/>
            </w:r>
            <w:r w:rsidRPr="009F2C81">
              <w:rPr>
                <w:rFonts w:ascii="Times New Roman" w:eastAsia="Times New Roman" w:hAnsi="Times New Roman"/>
                <w:color w:val="000000"/>
                <w:sz w:val="24"/>
                <w:lang w:val="ru-RU"/>
              </w:rPr>
              <w:t>животных в жизни человека.</w:t>
            </w:r>
          </w:p>
          <w:p w:rsidR="00AB376B" w:rsidRPr="009F2C81" w:rsidRDefault="001B022F">
            <w:pPr>
              <w:autoSpaceDE w:val="0"/>
              <w:autoSpaceDN w:val="0"/>
              <w:spacing w:before="70" w:after="0"/>
              <w:ind w:left="72" w:right="432"/>
              <w:rPr>
                <w:lang w:val="ru-RU"/>
              </w:rPr>
            </w:pPr>
            <w:r w:rsidRPr="009F2C81">
              <w:rPr>
                <w:rFonts w:ascii="Times New Roman" w:eastAsia="Times New Roman" w:hAnsi="Times New Roman"/>
                <w:color w:val="000000"/>
                <w:sz w:val="24"/>
                <w:lang w:val="ru-RU"/>
              </w:rPr>
              <w:t xml:space="preserve">Животные </w:t>
            </w:r>
            <w:r w:rsidRPr="009F2C81">
              <w:rPr>
                <w:lang w:val="ru-RU"/>
              </w:rPr>
              <w:br/>
            </w:r>
            <w:r w:rsidRPr="009F2C81">
              <w:rPr>
                <w:rFonts w:ascii="Times New Roman" w:eastAsia="Times New Roman" w:hAnsi="Times New Roman"/>
                <w:color w:val="000000"/>
                <w:sz w:val="24"/>
                <w:lang w:val="ru-RU"/>
              </w:rPr>
              <w:t xml:space="preserve">сельскохозяйственных </w:t>
            </w:r>
            <w:r w:rsidRPr="009F2C81">
              <w:rPr>
                <w:lang w:val="ru-RU"/>
              </w:rPr>
              <w:br/>
            </w:r>
            <w:r w:rsidRPr="009F2C81">
              <w:rPr>
                <w:rFonts w:ascii="Times New Roman" w:eastAsia="Times New Roman" w:hAnsi="Times New Roman"/>
                <w:color w:val="000000"/>
                <w:sz w:val="24"/>
                <w:lang w:val="ru-RU"/>
              </w:rPr>
              <w:t>угодий. Методы борьбы с животными-вредителями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44"/>
            </w:pPr>
            <w:r>
              <w:rPr>
                <w:rFonts w:ascii="Times New Roman" w:eastAsia="Times New Roman" w:hAnsi="Times New Roman"/>
                <w:color w:val="000000"/>
                <w:sz w:val="24"/>
              </w:rPr>
              <w:t>Письменный контроль;</w:t>
            </w:r>
          </w:p>
        </w:tc>
      </w:tr>
    </w:tbl>
    <w:p w:rsidR="00AB376B" w:rsidRDefault="00AB376B">
      <w:pPr>
        <w:autoSpaceDE w:val="0"/>
        <w:autoSpaceDN w:val="0"/>
        <w:spacing w:after="0" w:line="14" w:lineRule="exact"/>
      </w:pPr>
    </w:p>
    <w:p w:rsidR="00AB376B" w:rsidRDefault="00AB376B">
      <w:pPr>
        <w:sectPr w:rsidR="00AB376B">
          <w:pgSz w:w="11900" w:h="16840"/>
          <w:pgMar w:top="284" w:right="650" w:bottom="1108" w:left="666" w:header="720" w:footer="720" w:gutter="0"/>
          <w:cols w:space="720" w:equalWidth="0">
            <w:col w:w="10584" w:space="0"/>
          </w:cols>
          <w:docGrid w:linePitch="360"/>
        </w:sectPr>
      </w:pPr>
    </w:p>
    <w:p w:rsidR="00AB376B" w:rsidRDefault="00AB376B">
      <w:pPr>
        <w:autoSpaceDE w:val="0"/>
        <w:autoSpaceDN w:val="0"/>
        <w:spacing w:after="66" w:line="220" w:lineRule="exact"/>
      </w:pPr>
    </w:p>
    <w:tbl>
      <w:tblPr>
        <w:tblW w:w="0" w:type="auto"/>
        <w:tblInd w:w="6" w:type="dxa"/>
        <w:tblLayout w:type="fixed"/>
        <w:tblLook w:val="04A0"/>
      </w:tblPr>
      <w:tblGrid>
        <w:gridCol w:w="504"/>
        <w:gridCol w:w="3216"/>
        <w:gridCol w:w="734"/>
        <w:gridCol w:w="1620"/>
        <w:gridCol w:w="1668"/>
        <w:gridCol w:w="1164"/>
        <w:gridCol w:w="1646"/>
      </w:tblGrid>
      <w:tr w:rsidR="00AB376B">
        <w:trPr>
          <w:trHeight w:hRule="exact" w:val="721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67.</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71" w:lineRule="auto"/>
              <w:ind w:left="72" w:right="864"/>
              <w:rPr>
                <w:lang w:val="ru-RU"/>
              </w:rPr>
            </w:pPr>
            <w:r w:rsidRPr="009F2C81">
              <w:rPr>
                <w:rFonts w:ascii="Times New Roman" w:eastAsia="Times New Roman" w:hAnsi="Times New Roman"/>
                <w:color w:val="000000"/>
                <w:sz w:val="24"/>
                <w:lang w:val="ru-RU"/>
              </w:rPr>
              <w:t xml:space="preserve">Город как особая </w:t>
            </w:r>
            <w:r w:rsidRPr="009F2C81">
              <w:rPr>
                <w:lang w:val="ru-RU"/>
              </w:rPr>
              <w:br/>
            </w:r>
            <w:r w:rsidRPr="009F2C81">
              <w:rPr>
                <w:rFonts w:ascii="Times New Roman" w:eastAsia="Times New Roman" w:hAnsi="Times New Roman"/>
                <w:color w:val="000000"/>
                <w:sz w:val="24"/>
                <w:lang w:val="ru-RU"/>
              </w:rPr>
              <w:t>искусственная среда, созданная человеком.</w:t>
            </w:r>
          </w:p>
          <w:p w:rsidR="00AB376B" w:rsidRPr="009F2C81" w:rsidRDefault="001B022F">
            <w:pPr>
              <w:autoSpaceDE w:val="0"/>
              <w:autoSpaceDN w:val="0"/>
              <w:spacing w:before="70" w:after="0" w:line="281" w:lineRule="auto"/>
              <w:ind w:left="72"/>
              <w:rPr>
                <w:lang w:val="ru-RU"/>
              </w:rPr>
            </w:pPr>
            <w:r w:rsidRPr="009F2C81">
              <w:rPr>
                <w:rFonts w:ascii="Times New Roman" w:eastAsia="Times New Roman" w:hAnsi="Times New Roman"/>
                <w:color w:val="000000"/>
                <w:sz w:val="24"/>
                <w:lang w:val="ru-RU"/>
              </w:rPr>
              <w:t xml:space="preserve">Синантропные виды </w:t>
            </w:r>
            <w:r w:rsidRPr="009F2C81">
              <w:rPr>
                <w:lang w:val="ru-RU"/>
              </w:rPr>
              <w:br/>
            </w:r>
            <w:r w:rsidRPr="009F2C81">
              <w:rPr>
                <w:rFonts w:ascii="Times New Roman" w:eastAsia="Times New Roman" w:hAnsi="Times New Roman"/>
                <w:color w:val="000000"/>
                <w:sz w:val="24"/>
                <w:lang w:val="ru-RU"/>
              </w:rPr>
              <w:t xml:space="preserve">животных. Условия их </w:t>
            </w:r>
            <w:r w:rsidRPr="009F2C81">
              <w:rPr>
                <w:lang w:val="ru-RU"/>
              </w:rPr>
              <w:br/>
            </w:r>
            <w:r w:rsidRPr="009F2C81">
              <w:rPr>
                <w:rFonts w:ascii="Times New Roman" w:eastAsia="Times New Roman" w:hAnsi="Times New Roman"/>
                <w:color w:val="000000"/>
                <w:sz w:val="24"/>
                <w:lang w:val="ru-RU"/>
              </w:rPr>
              <w:t xml:space="preserve">обитания. Беспозвоночные и позвоночные животные </w:t>
            </w:r>
            <w:r w:rsidRPr="009F2C81">
              <w:rPr>
                <w:lang w:val="ru-RU"/>
              </w:rPr>
              <w:br/>
            </w:r>
            <w:r w:rsidRPr="009F2C81">
              <w:rPr>
                <w:rFonts w:ascii="Times New Roman" w:eastAsia="Times New Roman" w:hAnsi="Times New Roman"/>
                <w:color w:val="000000"/>
                <w:sz w:val="24"/>
                <w:lang w:val="ru-RU"/>
              </w:rPr>
              <w:t>города. Адаптации животных к новым условиям.</w:t>
            </w:r>
          </w:p>
          <w:p w:rsidR="00AB376B" w:rsidRPr="009F2C81" w:rsidRDefault="001B022F">
            <w:pPr>
              <w:autoSpaceDE w:val="0"/>
              <w:autoSpaceDN w:val="0"/>
              <w:spacing w:before="70" w:after="0" w:line="274" w:lineRule="auto"/>
              <w:ind w:left="72" w:right="584"/>
              <w:jc w:val="both"/>
              <w:rPr>
                <w:lang w:val="ru-RU"/>
              </w:rPr>
            </w:pPr>
            <w:r w:rsidRPr="009F2C81">
              <w:rPr>
                <w:rFonts w:ascii="Times New Roman" w:eastAsia="Times New Roman" w:hAnsi="Times New Roman"/>
                <w:color w:val="000000"/>
                <w:sz w:val="24"/>
                <w:lang w:val="ru-RU"/>
              </w:rPr>
              <w:t>Рекреационный пресс на животных диких видов в условиях города.</w:t>
            </w:r>
          </w:p>
          <w:p w:rsidR="00AB376B" w:rsidRPr="009F2C81" w:rsidRDefault="001B022F">
            <w:pPr>
              <w:autoSpaceDE w:val="0"/>
              <w:autoSpaceDN w:val="0"/>
              <w:spacing w:before="70" w:after="0" w:line="262" w:lineRule="auto"/>
              <w:ind w:left="72" w:right="576"/>
              <w:rPr>
                <w:lang w:val="ru-RU"/>
              </w:rPr>
            </w:pPr>
            <w:r w:rsidRPr="009F2C81">
              <w:rPr>
                <w:rFonts w:ascii="Times New Roman" w:eastAsia="Times New Roman" w:hAnsi="Times New Roman"/>
                <w:color w:val="000000"/>
                <w:sz w:val="24"/>
                <w:lang w:val="ru-RU"/>
              </w:rPr>
              <w:t>Безнадзорные домашние животные. Питомники.</w:t>
            </w:r>
          </w:p>
          <w:p w:rsidR="00AB376B" w:rsidRDefault="001B022F">
            <w:pPr>
              <w:autoSpaceDE w:val="0"/>
              <w:autoSpaceDN w:val="0"/>
              <w:spacing w:before="70" w:after="0" w:line="283" w:lineRule="auto"/>
              <w:ind w:left="72"/>
            </w:pPr>
            <w:r w:rsidRPr="009F2C81">
              <w:rPr>
                <w:rFonts w:ascii="Times New Roman" w:eastAsia="Times New Roman" w:hAnsi="Times New Roman"/>
                <w:color w:val="000000"/>
                <w:sz w:val="24"/>
                <w:lang w:val="ru-RU"/>
              </w:rPr>
              <w:t xml:space="preserve">Восстановление численности редких видов животных: </w:t>
            </w:r>
            <w:r w:rsidRPr="009F2C81">
              <w:rPr>
                <w:lang w:val="ru-RU"/>
              </w:rPr>
              <w:br/>
            </w:r>
            <w:r w:rsidRPr="009F2C81">
              <w:rPr>
                <w:rFonts w:ascii="Times New Roman" w:eastAsia="Times New Roman" w:hAnsi="Times New Roman"/>
                <w:color w:val="000000"/>
                <w:sz w:val="24"/>
                <w:lang w:val="ru-RU"/>
              </w:rPr>
              <w:t xml:space="preserve">особо охраняемые </w:t>
            </w:r>
            <w:r w:rsidRPr="009F2C81">
              <w:rPr>
                <w:lang w:val="ru-RU"/>
              </w:rPr>
              <w:br/>
            </w:r>
            <w:r w:rsidRPr="009F2C81">
              <w:rPr>
                <w:rFonts w:ascii="Times New Roman" w:eastAsia="Times New Roman" w:hAnsi="Times New Roman"/>
                <w:color w:val="000000"/>
                <w:sz w:val="24"/>
                <w:lang w:val="ru-RU"/>
              </w:rPr>
              <w:t xml:space="preserve">природные территории </w:t>
            </w:r>
            <w:r w:rsidRPr="009F2C81">
              <w:rPr>
                <w:lang w:val="ru-RU"/>
              </w:rPr>
              <w:br/>
            </w:r>
            <w:r w:rsidRPr="009F2C81">
              <w:rPr>
                <w:rFonts w:ascii="Times New Roman" w:eastAsia="Times New Roman" w:hAnsi="Times New Roman"/>
                <w:color w:val="000000"/>
                <w:sz w:val="24"/>
                <w:lang w:val="ru-RU"/>
              </w:rPr>
              <w:t xml:space="preserve">(ООПТ). </w:t>
            </w:r>
            <w:proofErr w:type="spellStart"/>
            <w:r>
              <w:rPr>
                <w:rFonts w:ascii="Times New Roman" w:eastAsia="Times New Roman" w:hAnsi="Times New Roman"/>
                <w:color w:val="000000"/>
                <w:sz w:val="24"/>
              </w:rPr>
              <w:t>Краснаякнига</w:t>
            </w:r>
            <w:proofErr w:type="spellEnd"/>
            <w:r>
              <w:br/>
            </w:r>
            <w:proofErr w:type="spellStart"/>
            <w:r>
              <w:rPr>
                <w:rFonts w:ascii="Times New Roman" w:eastAsia="Times New Roman" w:hAnsi="Times New Roman"/>
                <w:color w:val="000000"/>
                <w:sz w:val="24"/>
              </w:rPr>
              <w:t>России</w:t>
            </w:r>
            <w:proofErr w:type="spellEnd"/>
            <w:r>
              <w:rPr>
                <w:rFonts w:ascii="Times New Roman" w:eastAsia="Times New Roman" w:hAnsi="Times New Roman"/>
                <w:color w:val="000000"/>
                <w:sz w:val="24"/>
              </w:rPr>
              <w:t xml:space="preserve">. Меры сохранения </w:t>
            </w:r>
            <w:r>
              <w:br/>
            </w:r>
            <w:r>
              <w:rPr>
                <w:rFonts w:ascii="Times New Roman" w:eastAsia="Times New Roman" w:hAnsi="Times New Roman"/>
                <w:color w:val="000000"/>
                <w:sz w:val="24"/>
              </w:rPr>
              <w:t>животного мира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B376B">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jc w:val="center"/>
            </w:pPr>
            <w:r>
              <w:rPr>
                <w:rFonts w:ascii="Times New Roman" w:eastAsia="Times New Roman" w:hAnsi="Times New Roman"/>
                <w:color w:val="000000"/>
                <w:sz w:val="24"/>
              </w:rPr>
              <w:t>68.</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71" w:lineRule="auto"/>
              <w:ind w:left="72" w:right="576"/>
              <w:rPr>
                <w:lang w:val="ru-RU"/>
              </w:rPr>
            </w:pPr>
            <w:r w:rsidRPr="009F2C81">
              <w:rPr>
                <w:rFonts w:ascii="Times New Roman" w:eastAsia="Times New Roman" w:hAnsi="Times New Roman"/>
                <w:color w:val="000000"/>
                <w:sz w:val="24"/>
                <w:lang w:val="ru-RU"/>
              </w:rPr>
              <w:t>Итоговая контрольная работа. Промежуточная аттестация.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AB376B">
        <w:trPr>
          <w:trHeight w:hRule="exact" w:val="808"/>
        </w:trPr>
        <w:tc>
          <w:tcPr>
            <w:tcW w:w="37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Pr="009F2C81" w:rsidRDefault="001B022F">
            <w:pPr>
              <w:autoSpaceDE w:val="0"/>
              <w:autoSpaceDN w:val="0"/>
              <w:spacing w:before="98" w:after="0" w:line="262" w:lineRule="auto"/>
              <w:ind w:left="72" w:right="144"/>
              <w:rPr>
                <w:lang w:val="ru-RU"/>
              </w:rPr>
            </w:pPr>
            <w:r w:rsidRPr="009F2C81">
              <w:rPr>
                <w:rFonts w:ascii="Times New Roman" w:eastAsia="Times New Roman" w:hAnsi="Times New Roman"/>
                <w:color w:val="000000"/>
                <w:sz w:val="24"/>
                <w:lang w:val="ru-RU"/>
              </w:rPr>
              <w:t>ОБЩЕЕ КОЛИЧЕСТВО ЧАСОВ ПО ПРОГРАММЕ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4"/>
            </w:pPr>
            <w:r>
              <w:rPr>
                <w:rFonts w:ascii="Times New Roman" w:eastAsia="Times New Roman" w:hAnsi="Times New Roman"/>
                <w:color w:val="000000"/>
                <w:sz w:val="24"/>
              </w:rPr>
              <w:t>68</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1B022F">
            <w:pPr>
              <w:autoSpaceDE w:val="0"/>
              <w:autoSpaceDN w:val="0"/>
              <w:spacing w:before="98" w:after="0" w:line="230" w:lineRule="auto"/>
              <w:ind w:left="72"/>
            </w:pPr>
            <w:r>
              <w:rPr>
                <w:rFonts w:ascii="Times New Roman" w:eastAsia="Times New Roman" w:hAnsi="Times New Roman"/>
                <w:color w:val="000000"/>
                <w:sz w:val="24"/>
              </w:rPr>
              <w:t>0</w:t>
            </w:r>
          </w:p>
        </w:tc>
        <w:tc>
          <w:tcPr>
            <w:tcW w:w="281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B376B" w:rsidRDefault="00AB376B"/>
        </w:tc>
      </w:tr>
    </w:tbl>
    <w:p w:rsidR="00AB376B" w:rsidRDefault="00AB376B">
      <w:pPr>
        <w:autoSpaceDE w:val="0"/>
        <w:autoSpaceDN w:val="0"/>
        <w:spacing w:after="0" w:line="14" w:lineRule="exact"/>
      </w:pPr>
    </w:p>
    <w:p w:rsidR="00AB376B" w:rsidRDefault="00AB376B">
      <w:pPr>
        <w:sectPr w:rsidR="00AB376B">
          <w:pgSz w:w="11900" w:h="16840"/>
          <w:pgMar w:top="284" w:right="650" w:bottom="1440" w:left="666" w:header="720" w:footer="720" w:gutter="0"/>
          <w:cols w:space="720" w:equalWidth="0">
            <w:col w:w="10584" w:space="0"/>
          </w:cols>
          <w:docGrid w:linePitch="360"/>
        </w:sectPr>
      </w:pPr>
    </w:p>
    <w:p w:rsidR="00AB376B" w:rsidRDefault="00AB376B">
      <w:pPr>
        <w:autoSpaceDE w:val="0"/>
        <w:autoSpaceDN w:val="0"/>
        <w:spacing w:after="78" w:line="220" w:lineRule="exact"/>
      </w:pPr>
    </w:p>
    <w:p w:rsidR="00AB376B" w:rsidRDefault="001B022F">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AB376B" w:rsidRDefault="001B022F">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AB376B" w:rsidRPr="009F2C81" w:rsidRDefault="001B022F">
      <w:pPr>
        <w:autoSpaceDE w:val="0"/>
        <w:autoSpaceDN w:val="0"/>
        <w:spacing w:before="166" w:after="0"/>
        <w:ind w:right="144"/>
        <w:rPr>
          <w:lang w:val="ru-RU"/>
        </w:rPr>
      </w:pPr>
      <w:r w:rsidRPr="009F2C81">
        <w:rPr>
          <w:rFonts w:ascii="Times New Roman" w:eastAsia="Times New Roman" w:hAnsi="Times New Roman"/>
          <w:color w:val="000000"/>
          <w:sz w:val="24"/>
          <w:lang w:val="ru-RU"/>
        </w:rPr>
        <w:t xml:space="preserve">Константинов В.М., Бабенко В.Г., Кучменко В.С.; под редакцией Бабенко В.Г. Биология, 8 класс/ Общество с ограниченной ответственностью «Издательский центр ВЕНТАНА-ГРАФ»; Акционерное общество «Издательство Просвещение»; </w:t>
      </w:r>
    </w:p>
    <w:p w:rsidR="00AB376B" w:rsidRPr="009F2C81" w:rsidRDefault="001B022F">
      <w:pPr>
        <w:autoSpaceDE w:val="0"/>
        <w:autoSpaceDN w:val="0"/>
        <w:spacing w:before="262" w:after="0" w:line="230" w:lineRule="auto"/>
        <w:rPr>
          <w:lang w:val="ru-RU"/>
        </w:rPr>
      </w:pPr>
      <w:r w:rsidRPr="009F2C81">
        <w:rPr>
          <w:rFonts w:ascii="Times New Roman" w:eastAsia="Times New Roman" w:hAnsi="Times New Roman"/>
          <w:b/>
          <w:color w:val="000000"/>
          <w:sz w:val="24"/>
          <w:lang w:val="ru-RU"/>
        </w:rPr>
        <w:t>МЕТОДИЧЕСКИЕ МАТЕРИАЛЫ ДЛЯ УЧИТЕЛЯ</w:t>
      </w:r>
    </w:p>
    <w:p w:rsidR="00AB376B" w:rsidRPr="009F2C81" w:rsidRDefault="001B022F">
      <w:pPr>
        <w:autoSpaceDE w:val="0"/>
        <w:autoSpaceDN w:val="0"/>
        <w:spacing w:before="166" w:after="0" w:line="262" w:lineRule="auto"/>
        <w:rPr>
          <w:lang w:val="ru-RU"/>
        </w:rPr>
      </w:pPr>
      <w:r w:rsidRPr="009F2C81">
        <w:rPr>
          <w:rFonts w:ascii="Times New Roman" w:eastAsia="Times New Roman" w:hAnsi="Times New Roman"/>
          <w:color w:val="000000"/>
          <w:sz w:val="24"/>
          <w:lang w:val="ru-RU"/>
        </w:rPr>
        <w:t>Кучменко В.С., Суматохин С.В., Биология: 8 класс: методическое пособие. - М.: Просвещение, 2021. -222 с.</w:t>
      </w:r>
    </w:p>
    <w:p w:rsidR="00AB376B" w:rsidRPr="009F2C81" w:rsidRDefault="001B022F">
      <w:pPr>
        <w:autoSpaceDE w:val="0"/>
        <w:autoSpaceDN w:val="0"/>
        <w:spacing w:before="264" w:after="0" w:line="230" w:lineRule="auto"/>
        <w:rPr>
          <w:lang w:val="ru-RU"/>
        </w:rPr>
      </w:pPr>
      <w:r w:rsidRPr="009F2C81">
        <w:rPr>
          <w:rFonts w:ascii="Times New Roman" w:eastAsia="Times New Roman" w:hAnsi="Times New Roman"/>
          <w:b/>
          <w:color w:val="000000"/>
          <w:sz w:val="24"/>
          <w:lang w:val="ru-RU"/>
        </w:rPr>
        <w:t>ЦИФРОВЫЕ ОБРАЗОВАТЕЛЬНЫЕ РЕСУРСЫ И РЕСУРСЫ СЕТИ ИНТЕРНЕТ</w:t>
      </w:r>
    </w:p>
    <w:p w:rsidR="00AB376B" w:rsidRPr="009F2C81" w:rsidRDefault="001B022F">
      <w:pPr>
        <w:autoSpaceDE w:val="0"/>
        <w:autoSpaceDN w:val="0"/>
        <w:spacing w:before="166" w:after="0" w:line="281" w:lineRule="auto"/>
        <w:ind w:right="7488"/>
        <w:rPr>
          <w:lang w:val="ru-RU"/>
        </w:rPr>
      </w:pPr>
      <w:r>
        <w:rPr>
          <w:rFonts w:ascii="Times New Roman" w:eastAsia="Times New Roman" w:hAnsi="Times New Roman"/>
          <w:color w:val="000000"/>
          <w:sz w:val="24"/>
        </w:rPr>
        <w:t>https</w:t>
      </w:r>
      <w:r w:rsidRPr="009F2C8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interneturok</w:t>
      </w:r>
      <w:proofErr w:type="spellEnd"/>
      <w:r w:rsidRPr="009F2C8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9F2C81">
        <w:rPr>
          <w:rFonts w:ascii="Times New Roman" w:eastAsia="Times New Roman" w:hAnsi="Times New Roman"/>
          <w:color w:val="000000"/>
          <w:sz w:val="24"/>
          <w:lang w:val="ru-RU"/>
        </w:rPr>
        <w:t xml:space="preserve">/ </w:t>
      </w:r>
      <w:r w:rsidRPr="009F2C81">
        <w:rPr>
          <w:lang w:val="ru-RU"/>
        </w:rPr>
        <w:br/>
      </w:r>
      <w:r>
        <w:rPr>
          <w:rFonts w:ascii="Times New Roman" w:eastAsia="Times New Roman" w:hAnsi="Times New Roman"/>
          <w:color w:val="000000"/>
          <w:sz w:val="24"/>
        </w:rPr>
        <w:t>http</w:t>
      </w:r>
      <w:r w:rsidRPr="009F2C81">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9F2C81">
        <w:rPr>
          <w:rFonts w:ascii="Times New Roman" w:eastAsia="Times New Roman" w:hAnsi="Times New Roman"/>
          <w:color w:val="000000"/>
          <w:sz w:val="24"/>
          <w:lang w:val="ru-RU"/>
        </w:rPr>
        <w:t>-</w:t>
      </w:r>
      <w:r>
        <w:rPr>
          <w:rFonts w:ascii="Times New Roman" w:eastAsia="Times New Roman" w:hAnsi="Times New Roman"/>
          <w:color w:val="000000"/>
          <w:sz w:val="24"/>
        </w:rPr>
        <w:t>collection</w:t>
      </w:r>
      <w:r w:rsidRPr="009F2C8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9F2C8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9F2C81">
        <w:rPr>
          <w:rFonts w:ascii="Times New Roman" w:eastAsia="Times New Roman" w:hAnsi="Times New Roman"/>
          <w:color w:val="000000"/>
          <w:sz w:val="24"/>
          <w:lang w:val="ru-RU"/>
        </w:rPr>
        <w:t xml:space="preserve">/ </w:t>
      </w:r>
      <w:r w:rsidRPr="009F2C81">
        <w:rPr>
          <w:lang w:val="ru-RU"/>
        </w:rPr>
        <w:br/>
      </w:r>
      <w:r>
        <w:rPr>
          <w:rFonts w:ascii="Times New Roman" w:eastAsia="Times New Roman" w:hAnsi="Times New Roman"/>
          <w:color w:val="000000"/>
          <w:sz w:val="24"/>
        </w:rPr>
        <w:t>https</w:t>
      </w:r>
      <w:r w:rsidRPr="009F2C8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videouroki</w:t>
      </w:r>
      <w:proofErr w:type="spellEnd"/>
      <w:r w:rsidRPr="009F2C81">
        <w:rPr>
          <w:rFonts w:ascii="Times New Roman" w:eastAsia="Times New Roman" w:hAnsi="Times New Roman"/>
          <w:color w:val="000000"/>
          <w:sz w:val="24"/>
          <w:lang w:val="ru-RU"/>
        </w:rPr>
        <w:t>.</w:t>
      </w:r>
      <w:r>
        <w:rPr>
          <w:rFonts w:ascii="Times New Roman" w:eastAsia="Times New Roman" w:hAnsi="Times New Roman"/>
          <w:color w:val="000000"/>
          <w:sz w:val="24"/>
        </w:rPr>
        <w:t>net</w:t>
      </w:r>
      <w:r w:rsidRPr="009F2C81">
        <w:rPr>
          <w:rFonts w:ascii="Times New Roman" w:eastAsia="Times New Roman" w:hAnsi="Times New Roman"/>
          <w:color w:val="000000"/>
          <w:sz w:val="24"/>
          <w:lang w:val="ru-RU"/>
        </w:rPr>
        <w:t xml:space="preserve">/ </w:t>
      </w:r>
      <w:r w:rsidRPr="009F2C81">
        <w:rPr>
          <w:lang w:val="ru-RU"/>
        </w:rPr>
        <w:br/>
      </w:r>
      <w:r>
        <w:rPr>
          <w:rFonts w:ascii="Times New Roman" w:eastAsia="Times New Roman" w:hAnsi="Times New Roman"/>
          <w:color w:val="000000"/>
          <w:sz w:val="24"/>
        </w:rPr>
        <w:t>https</w:t>
      </w:r>
      <w:r w:rsidRPr="009F2C8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9F2C8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9F2C8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9F2C81">
        <w:rPr>
          <w:rFonts w:ascii="Times New Roman" w:eastAsia="Times New Roman" w:hAnsi="Times New Roman"/>
          <w:color w:val="000000"/>
          <w:sz w:val="24"/>
          <w:lang w:val="ru-RU"/>
        </w:rPr>
        <w:t xml:space="preserve">/ </w:t>
      </w:r>
      <w:r w:rsidRPr="009F2C81">
        <w:rPr>
          <w:lang w:val="ru-RU"/>
        </w:rPr>
        <w:br/>
      </w:r>
      <w:r>
        <w:rPr>
          <w:rFonts w:ascii="Times New Roman" w:eastAsia="Times New Roman" w:hAnsi="Times New Roman"/>
          <w:color w:val="000000"/>
          <w:sz w:val="24"/>
        </w:rPr>
        <w:t>https</w:t>
      </w:r>
      <w:r w:rsidRPr="009F2C8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infourok</w:t>
      </w:r>
      <w:proofErr w:type="spellEnd"/>
      <w:r w:rsidRPr="009F2C8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9F2C81">
        <w:rPr>
          <w:rFonts w:ascii="Times New Roman" w:eastAsia="Times New Roman" w:hAnsi="Times New Roman"/>
          <w:color w:val="000000"/>
          <w:sz w:val="24"/>
          <w:lang w:val="ru-RU"/>
        </w:rPr>
        <w:t xml:space="preserve">/ </w:t>
      </w:r>
      <w:r w:rsidRPr="009F2C81">
        <w:rPr>
          <w:lang w:val="ru-RU"/>
        </w:rPr>
        <w:br/>
      </w:r>
      <w:r>
        <w:rPr>
          <w:rFonts w:ascii="Times New Roman" w:eastAsia="Times New Roman" w:hAnsi="Times New Roman"/>
          <w:color w:val="000000"/>
          <w:sz w:val="24"/>
        </w:rPr>
        <w:t>https</w:t>
      </w:r>
      <w:r w:rsidRPr="009F2C8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multiurok</w:t>
      </w:r>
      <w:proofErr w:type="spellEnd"/>
      <w:r w:rsidRPr="009F2C81">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9F2C81">
        <w:rPr>
          <w:rFonts w:ascii="Times New Roman" w:eastAsia="Times New Roman" w:hAnsi="Times New Roman"/>
          <w:color w:val="000000"/>
          <w:sz w:val="24"/>
          <w:lang w:val="ru-RU"/>
        </w:rPr>
        <w:t>/</w:t>
      </w:r>
    </w:p>
    <w:p w:rsidR="00AB376B" w:rsidRPr="009F2C81" w:rsidRDefault="00AB376B">
      <w:pPr>
        <w:rPr>
          <w:lang w:val="ru-RU"/>
        </w:rPr>
        <w:sectPr w:rsidR="00AB376B" w:rsidRPr="009F2C81">
          <w:pgSz w:w="11900" w:h="16840"/>
          <w:pgMar w:top="298" w:right="650" w:bottom="1440" w:left="666" w:header="720" w:footer="720" w:gutter="0"/>
          <w:cols w:space="720" w:equalWidth="0">
            <w:col w:w="10584" w:space="0"/>
          </w:cols>
          <w:docGrid w:linePitch="360"/>
        </w:sectPr>
      </w:pPr>
    </w:p>
    <w:p w:rsidR="00AB376B" w:rsidRPr="009F2C81" w:rsidRDefault="00AB376B">
      <w:pPr>
        <w:autoSpaceDE w:val="0"/>
        <w:autoSpaceDN w:val="0"/>
        <w:spacing w:after="78" w:line="220" w:lineRule="exact"/>
        <w:rPr>
          <w:lang w:val="ru-RU"/>
        </w:rPr>
      </w:pPr>
    </w:p>
    <w:p w:rsidR="00AB376B" w:rsidRPr="009F2C81" w:rsidRDefault="001B022F">
      <w:pPr>
        <w:autoSpaceDE w:val="0"/>
        <w:autoSpaceDN w:val="0"/>
        <w:spacing w:after="0" w:line="230" w:lineRule="auto"/>
        <w:rPr>
          <w:lang w:val="ru-RU"/>
        </w:rPr>
      </w:pPr>
      <w:r w:rsidRPr="009F2C81">
        <w:rPr>
          <w:rFonts w:ascii="Times New Roman" w:eastAsia="Times New Roman" w:hAnsi="Times New Roman"/>
          <w:b/>
          <w:color w:val="000000"/>
          <w:sz w:val="24"/>
          <w:lang w:val="ru-RU"/>
        </w:rPr>
        <w:t>МАТЕРИАЛЬНО-ТЕХНИЧЕСКОЕ ОБЕСПЕЧЕНИЕ ОБРАЗОВАТЕЛЬНОГО ПРОЦЕССА</w:t>
      </w:r>
    </w:p>
    <w:p w:rsidR="00AB376B" w:rsidRPr="009F2C81" w:rsidRDefault="001B022F">
      <w:pPr>
        <w:autoSpaceDE w:val="0"/>
        <w:autoSpaceDN w:val="0"/>
        <w:spacing w:before="346" w:after="0" w:line="230" w:lineRule="auto"/>
        <w:rPr>
          <w:lang w:val="ru-RU"/>
        </w:rPr>
      </w:pPr>
      <w:r w:rsidRPr="009F2C81">
        <w:rPr>
          <w:rFonts w:ascii="Times New Roman" w:eastAsia="Times New Roman" w:hAnsi="Times New Roman"/>
          <w:b/>
          <w:color w:val="000000"/>
          <w:sz w:val="24"/>
          <w:lang w:val="ru-RU"/>
        </w:rPr>
        <w:t>УЧЕБНОЕ ОБОРУДОВАНИЕ</w:t>
      </w:r>
    </w:p>
    <w:p w:rsidR="00AB376B" w:rsidRPr="009F2C81" w:rsidRDefault="001B022F">
      <w:pPr>
        <w:autoSpaceDE w:val="0"/>
        <w:autoSpaceDN w:val="0"/>
        <w:spacing w:before="166" w:after="0" w:line="281" w:lineRule="auto"/>
        <w:ind w:right="288"/>
        <w:rPr>
          <w:lang w:val="ru-RU"/>
        </w:rPr>
      </w:pPr>
      <w:r w:rsidRPr="009F2C81">
        <w:rPr>
          <w:rFonts w:ascii="Times New Roman" w:eastAsia="Times New Roman" w:hAnsi="Times New Roman"/>
          <w:color w:val="000000"/>
          <w:sz w:val="24"/>
          <w:lang w:val="ru-RU"/>
        </w:rPr>
        <w:t xml:space="preserve">Справочные таблицы по зоологии </w:t>
      </w:r>
      <w:r w:rsidRPr="009F2C81">
        <w:rPr>
          <w:lang w:val="ru-RU"/>
        </w:rPr>
        <w:br/>
      </w:r>
      <w:r w:rsidRPr="009F2C81">
        <w:rPr>
          <w:rFonts w:ascii="Times New Roman" w:eastAsia="Times New Roman" w:hAnsi="Times New Roman"/>
          <w:color w:val="000000"/>
          <w:sz w:val="24"/>
          <w:lang w:val="ru-RU"/>
        </w:rPr>
        <w:t xml:space="preserve">Микроскопы </w:t>
      </w:r>
      <w:r w:rsidRPr="009F2C81">
        <w:rPr>
          <w:lang w:val="ru-RU"/>
        </w:rPr>
        <w:br/>
      </w:r>
      <w:r w:rsidRPr="009F2C81">
        <w:rPr>
          <w:rFonts w:ascii="Times New Roman" w:eastAsia="Times New Roman" w:hAnsi="Times New Roman"/>
          <w:color w:val="000000"/>
          <w:sz w:val="24"/>
          <w:lang w:val="ru-RU"/>
        </w:rPr>
        <w:t xml:space="preserve">Наборы микропрепаратов по строению клеток, тканей животных Модели органов и систем органов животных </w:t>
      </w:r>
      <w:r w:rsidRPr="009F2C81">
        <w:rPr>
          <w:lang w:val="ru-RU"/>
        </w:rPr>
        <w:br/>
      </w:r>
      <w:r w:rsidRPr="009F2C81">
        <w:rPr>
          <w:rFonts w:ascii="Times New Roman" w:eastAsia="Times New Roman" w:hAnsi="Times New Roman"/>
          <w:color w:val="000000"/>
          <w:sz w:val="24"/>
          <w:lang w:val="ru-RU"/>
        </w:rPr>
        <w:t>Муляжи</w:t>
      </w:r>
    </w:p>
    <w:p w:rsidR="00AB376B" w:rsidRPr="009F2C81" w:rsidRDefault="001B022F">
      <w:pPr>
        <w:autoSpaceDE w:val="0"/>
        <w:autoSpaceDN w:val="0"/>
        <w:spacing w:before="262" w:after="0" w:line="262" w:lineRule="auto"/>
        <w:ind w:right="720"/>
        <w:rPr>
          <w:lang w:val="ru-RU"/>
        </w:rPr>
      </w:pPr>
      <w:r w:rsidRPr="009F2C81">
        <w:rPr>
          <w:rFonts w:ascii="Times New Roman" w:eastAsia="Times New Roman" w:hAnsi="Times New Roman"/>
          <w:b/>
          <w:color w:val="000000"/>
          <w:sz w:val="24"/>
          <w:lang w:val="ru-RU"/>
        </w:rPr>
        <w:t>ОБОРУДОВАНИЕ ДЛЯ ПРОВЕДЕНИЯ ЛАБОРАТОРНЫХ, ПРАКТИЧЕСКИХ РАБОТ, ДЕМОНСТРАЦИЙ</w:t>
      </w:r>
    </w:p>
    <w:p w:rsidR="00AB376B" w:rsidRPr="009F2C81" w:rsidRDefault="001B022F" w:rsidP="009F2C81">
      <w:pPr>
        <w:autoSpaceDE w:val="0"/>
        <w:autoSpaceDN w:val="0"/>
        <w:spacing w:before="168" w:after="0" w:line="288" w:lineRule="auto"/>
        <w:ind w:right="6624"/>
        <w:rPr>
          <w:lang w:val="ru-RU"/>
        </w:rPr>
        <w:sectPr w:rsidR="00AB376B" w:rsidRPr="009F2C81">
          <w:pgSz w:w="11900" w:h="16840"/>
          <w:pgMar w:top="298" w:right="650" w:bottom="1440" w:left="666" w:header="720" w:footer="720" w:gutter="0"/>
          <w:cols w:space="720" w:equalWidth="0">
            <w:col w:w="10584" w:space="0"/>
          </w:cols>
          <w:docGrid w:linePitch="360"/>
        </w:sectPr>
      </w:pPr>
      <w:r w:rsidRPr="009F2C81">
        <w:rPr>
          <w:rFonts w:ascii="Times New Roman" w:eastAsia="Times New Roman" w:hAnsi="Times New Roman"/>
          <w:color w:val="000000"/>
          <w:sz w:val="24"/>
          <w:lang w:val="ru-RU"/>
        </w:rPr>
        <w:t xml:space="preserve">Интерактивная доска </w:t>
      </w:r>
      <w:r w:rsidRPr="009F2C81">
        <w:rPr>
          <w:lang w:val="ru-RU"/>
        </w:rPr>
        <w:br/>
      </w:r>
      <w:r w:rsidRPr="009F2C81">
        <w:rPr>
          <w:rFonts w:ascii="Times New Roman" w:eastAsia="Times New Roman" w:hAnsi="Times New Roman"/>
          <w:color w:val="000000"/>
          <w:sz w:val="24"/>
          <w:lang w:val="ru-RU"/>
        </w:rPr>
        <w:t xml:space="preserve">Мультимедийный проектор </w:t>
      </w:r>
      <w:r w:rsidRPr="009F2C81">
        <w:rPr>
          <w:lang w:val="ru-RU"/>
        </w:rPr>
        <w:br/>
      </w:r>
      <w:r w:rsidRPr="009F2C81">
        <w:rPr>
          <w:rFonts w:ascii="Times New Roman" w:eastAsia="Times New Roman" w:hAnsi="Times New Roman"/>
          <w:color w:val="000000"/>
          <w:sz w:val="24"/>
          <w:lang w:val="ru-RU"/>
        </w:rPr>
        <w:t xml:space="preserve">Интерактивные лабораторные работы </w:t>
      </w:r>
      <w:r w:rsidRPr="009F2C81">
        <w:rPr>
          <w:lang w:val="ru-RU"/>
        </w:rPr>
        <w:br/>
      </w:r>
      <w:r w:rsidRPr="009F2C81">
        <w:rPr>
          <w:rFonts w:ascii="Times New Roman" w:eastAsia="Times New Roman" w:hAnsi="Times New Roman"/>
          <w:color w:val="000000"/>
          <w:sz w:val="24"/>
          <w:lang w:val="ru-RU"/>
        </w:rPr>
        <w:t xml:space="preserve">Лупы </w:t>
      </w:r>
      <w:r w:rsidRPr="009F2C81">
        <w:rPr>
          <w:lang w:val="ru-RU"/>
        </w:rPr>
        <w:br/>
      </w:r>
      <w:r w:rsidRPr="009F2C81">
        <w:rPr>
          <w:rFonts w:ascii="Times New Roman" w:eastAsia="Times New Roman" w:hAnsi="Times New Roman"/>
          <w:color w:val="000000"/>
          <w:sz w:val="24"/>
          <w:lang w:val="ru-RU"/>
        </w:rPr>
        <w:t xml:space="preserve">Микроскопы </w:t>
      </w:r>
      <w:r w:rsidRPr="009F2C81">
        <w:rPr>
          <w:lang w:val="ru-RU"/>
        </w:rPr>
        <w:br/>
      </w:r>
      <w:r w:rsidRPr="009F2C81">
        <w:rPr>
          <w:rFonts w:ascii="Times New Roman" w:eastAsia="Times New Roman" w:hAnsi="Times New Roman"/>
          <w:color w:val="000000"/>
          <w:sz w:val="24"/>
          <w:lang w:val="ru-RU"/>
        </w:rPr>
        <w:t xml:space="preserve">Наборы микропрепаратов </w:t>
      </w:r>
      <w:r w:rsidRPr="009F2C81">
        <w:rPr>
          <w:lang w:val="ru-RU"/>
        </w:rPr>
        <w:br/>
      </w:r>
      <w:r w:rsidRPr="009F2C81">
        <w:rPr>
          <w:rFonts w:ascii="Times New Roman" w:eastAsia="Times New Roman" w:hAnsi="Times New Roman"/>
          <w:color w:val="000000"/>
          <w:sz w:val="24"/>
          <w:lang w:val="ru-RU"/>
        </w:rPr>
        <w:t xml:space="preserve">Предметные и покровные стекла </w:t>
      </w:r>
      <w:r w:rsidRPr="009F2C81">
        <w:rPr>
          <w:lang w:val="ru-RU"/>
        </w:rPr>
        <w:br/>
      </w:r>
      <w:r w:rsidRPr="009F2C81">
        <w:rPr>
          <w:rFonts w:ascii="Times New Roman" w:eastAsia="Times New Roman" w:hAnsi="Times New Roman"/>
          <w:color w:val="000000"/>
          <w:sz w:val="24"/>
          <w:lang w:val="ru-RU"/>
        </w:rPr>
        <w:t xml:space="preserve">Пипетки </w:t>
      </w:r>
      <w:r w:rsidRPr="009F2C81">
        <w:rPr>
          <w:lang w:val="ru-RU"/>
        </w:rPr>
        <w:br/>
      </w:r>
      <w:r w:rsidRPr="009F2C81">
        <w:rPr>
          <w:rFonts w:ascii="Times New Roman" w:eastAsia="Times New Roman" w:hAnsi="Times New Roman"/>
          <w:color w:val="000000"/>
          <w:sz w:val="24"/>
          <w:lang w:val="ru-RU"/>
        </w:rPr>
        <w:t xml:space="preserve">Пинцеты </w:t>
      </w:r>
      <w:r w:rsidRPr="009F2C81">
        <w:rPr>
          <w:lang w:val="ru-RU"/>
        </w:rPr>
        <w:br/>
      </w:r>
      <w:r w:rsidRPr="009F2C81">
        <w:rPr>
          <w:rFonts w:ascii="Times New Roman" w:eastAsia="Times New Roman" w:hAnsi="Times New Roman"/>
          <w:color w:val="000000"/>
          <w:sz w:val="24"/>
          <w:lang w:val="ru-RU"/>
        </w:rPr>
        <w:t xml:space="preserve">Препаровальные иглы </w:t>
      </w:r>
      <w:r w:rsidRPr="009F2C81">
        <w:rPr>
          <w:lang w:val="ru-RU"/>
        </w:rPr>
        <w:br/>
      </w:r>
      <w:r w:rsidRPr="009F2C81">
        <w:rPr>
          <w:rFonts w:ascii="Times New Roman" w:eastAsia="Times New Roman" w:hAnsi="Times New Roman"/>
          <w:color w:val="000000"/>
          <w:sz w:val="24"/>
          <w:lang w:val="ru-RU"/>
        </w:rPr>
        <w:t xml:space="preserve">Термометры </w:t>
      </w:r>
      <w:r w:rsidRPr="009F2C81">
        <w:rPr>
          <w:lang w:val="ru-RU"/>
        </w:rPr>
        <w:br/>
      </w:r>
      <w:r w:rsidRPr="009F2C81">
        <w:rPr>
          <w:rFonts w:ascii="Times New Roman" w:eastAsia="Times New Roman" w:hAnsi="Times New Roman"/>
          <w:color w:val="000000"/>
          <w:sz w:val="24"/>
          <w:lang w:val="ru-RU"/>
        </w:rPr>
        <w:t xml:space="preserve">Весы </w:t>
      </w:r>
      <w:r w:rsidRPr="009F2C81">
        <w:rPr>
          <w:lang w:val="ru-RU"/>
        </w:rPr>
        <w:br/>
      </w:r>
      <w:r w:rsidRPr="009F2C81">
        <w:rPr>
          <w:rFonts w:ascii="Times New Roman" w:eastAsia="Times New Roman" w:hAnsi="Times New Roman"/>
          <w:color w:val="000000"/>
          <w:sz w:val="24"/>
          <w:lang w:val="ru-RU"/>
        </w:rPr>
        <w:t xml:space="preserve">Чашки Петри </w:t>
      </w:r>
      <w:r w:rsidRPr="009F2C81">
        <w:rPr>
          <w:lang w:val="ru-RU"/>
        </w:rPr>
        <w:br/>
      </w:r>
      <w:r w:rsidRPr="009F2C81">
        <w:rPr>
          <w:rFonts w:ascii="Times New Roman" w:eastAsia="Times New Roman" w:hAnsi="Times New Roman"/>
          <w:color w:val="000000"/>
          <w:sz w:val="24"/>
          <w:lang w:val="ru-RU"/>
        </w:rPr>
        <w:t xml:space="preserve">Пробирки </w:t>
      </w:r>
      <w:r w:rsidRPr="009F2C81">
        <w:rPr>
          <w:lang w:val="ru-RU"/>
        </w:rPr>
        <w:br/>
      </w:r>
      <w:r w:rsidR="009F2C81">
        <w:rPr>
          <w:rFonts w:ascii="Times New Roman" w:eastAsia="Times New Roman" w:hAnsi="Times New Roman"/>
          <w:color w:val="000000"/>
          <w:sz w:val="24"/>
          <w:lang w:val="ru-RU"/>
        </w:rPr>
        <w:t>Мензурки</w:t>
      </w:r>
    </w:p>
    <w:p w:rsidR="001B022F" w:rsidRPr="009F2C81" w:rsidRDefault="001B022F" w:rsidP="009F2C81">
      <w:pPr>
        <w:rPr>
          <w:lang w:val="ru-RU"/>
        </w:rPr>
      </w:pPr>
    </w:p>
    <w:sectPr w:rsidR="001B022F" w:rsidRPr="009F2C81"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7730"/>
    <w:rsid w:val="00034616"/>
    <w:rsid w:val="0006063C"/>
    <w:rsid w:val="0015074B"/>
    <w:rsid w:val="001B022F"/>
    <w:rsid w:val="0029639D"/>
    <w:rsid w:val="002C7DF0"/>
    <w:rsid w:val="00326F90"/>
    <w:rsid w:val="00397C1C"/>
    <w:rsid w:val="005526B2"/>
    <w:rsid w:val="009613E7"/>
    <w:rsid w:val="009F2C81"/>
    <w:rsid w:val="00AA1D8D"/>
    <w:rsid w:val="00AB376B"/>
    <w:rsid w:val="00B47730"/>
    <w:rsid w:val="00CB0664"/>
    <w:rsid w:val="00FC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5526B2"/>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5526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732B9-062D-451C-AF09-0D8FE713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9977</Words>
  <Characters>56873</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66717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Саша</cp:lastModifiedBy>
  <cp:revision>5</cp:revision>
  <dcterms:created xsi:type="dcterms:W3CDTF">2013-12-23T23:15:00Z</dcterms:created>
  <dcterms:modified xsi:type="dcterms:W3CDTF">2023-01-25T10:54:00Z</dcterms:modified>
  <cp:category/>
</cp:coreProperties>
</file>