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ED" w:rsidRDefault="006340ED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4" name="Рисунок 4" descr="E:\Documents and Settings\Учитель\Рабочий стол\Тит География\Тит Географ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Учитель\Рабочий стол\Тит География\Тит География 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-6129655</wp:posOffset>
            </wp:positionV>
            <wp:extent cx="4533900" cy="6238875"/>
            <wp:effectExtent l="19050" t="0" r="0" b="0"/>
            <wp:wrapNone/>
            <wp:docPr id="5" name="Рисунок 5" descr="E:\Documents and Settings\Учитель\Рабочий стол\Тит География\Тит Географ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Учитель\Рабочий стол\Тит География\Тит География 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3" name="Рисунок 3" descr="E:\Documents and Settings\Учитель\Рабочий стол\Тит География\Тит Географ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Учитель\Рабочий стол\Тит География\Тит География 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2" name="Рисунок 2" descr="E:\Documents and Settings\Учитель\Рабочий стол\Тит География\Тит Географ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Учитель\Рабочий стол\Тит География\Тит География 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78" w:line="220" w:lineRule="exact"/>
        <w:rPr>
          <w:lang w:val="ru-RU"/>
        </w:rPr>
      </w:pPr>
    </w:p>
    <w:p w:rsidR="00F04815" w:rsidRPr="00F04815" w:rsidRDefault="00F04815">
      <w:pPr>
        <w:autoSpaceDE w:val="0"/>
        <w:autoSpaceDN w:val="0"/>
        <w:spacing w:after="7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1" name="Рисунок 1" descr="E:\Documents and Settings\Учитель\Рабочий стол\Тит География\Тит Географ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Тит География\Тит География 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ED" w:rsidRDefault="006340ED">
      <w:pPr>
        <w:autoSpaceDE w:val="0"/>
        <w:autoSpaceDN w:val="0"/>
        <w:spacing w:after="19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19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19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19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198" w:line="220" w:lineRule="exact"/>
        <w:rPr>
          <w:lang w:val="ru-RU"/>
        </w:rPr>
      </w:pPr>
    </w:p>
    <w:p w:rsidR="00F04815" w:rsidRDefault="00F04815">
      <w:pPr>
        <w:autoSpaceDE w:val="0"/>
        <w:autoSpaceDN w:val="0"/>
        <w:spacing w:after="198" w:line="220" w:lineRule="exact"/>
        <w:rPr>
          <w:lang w:val="ru-RU"/>
        </w:rPr>
      </w:pPr>
    </w:p>
    <w:p w:rsidR="00F04815" w:rsidRPr="006C2150" w:rsidRDefault="00F04815">
      <w:pPr>
        <w:autoSpaceDE w:val="0"/>
        <w:autoSpaceDN w:val="0"/>
        <w:spacing w:after="198" w:line="220" w:lineRule="exact"/>
        <w:rPr>
          <w:lang w:val="ru-RU"/>
        </w:rPr>
      </w:pPr>
    </w:p>
    <w:p w:rsidR="006340ED" w:rsidRPr="006C2150" w:rsidRDefault="007114EB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340ED" w:rsidRPr="006C2150" w:rsidRDefault="007114EB">
      <w:pPr>
        <w:autoSpaceDE w:val="0"/>
        <w:autoSpaceDN w:val="0"/>
        <w:spacing w:before="226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340ED" w:rsidRPr="006C2150" w:rsidRDefault="007114EB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6340ED" w:rsidRPr="006C2150" w:rsidRDefault="007114EB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</w:t>
      </w:r>
      <w:r w:rsidR="006C2150" w:rsidRPr="006C2150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развития,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</w:t>
      </w:r>
      <w:r w:rsidR="006C2150" w:rsidRPr="006C2150">
        <w:rPr>
          <w:rFonts w:ascii="Times New Roman" w:eastAsia="Times New Roman" w:hAnsi="Times New Roman"/>
          <w:color w:val="000000"/>
          <w:sz w:val="24"/>
          <w:lang w:val="ru-RU"/>
        </w:rPr>
        <w:t>»; определяет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340ED" w:rsidRPr="006C2150" w:rsidRDefault="007114EB">
      <w:pPr>
        <w:autoSpaceDE w:val="0"/>
        <w:autoSpaceDN w:val="0"/>
        <w:spacing w:before="262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6340ED" w:rsidRPr="006C2150" w:rsidRDefault="007114EB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География в основной школе — предмет, формирующий у обу​чающихся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340ED" w:rsidRPr="006C2150" w:rsidRDefault="007114EB">
      <w:pPr>
        <w:autoSpaceDE w:val="0"/>
        <w:autoSpaceDN w:val="0"/>
        <w:spacing w:before="70" w:after="0"/>
        <w:ind w:firstLine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340ED" w:rsidRPr="006C2150" w:rsidRDefault="007114EB">
      <w:pPr>
        <w:autoSpaceDE w:val="0"/>
        <w:autoSpaceDN w:val="0"/>
        <w:spacing w:before="262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41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78" w:line="220" w:lineRule="exact"/>
        <w:rPr>
          <w:lang w:val="ru-RU"/>
        </w:rPr>
      </w:pPr>
    </w:p>
    <w:p w:rsidR="006340ED" w:rsidRPr="006C2150" w:rsidRDefault="007114E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340ED" w:rsidRPr="006C2150" w:rsidRDefault="007114EB">
      <w:pPr>
        <w:autoSpaceDE w:val="0"/>
        <w:autoSpaceDN w:val="0"/>
        <w:spacing w:before="262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6340ED" w:rsidRPr="006C2150" w:rsidRDefault="007114EB">
      <w:pPr>
        <w:autoSpaceDE w:val="0"/>
        <w:autoSpaceDN w:val="0"/>
        <w:spacing w:before="168" w:after="0" w:line="281" w:lineRule="auto"/>
        <w:ind w:firstLine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курса«География» в основной школе происходит с опорой на географические знания и умения,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сформированные ранее в курсе «Окружающий мир». Учебным планом на изучение географии отводится в 7 классе - 2 часа в неделю, всего - 68 часов.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98" w:right="752" w:bottom="1440" w:left="666" w:header="720" w:footer="720" w:gutter="0"/>
          <w:cols w:space="720" w:equalWidth="0">
            <w:col w:w="10482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78" w:line="220" w:lineRule="exact"/>
        <w:rPr>
          <w:lang w:val="ru-RU"/>
        </w:rPr>
      </w:pPr>
    </w:p>
    <w:p w:rsidR="006340ED" w:rsidRPr="006C2150" w:rsidRDefault="007114EB">
      <w:pPr>
        <w:autoSpaceDE w:val="0"/>
        <w:autoSpaceDN w:val="0"/>
        <w:spacing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346" w:after="0" w:line="281" w:lineRule="auto"/>
        <w:ind w:right="432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Главные закономерности природы Земли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Географическая оболочка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340ED" w:rsidRPr="006C2150" w:rsidRDefault="007114EB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1. Выявление проявления широтной зональности по картам природных зон.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Литосфера и рельеф Земли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1. 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6340ED" w:rsidRPr="006C2150" w:rsidRDefault="007114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2. Объяснение вулканических или сейсмических событий, о которых говорится в тексте.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Атмосфера и климаты Земли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</w:t>
      </w:r>
    </w:p>
    <w:p w:rsidR="006340ED" w:rsidRPr="006C2150" w:rsidRDefault="007114EB">
      <w:pPr>
        <w:autoSpaceDE w:val="0"/>
        <w:autoSpaceDN w:val="0"/>
        <w:spacing w:before="70" w:after="0" w:line="286" w:lineRule="auto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климата на Земле. Климатообразующие факторы: географическое положение,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климатических особенностей территории.</w:t>
      </w:r>
    </w:p>
    <w:p w:rsidR="006340ED" w:rsidRPr="006C2150" w:rsidRDefault="007114EB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1. Описание климата территории по климатической карте и климатограмме.</w:t>
      </w:r>
    </w:p>
    <w:p w:rsidR="006340ED" w:rsidRPr="006C2150" w:rsidRDefault="007114EB">
      <w:pPr>
        <w:autoSpaceDE w:val="0"/>
        <w:autoSpaceDN w:val="0"/>
        <w:spacing w:before="192" w:after="0" w:line="262" w:lineRule="auto"/>
        <w:ind w:left="180" w:right="432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Мировой океан — основная часть гидросферы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Мировой океан и его части. Тихий, Атлантический, Индийский и Северный Ледовитый океаны.</w:t>
      </w:r>
    </w:p>
    <w:p w:rsidR="006340ED" w:rsidRPr="006C2150" w:rsidRDefault="007114EB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</w:t>
      </w:r>
    </w:p>
    <w:p w:rsidR="006340ED" w:rsidRPr="006C2150" w:rsidRDefault="007114EB">
      <w:pPr>
        <w:autoSpaceDE w:val="0"/>
        <w:autoSpaceDN w:val="0"/>
        <w:spacing w:before="70" w:after="0" w:line="281" w:lineRule="auto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солёности поверхностных вод Мирового океана 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 распространения тёплых и холодных течений у западных и восточных побережий материков.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78" w:line="220" w:lineRule="exact"/>
        <w:rPr>
          <w:lang w:val="ru-RU"/>
        </w:rPr>
      </w:pPr>
    </w:p>
    <w:p w:rsidR="006340ED" w:rsidRPr="006C2150" w:rsidRDefault="007114EB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2. Сравнение двух океанов по плану с использованием нескольких источников географической информации.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Человечество на Земле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Численность населения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1. Определение, сравнение темпов изменения численности населения отдельных регионов мира по статистическим материалам.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и сравнение различий в численности, плотности населения отдельных стран по разным источникам.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Страны и народы мира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комп​лексы.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340ED" w:rsidRPr="006C2150" w:rsidRDefault="007114EB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1. Сравнение занятий населения двух стран по комплексным картам.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Материки и страны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Южные материки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Современные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исследования в Антарктиде. Роль России в открытиях и исследованиях ледового континента.</w:t>
      </w:r>
    </w:p>
    <w:p w:rsidR="006340ED" w:rsidRPr="006C2150" w:rsidRDefault="007114EB">
      <w:pPr>
        <w:autoSpaceDE w:val="0"/>
        <w:autoSpaceDN w:val="0"/>
        <w:spacing w:before="72" w:after="0" w:line="262" w:lineRule="auto"/>
        <w:ind w:left="180" w:right="2304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1. Сравнение географического положения двух (любых) южных материков.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2. Объяснение годового хода температур и режима выпадения атмосферных осадков в экваториальном климатическом поясе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3. Сравнение особенностей климата Африки, Южной Америки и Австралии по плану.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4. Описание Австралии или одной из стран Африки или Южной Америки по географическим картам.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5. Объяснение особенностей размещения </w:t>
      </w:r>
      <w:r w:rsidR="006C2150" w:rsidRPr="006C2150">
        <w:rPr>
          <w:rFonts w:ascii="Times New Roman" w:eastAsia="Times New Roman" w:hAnsi="Times New Roman"/>
          <w:color w:val="000000"/>
          <w:sz w:val="24"/>
          <w:lang w:val="ru-RU"/>
        </w:rPr>
        <w:t>населения Австралии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одной из стран Африки или Южной Америки.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Северные материки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6340ED" w:rsidRPr="006C2150" w:rsidRDefault="007114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Практические работы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98" w:right="874" w:bottom="356" w:left="666" w:header="720" w:footer="720" w:gutter="0"/>
          <w:cols w:space="720" w:equalWidth="0">
            <w:col w:w="10360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78" w:line="220" w:lineRule="exact"/>
        <w:rPr>
          <w:lang w:val="ru-RU"/>
        </w:rPr>
      </w:pPr>
    </w:p>
    <w:p w:rsidR="006340ED" w:rsidRPr="006C2150" w:rsidRDefault="007114EB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1. Объяснение распространения зон современного вулканизма и землетрясений на территории Северной Америки и Евразии.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2. 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3. 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4. 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Взаимодействие природы и общества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340ED" w:rsidRPr="006C2150" w:rsidRDefault="007114E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изменений компонентов природы на территории одной из стран мира в результате деятельности человека.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78" w:line="220" w:lineRule="exact"/>
        <w:rPr>
          <w:lang w:val="ru-RU"/>
        </w:rPr>
      </w:pPr>
    </w:p>
    <w:p w:rsidR="006340ED" w:rsidRPr="006C2150" w:rsidRDefault="007114EB">
      <w:pPr>
        <w:autoSpaceDE w:val="0"/>
        <w:autoSpaceDN w:val="0"/>
        <w:spacing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340ED" w:rsidRPr="006C2150" w:rsidRDefault="007114EB">
      <w:pPr>
        <w:autoSpaceDE w:val="0"/>
        <w:autoSpaceDN w:val="0"/>
        <w:spacing w:before="346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340ED" w:rsidRPr="006C2150" w:rsidRDefault="007114EB">
      <w:pPr>
        <w:autoSpaceDE w:val="0"/>
        <w:autoSpaceDN w:val="0"/>
        <w:spacing w:before="166" w:after="0"/>
        <w:ind w:firstLine="18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340ED" w:rsidRPr="006C2150" w:rsidRDefault="007114EB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340ED" w:rsidRPr="006C2150" w:rsidRDefault="007114EB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6340ED" w:rsidRPr="006C2150" w:rsidRDefault="007114E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340ED" w:rsidRPr="006C2150" w:rsidRDefault="007114EB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340ED" w:rsidRPr="006C2150" w:rsidRDefault="007114EB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6340ED" w:rsidRPr="006C2150" w:rsidRDefault="007114E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66" w:line="220" w:lineRule="exact"/>
        <w:rPr>
          <w:lang w:val="ru-RU"/>
        </w:rPr>
      </w:pPr>
    </w:p>
    <w:p w:rsidR="006340ED" w:rsidRPr="006C2150" w:rsidRDefault="007114EB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340ED" w:rsidRPr="006C2150" w:rsidRDefault="007114EB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340ED" w:rsidRPr="006C2150" w:rsidRDefault="007114E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340ED" w:rsidRPr="006C2150" w:rsidRDefault="007114EB">
      <w:pPr>
        <w:autoSpaceDE w:val="0"/>
        <w:autoSpaceDN w:val="0"/>
        <w:spacing w:before="262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340ED" w:rsidRPr="006C2150" w:rsidRDefault="007114EB">
      <w:pPr>
        <w:tabs>
          <w:tab w:val="left" w:pos="180"/>
        </w:tabs>
        <w:autoSpaceDE w:val="0"/>
        <w:autoSpaceDN w:val="0"/>
        <w:spacing w:before="166" w:after="0"/>
        <w:ind w:right="144"/>
        <w:rPr>
          <w:lang w:val="ru-RU"/>
        </w:rPr>
      </w:pP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метапредметных результатов, в том числе: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Овладению универсальными познавательными действиями: </w:t>
      </w:r>
      <w:r w:rsidRPr="006C2150">
        <w:rPr>
          <w:lang w:val="ru-RU"/>
        </w:rPr>
        <w:br/>
      </w:r>
      <w:r w:rsidRPr="006C2150">
        <w:rPr>
          <w:lang w:val="ru-RU"/>
        </w:rPr>
        <w:tab/>
      </w: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</w:t>
      </w:r>
    </w:p>
    <w:p w:rsidR="006340ED" w:rsidRPr="006C2150" w:rsidRDefault="006C215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Выявлять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географических объектов, процессов и явлений;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устанавливать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 географических объектов, процессов и явлений, основания для их сравнения;</w:t>
      </w:r>
    </w:p>
    <w:p w:rsidR="006340ED" w:rsidRPr="006C2150" w:rsidRDefault="006C2150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выявлять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закономерности и противоречия в рассматриваемых фактах и данных наблюдений с учётом предложенной географической задачи;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выявлять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дефициты географической информации, данных, необходимых для решения поставленной задачи;</w:t>
      </w:r>
    </w:p>
    <w:p w:rsidR="006340ED" w:rsidRPr="006C2150" w:rsidRDefault="006C2150">
      <w:pPr>
        <w:autoSpaceDE w:val="0"/>
        <w:autoSpaceDN w:val="0"/>
        <w:spacing w:before="190" w:after="0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выявлять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6340ED" w:rsidRPr="006C2150" w:rsidRDefault="006C2150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самостоятельно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40ED" w:rsidRPr="006C2150" w:rsidRDefault="007114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86" w:right="782" w:bottom="43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132" w:line="220" w:lineRule="exact"/>
        <w:rPr>
          <w:lang w:val="ru-RU"/>
        </w:rPr>
      </w:pPr>
    </w:p>
    <w:p w:rsidR="006340ED" w:rsidRPr="006C2150" w:rsidRDefault="006C2150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Использовать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географические вопросы как исследовательский инструмент познания;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формулировать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географические вопросы, фиксирующие разрыв между реальным и </w:t>
      </w:r>
      <w:r w:rsidR="007114EB" w:rsidRPr="006C2150">
        <w:rPr>
          <w:lang w:val="ru-RU"/>
        </w:rPr>
        <w:br/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6340ED" w:rsidRPr="006C2150" w:rsidRDefault="006C2150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формировать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340ED" w:rsidRPr="006C2150" w:rsidRDefault="006C2150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проводить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340ED" w:rsidRPr="006C2150" w:rsidRDefault="006C215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оценивать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достоверность информации, полученной в ходе гео​графического исследования;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самостоятельно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340ED" w:rsidRPr="006C2150" w:rsidRDefault="006C215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прогнозировать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340ED" w:rsidRPr="006C2150" w:rsidRDefault="007114EB">
      <w:pPr>
        <w:autoSpaceDE w:val="0"/>
        <w:autoSpaceDN w:val="0"/>
        <w:spacing w:before="178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6340ED" w:rsidRPr="006C2150" w:rsidRDefault="006C2150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Применять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выбирать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>, анализировать и интерпретировать географическую информацию различных видов и форм представления;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находить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сходные аргументы, подтверждающие или опровергающие одну и ту же идею, в различных источниках географической информации;</w:t>
      </w:r>
    </w:p>
    <w:p w:rsidR="006340ED" w:rsidRPr="006C2150" w:rsidRDefault="006C215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самостоятельно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оптимальную форму представления географической информации;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оценивать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географической информации по критериям, предложенным учителем или сформулированным самостоятельно;</w:t>
      </w:r>
    </w:p>
    <w:p w:rsidR="006340ED" w:rsidRPr="006C2150" w:rsidRDefault="006C215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систематизировать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географическую информацию в разных формах.</w:t>
      </w:r>
    </w:p>
    <w:p w:rsidR="006340ED" w:rsidRPr="006C2150" w:rsidRDefault="007114EB">
      <w:pPr>
        <w:autoSpaceDE w:val="0"/>
        <w:autoSpaceDN w:val="0"/>
        <w:spacing w:before="180" w:after="0" w:line="262" w:lineRule="auto"/>
        <w:ind w:right="3312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 Общение</w:t>
      </w:r>
    </w:p>
    <w:p w:rsidR="006340ED" w:rsidRPr="006C2150" w:rsidRDefault="006C2150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Формулировать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суждения, выражать свою точку зрения по географическим аспектам различных вопросов в устных и письменных текстах;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сопоставлять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340ED" w:rsidRPr="006C2150" w:rsidRDefault="006C215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публично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исследования или проекта.</w:t>
      </w:r>
    </w:p>
    <w:p w:rsidR="006340ED" w:rsidRPr="006C2150" w:rsidRDefault="007114EB">
      <w:pPr>
        <w:autoSpaceDE w:val="0"/>
        <w:autoSpaceDN w:val="0"/>
        <w:spacing w:before="178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6340ED" w:rsidRPr="006C2150" w:rsidRDefault="006C215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Принимать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 при выполнении учебных географических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66" w:line="220" w:lineRule="exact"/>
        <w:rPr>
          <w:lang w:val="ru-RU"/>
        </w:rPr>
      </w:pPr>
    </w:p>
    <w:p w:rsidR="006340ED" w:rsidRPr="006C2150" w:rsidRDefault="007114EB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40ED" w:rsidRPr="006C2150" w:rsidRDefault="006C2150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планировать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340ED" w:rsidRPr="006C2150" w:rsidRDefault="006C215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сравнивать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="007114EB" w:rsidRPr="006C2150">
        <w:rPr>
          <w:lang w:val="ru-RU"/>
        </w:rPr>
        <w:br/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6340ED" w:rsidRPr="006C2150" w:rsidRDefault="007114EB">
      <w:pPr>
        <w:autoSpaceDE w:val="0"/>
        <w:autoSpaceDN w:val="0"/>
        <w:spacing w:before="180" w:after="0" w:line="262" w:lineRule="auto"/>
        <w:ind w:left="180" w:right="2592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 Самоорганизация</w:t>
      </w:r>
    </w:p>
    <w:p w:rsidR="006340ED" w:rsidRPr="006C2150" w:rsidRDefault="006C2150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Самостоятельно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340ED" w:rsidRPr="006C2150" w:rsidRDefault="006C2150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составлять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6340ED" w:rsidRPr="006C2150" w:rsidRDefault="007114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6340ED" w:rsidRPr="006C2150" w:rsidRDefault="006C215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Владеть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самоконтроля и рефлексии;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объяснять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(недостижения) результатов деятельности, давать оценку приобретённому опыту;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вносить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340ED" w:rsidRPr="006C2150" w:rsidRDefault="006C21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оценивать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цели и условиям.</w:t>
      </w:r>
    </w:p>
    <w:p w:rsidR="006340ED" w:rsidRPr="006C2150" w:rsidRDefault="007114E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других:</w:t>
      </w:r>
    </w:p>
    <w:p w:rsidR="006340ED" w:rsidRPr="006C2150" w:rsidRDefault="006C215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Осознанно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относиться к другому человеку, его мнению;</w:t>
      </w:r>
    </w:p>
    <w:p w:rsidR="006340ED" w:rsidRPr="006C2150" w:rsidRDefault="006C215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признавать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и такое же право другого.</w:t>
      </w:r>
    </w:p>
    <w:p w:rsidR="006340ED" w:rsidRPr="006C2150" w:rsidRDefault="007114EB">
      <w:pPr>
        <w:autoSpaceDE w:val="0"/>
        <w:autoSpaceDN w:val="0"/>
        <w:spacing w:before="324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340ED" w:rsidRPr="006C2150" w:rsidRDefault="006C2150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Описывать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называть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>: строение и свойства (целостность, зональность, ритмичность) географической оболочки;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распознавать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определять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природные зоны по их существенным признакам на основе интеграции и интерпретации информации об особенностях их природы;</w:t>
      </w:r>
    </w:p>
    <w:p w:rsidR="006340ED" w:rsidRPr="006C2150" w:rsidRDefault="006C21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различать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изученные процессы и явления, происходящие в географической оболочке;</w:t>
      </w:r>
    </w:p>
    <w:p w:rsidR="006340ED" w:rsidRPr="006C2150" w:rsidRDefault="006C215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приводить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изменений в геосферах в результате деятельности человека;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86" w:right="716" w:bottom="368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78" w:line="220" w:lineRule="exact"/>
        <w:rPr>
          <w:lang w:val="ru-RU"/>
        </w:rPr>
      </w:pPr>
    </w:p>
    <w:p w:rsidR="006340ED" w:rsidRPr="006C2150" w:rsidRDefault="007114EB">
      <w:pPr>
        <w:autoSpaceDE w:val="0"/>
        <w:autoSpaceDN w:val="0"/>
        <w:spacing w:after="0" w:line="353" w:lineRule="auto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описывать закономерности изменения в пространстве рельефа, климата, внутренних вод и органического мира;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называть особенности географических процессов на границах литосферных плит с учётом характера взаимодействия и типа земной коры;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(используя географические карты) взаимосвязи между движением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литосферных плит и размещением крупных форм рельефа;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воздушные массы Земли, типы климата по заданным показателям;—  объяснять образование тропических муссонов, пассатов тропических широт, западных ветров;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«воздушные массы», «муссоны», «пассаты», «западные ветры»,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«климатообразующий фактор» для решения учебных и (или) практико-ориентированных задач;—  описывать климат территории по климатограмме;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объяснять влияние климатообразующих факторов на климатические особенности территории;— 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различать океанические течения;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источников географической информации;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различать и сравнивать численность населения крупных стран мира;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плотность населения различных территорий;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понятие «плотность населения» для решения учебных и (или) практико-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ориентированных задач;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городские и сельские поселения;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крупнейших городов мира;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мировых и национальных религий;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проводить языковую классификацию народов;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виды хозяйственной деятельности людей на различных территориях;—  определять страны по их существенным признакам;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особенности природы и населения, материальной и духовной культуры,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98" w:right="724" w:bottom="392" w:left="1086" w:header="720" w:footer="720" w:gutter="0"/>
          <w:cols w:space="720" w:equalWidth="0">
            <w:col w:w="10089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66" w:line="220" w:lineRule="exact"/>
        <w:rPr>
          <w:lang w:val="ru-RU"/>
        </w:rPr>
      </w:pPr>
    </w:p>
    <w:p w:rsidR="006340ED" w:rsidRPr="006C2150" w:rsidRDefault="007114EB">
      <w:pPr>
        <w:autoSpaceDE w:val="0"/>
        <w:autoSpaceDN w:val="0"/>
        <w:spacing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особенности адаптации человека к разным природным условиям регионов и отдельных стран;</w:t>
      </w:r>
    </w:p>
    <w:p w:rsidR="006340ED" w:rsidRPr="006C2150" w:rsidRDefault="006C2150">
      <w:pPr>
        <w:autoSpaceDE w:val="0"/>
        <w:autoSpaceDN w:val="0"/>
        <w:spacing w:before="190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объяснять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природы, населения и хозяйства отдельных территорий;</w:t>
      </w:r>
    </w:p>
    <w:p w:rsidR="006340ED" w:rsidRPr="006C2150" w:rsidRDefault="006C2150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использовать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 населении материков и стран для решения различных учебных и практико-ориентированных задач;</w:t>
      </w:r>
    </w:p>
    <w:p w:rsidR="006340ED" w:rsidRPr="006C2150" w:rsidRDefault="006C2150">
      <w:pPr>
        <w:autoSpaceDE w:val="0"/>
        <w:autoSpaceDN w:val="0"/>
        <w:spacing w:before="190" w:after="0" w:line="271" w:lineRule="auto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выбирать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340ED" w:rsidRPr="006C2150" w:rsidRDefault="006C2150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представлять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340ED" w:rsidRPr="006C2150" w:rsidRDefault="006C2150">
      <w:pPr>
        <w:autoSpaceDE w:val="0"/>
        <w:autoSpaceDN w:val="0"/>
        <w:spacing w:before="192" w:after="0" w:line="271" w:lineRule="auto"/>
        <w:ind w:right="144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интегрировать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6340ED" w:rsidRPr="006C2150" w:rsidRDefault="006C2150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приводить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взаимодействия природы и общества в пределах отдельных территорий;</w:t>
      </w:r>
    </w:p>
    <w:p w:rsidR="006340ED" w:rsidRPr="006C2150" w:rsidRDefault="006C2150">
      <w:pPr>
        <w:autoSpaceDE w:val="0"/>
        <w:autoSpaceDN w:val="0"/>
        <w:spacing w:before="190" w:after="0"/>
        <w:ind w:right="576"/>
        <w:rPr>
          <w:lang w:val="ru-RU"/>
        </w:rPr>
      </w:pPr>
      <w:bookmarkStart w:id="0" w:name="_GoBack"/>
      <w:bookmarkEnd w:id="0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— распознавать</w:t>
      </w:r>
      <w:r w:rsidR="007114EB"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86" w:right="860" w:bottom="1440" w:left="1086" w:header="720" w:footer="720" w:gutter="0"/>
          <w:cols w:space="720" w:equalWidth="0">
            <w:col w:w="9954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64" w:line="220" w:lineRule="exact"/>
        <w:rPr>
          <w:lang w:val="ru-RU"/>
        </w:rPr>
      </w:pPr>
    </w:p>
    <w:p w:rsidR="006340ED" w:rsidRDefault="007114E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06"/>
        <w:gridCol w:w="5906"/>
        <w:gridCol w:w="1022"/>
        <w:gridCol w:w="3350"/>
      </w:tblGrid>
      <w:tr w:rsidR="006340E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47" w:lineRule="auto"/>
              <w:ind w:left="72" w:right="116"/>
              <w:jc w:val="both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340E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D" w:rsidRDefault="006340E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340ED" w:rsidRDefault="006340ED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340ED" w:rsidRDefault="006340ED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340ED" w:rsidRDefault="006340E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D" w:rsidRDefault="006340E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D" w:rsidRDefault="006340ED"/>
        </w:tc>
      </w:tr>
      <w:tr w:rsidR="006340ED" w:rsidRPr="00F0481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Главные закономерности природы Земли</w:t>
            </w:r>
          </w:p>
        </w:tc>
      </w:tr>
      <w:tr w:rsidR="006340ED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Географическая оболочка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80" w:after="0" w:line="254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границы, строение и свойства (целостность, зональность, ритмичность) географической оболочки;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изученные процессы и явления, происходящие в географической оболочке; распознавать проявление изученных географических явлений являющиеся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отражением таких свойств географической оболочки, как зональность (азональность), ритмичность и целостность;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проявления широтной зональности по картам природных зон (при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выполнении практической работы № 1);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структуру высотных поясов горных систем с целью выявления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их географического положения и абсолютной высоты;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по физической карте полушарий, карте океанов, глобусу местоположение изученных географических объектов для решения учебных и (или) практико-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ориентированных задач;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80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8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 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http://standart.edu.ru/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http://presentaci.ru/prezentacii-po-geografii/ http://www.mirkart.ru/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http://geography.su/atlas/item/f00/s00/z0000000/ http://interneturok.ru/</w:t>
            </w:r>
          </w:p>
        </w:tc>
      </w:tr>
      <w:tr w:rsidR="006340ED">
        <w:trPr>
          <w:trHeight w:hRule="exact" w:val="5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Литосфера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рельеф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7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физической карте мира, физической карте России, карте океанов, глобусу местоположение крупных форм рельефа для решения учебных и (или) практико-ориентированных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закономерности изменения в пространстве крупных форм рельефа суши и Мирового океана на основе анализа физической карты и карт строения земной коры (при выполнении практической работы № 1);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пространственное распространение землетрясений и современного вулканизма (при выполнении практической работы № 2);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(используя карты атласа) взаимосвязи между движением литосферных плит и размещением крупных форм рельефа;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образование крупных форм рельефа Земли одновременным действием внутренних и внешних сил рельефообразования;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особенности географических процессов на границах литосферных плит с учётом характера взаимодействия и типа земной коры;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силы рельефообразования по источникам энергии, за счёт которых они действуют;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разного происхождения;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аргументы, подтверждающие и/или опровергающие разные точки зрения об истории Земли как планеты в различных источниках географической информации; формулировать гипотезы о появлении новых океанов на Земле, расколе крупных литосферных плит на основе самостоятельно выбранных источников информации; формулировать суждения, выражать свою точку зрения;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свои суждения с суждениями других участников, обнаруживать различие и сходство позиций в процессе организованной учителем дискуссии: сравнение вероятности землетрясений на разных территориях Земли на основе анализа географических карт с учётом распространения сейсмических поясов;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 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http://standart.edu.ru/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http://presentaci.ru/prezentacii-po-geografii/ http://www.mirkart.ru/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http://geography.su/atlas/item/f00/s00/z0000000/ http://interneturok.ru/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6840" w:h="11900"/>
          <w:pgMar w:top="282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06"/>
        <w:gridCol w:w="5906"/>
        <w:gridCol w:w="1022"/>
        <w:gridCol w:w="3350"/>
      </w:tblGrid>
      <w:tr w:rsidR="006340ED">
        <w:trPr>
          <w:trHeight w:hRule="exact" w:val="6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Атмосфера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климаты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7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закономерности изменений в пространстве поясов атмосферного давления и климатических поясов;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климатические характеристики территории по климатической карте; классифицировать типы климата по заданным показателям; классифицировать воздушные массы Земли;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образование тропических муссонов, пассатов тропических широт,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западных ветров;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«воздушные массы», «муссоны», «пассаты», «западные ветры»,«климатообразующий фактор» для решения учебных и (или) практико-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ориентированных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климат территории по климатической карте и климатограмме (при выполнении практической работы № 1);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годовой ход температуры воздуха по сезонам года в Северном и Южном полушариях на основе статистических данных;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климатообразующих факторов на климатические особенности территории;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воздушные массы Земли, основные и переходные климатические пояса Земли;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климатических условий на жизнь людей;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деятельности человеческого общества на климат Земли; на основе анализа информации, заранее самостоятельно отобранной или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учителем, выявлять признаки глобальных изменений климата на Земле;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 противоречия в рассматриваемых фактах, дефицит географической информации, необходимой для подтверждения или опровержения происходящих изменениях климата на Земле, и различные точки зрения на их причины;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свою точку зрения на существование глобальных климатических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изменений, соотношение роли хозяйственной деятельности человека и природных процессов в изменениях климата; необходимость принятия срочных мер для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сокращения воздействия хозяйственной деятельности человеческого общества на глобальное изменение климата;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http://www.mirkart.ru/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http://geography.su/atlas/item/f00/s00/z0000000/ http://interneturok.ru/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 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http://standart.edu.ru/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http://presentaci.ru/prezentacii-po-geografii/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06"/>
        <w:gridCol w:w="5906"/>
        <w:gridCol w:w="1022"/>
        <w:gridCol w:w="3350"/>
      </w:tblGrid>
      <w:tr w:rsidR="006340ED">
        <w:trPr>
          <w:trHeight w:hRule="exact" w:val="79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Мировой океан— основная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часть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гидросферы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7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физической карте мира, карте океанов, глобусу географическое положение океанов Земли для решения учебных и (или) практико-ориентированных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(при выполнении практической работы № 1);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океанические течения;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солёности, распространения тёплых и холодных течений у западных и восточных побережий материков по физической карте мира (при выполнении практической работы № 1);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океаны (при выполнении практической работы № 2);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причинно-следственные связи между пространственным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распространением жизни в Мировом океане и свойствами океанических вод;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местоположение основных районов рыболовства в Мировом океане; выявлять и характеризовать существенные признаки океанов как частей Мирового океана;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источников географической информации;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выбирать, анализировать, и интерпретировать географическую информацию о таянии льдов Северного Ледовитого океана и изменении средней температуры его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поверхностных вод;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влиянии этих процессов на природные комплексы прибрежных территорий 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акваторий; на возможности хозяйственной деятельности человека в океане;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изменение уровня Мирового океана и выдви- гать гипотезы о возможных проблемах, связанных с этим процессом (при сохранении современных тенденций глобальных климатических изменений);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гипотезу об истинности собственных суждений и суждений других, аргументируя свою позицию;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аргументы за или против выделения Южного океана как самостоятельной части Мирового океана; формулировать и высказывать свою точку зрения 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выделении Южного океана и определении его границ;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принимать цель совместной деятельности при выполнении учебного географического проекта о загрязнении Мирового океана, коллективно строить действия по её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достижению представлять результат выполненного проекта; сравнивать результаты выполнения учебного географического проекта с задачей и вклад каждого члена команды в достижение результатов, разделять сферу ответственности;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достижения (недостижения) результатов деятельности, давать оценку приобретённому опыту;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соответствие результата цели;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 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http://standart.edu.ru/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http://presentaci.ru/prezentacii-po-geografii/ http://www.mirkart.ru/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http://geography.su/atlas/item/f00/s00/z0000000/ http://interneturok.ru/</w:t>
            </w:r>
          </w:p>
        </w:tc>
      </w:tr>
      <w:tr w:rsidR="006340ED">
        <w:trPr>
          <w:trHeight w:hRule="exact" w:val="34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</w:tr>
      <w:tr w:rsidR="006340ED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Человечество на Земле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6840" w:h="11900"/>
          <w:pgMar w:top="284" w:right="640" w:bottom="13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06"/>
        <w:gridCol w:w="5906"/>
        <w:gridCol w:w="1022"/>
        <w:gridCol w:w="3350"/>
      </w:tblGrid>
      <w:tr w:rsidR="006340ED">
        <w:trPr>
          <w:trHeight w:hRule="exact" w:val="59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Численность населения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7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сравнивать численность населения крупных стран мира;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плотность населения различных территорий; применять понятие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«плотность населения» для решения учебных и практических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этапы освоения и заселения отдельных территорий Земли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человеком;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адаптации человека к разным природным условиям;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городские и сельские поселения, устанавливать их отличительные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крупнейших городов мира;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крупнейшие города мира;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населении материков и стран для решения различных учебных и практико-ориентированных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различных источниках, интерпретировать и использовать информацию, необходимую для определения изменения численности населения во времени; представлять информацию в виде таблиц, графических схем и диаграмм;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диаграммы изменения численности населения во времени с целью определения темпов изменения численности населения Земли (при выполнении практической работы № 1);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источники информации для характеристики этапов освоения и заселения отдельных территорий Земли;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численность населения городов по различным источникам информации; устанавливать причины и следствия изменения численности населения, строить логическое рассуждение и обобщение при анализе карт и диаграмм;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различные прогнозы изменения численности населения Земли;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выполнении практической работы № 1 обмениваться с партнёром важной информацией, участвовать в обсуждении сопоставлять свои суждения с суждениями других участников диалога, обнаруживать различие и сходство позиций;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результаты выполнения учебного географического проекта с исходной задачей и вклад каждого члена команды в достижение результатов, разделять сферу ответственности;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collection.edu.ru/catalog/rubr/523e4226-60b8-b9f7-d940-984745d86418/118882/?</w:t>
            </w:r>
          </w:p>
          <w:p w:rsidR="006340ED" w:rsidRDefault="007114E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interface=catalog&amp;class=48&amp;subject=28</w:t>
            </w:r>
          </w:p>
          <w:p w:rsidR="006340ED" w:rsidRDefault="007114EB">
            <w:pPr>
              <w:autoSpaceDE w:val="0"/>
              <w:autoSpaceDN w:val="0"/>
              <w:spacing w:before="212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https://www.psyoffice.ru/19210-nikolina-v.v.-i-dr.-geografija.-7-klass..html</w:t>
            </w:r>
          </w:p>
          <w:p w:rsidR="006340ED" w:rsidRDefault="007114EB">
            <w:pPr>
              <w:autoSpaceDE w:val="0"/>
              <w:autoSpaceDN w:val="0"/>
              <w:spacing w:before="40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http://www.rgo.ru/ru</w:t>
            </w:r>
          </w:p>
        </w:tc>
      </w:tr>
      <w:tr w:rsidR="006340ED">
        <w:trPr>
          <w:trHeight w:hRule="exact" w:val="39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Страны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народы мира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6" w:after="0" w:line="257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языковую классификацию народов мира, применять понятия «народ»,«этнос», «языковая семья», «раса», «религия», «мировые религии» для решения учебных и практических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мировых и национальных религий; различать основные виды хозяйственной деятельности людей на различных территориях;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«хозяйственная деятельность», «хозяйство», «экономика» для решения учебных и практических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карте положение и взаиморасположение географических объектов; определять страны по их существенным признакам; сравнивать особенности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природы, населения и хозяйственной деятельности отдельных стран;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последствия изменений компонентов природы в результате хозяйственной деятельности человека;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интегрировать и интерпретировать информацию об особенностях природы,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 и его хозяйственной деятельности разных стран, представленной в одном или нескольких источниках для решения различных учебных и практико-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ориентированных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находить, анализировать и интерпретировать статистическую информацию (таблицы, диаграммы, графики), необходимую для определения и сравнения численности и плотности населения (при выполнении практической работы № 1);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collection.edu.ru/catalog/rubr/523e4226-60b8-b9f7-d940-984745d86418/118882/?</w:t>
            </w:r>
          </w:p>
          <w:p w:rsidR="006340ED" w:rsidRDefault="007114EB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interface=catalog&amp;class=48&amp;subject=28</w:t>
            </w:r>
          </w:p>
          <w:p w:rsidR="006340ED" w:rsidRDefault="007114EB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http://interneturok.ru/</w:t>
            </w:r>
          </w:p>
          <w:p w:rsidR="006340ED" w:rsidRDefault="007114EB">
            <w:pPr>
              <w:autoSpaceDE w:val="0"/>
              <w:autoSpaceDN w:val="0"/>
              <w:spacing w:before="212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http://megabook.ru/rubric/ГЕОГРАФИЯ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</w:t>
            </w:r>
          </w:p>
          <w:p w:rsidR="006340ED" w:rsidRDefault="007114EB">
            <w:pPr>
              <w:autoSpaceDE w:val="0"/>
              <w:autoSpaceDN w:val="0"/>
              <w:spacing w:before="20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#2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6340ED">
        <w:trPr>
          <w:trHeight w:hRule="exact" w:val="34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</w:tr>
      <w:tr w:rsidR="006340E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Материки и страны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06"/>
        <w:gridCol w:w="5906"/>
        <w:gridCol w:w="1022"/>
        <w:gridCol w:w="3350"/>
      </w:tblGrid>
      <w:tr w:rsidR="006340ED">
        <w:trPr>
          <w:trHeight w:hRule="exact" w:val="74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Южные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7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географическим картам и глобусу местоположение изученных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географических объектов для решения учебных и (или) практико-ориентированных задач;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имена первооткрывателей и исследователей материков, показывать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маршруты их путешествий;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влияние климатообразующих факторов на климат южных материков, в том числе и влияние географического положения и океанических течений;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климата экваториального климатического пояса (при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выполнении практической работы № 2);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особенности климата, рельефа и внутренних вод южных материков и объяснять взаимосвязи между ними;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высотную поясность горных систем южных материков и объяснять их различие;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особенности климата материков (при выполнении практической работы№ 3);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географическим картам страну (при выполнении практической работы№ 4);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населении материков и стран и взаимосвязях между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изученными демографическими процессами и явлениями;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географических объектов, процессов и явлений,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характеризующих природу, население южных материков, виды хозяйственной деятельности на их территории (исключая Антарктиду) с использованием карт различного содержания выявление природных, исторических и экономических причин размещения населения части материка (при выполнении практической работы № 5);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особенности природы, материков или их отдельных территорий, населения или хозяйственной деятельности);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извлекать и использовать информацию из различных источников,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необходимую для объяснения особенностей природы, населения и хозяйства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территорий южных материков; находить и использовать информацию нескольких источников, систематизировать географическую информацию в виде презентации;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организацию совместной работы, распределять роли, принимать цель совместной деятельности;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публично представлять результаты выполненного исследования (при групповом выполнении практических работ и презентаций);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(недостижения) результатов деятельности, давать оценку приобретенному опыту; оценивать соответствие результата цели;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collection.edu.ru/catalog/rubr/523e4226-60b8-b9f7-d940-984745d86418/118882/?</w:t>
            </w:r>
          </w:p>
          <w:p w:rsidR="006340ED" w:rsidRDefault="007114E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interface=catalog&amp;class=48&amp;subject=28</w:t>
            </w:r>
          </w:p>
          <w:p w:rsidR="006340ED" w:rsidRDefault="007114EB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http://interneturok.ru/</w:t>
            </w:r>
          </w:p>
          <w:p w:rsidR="006340ED" w:rsidRDefault="007114EB">
            <w:pPr>
              <w:autoSpaceDE w:val="0"/>
              <w:autoSpaceDN w:val="0"/>
              <w:spacing w:before="212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http://megabook.ru/rubric/ГЕОГРАФИЯ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</w:t>
            </w:r>
          </w:p>
          <w:p w:rsidR="006340ED" w:rsidRDefault="007114EB">
            <w:pPr>
              <w:autoSpaceDE w:val="0"/>
              <w:autoSpaceDN w:val="0"/>
              <w:spacing w:before="20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#2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48"/>
        <w:gridCol w:w="530"/>
        <w:gridCol w:w="1104"/>
        <w:gridCol w:w="1140"/>
        <w:gridCol w:w="806"/>
        <w:gridCol w:w="5906"/>
        <w:gridCol w:w="1022"/>
        <w:gridCol w:w="3350"/>
      </w:tblGrid>
      <w:tr w:rsidR="006340ED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Северные материки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 карте положение и взаиморасположение Северной Америки и Евразии: показывать на карте и обозначать на контурной карте крайние точки материков и элементы их береговой линии;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имена первооткрывателей и исследователей Северной Америки и Евразии, показывать маршруты их путешествий;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особенности рельефа, климата, внутренних вод, природных зон Северной Америки и Евразии (в том числе при выполнении практических работ № 1, 3); классифицировать климаты Северной Америки и Евразии на основе анализа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климатических диаграмм (климатограмм);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климатические различия территорий умеренного климатического пояса, находящихся на одной широте (при выполнении практической работы № 2);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особенности климата, рельефа и внутренних вод северных материков и объяснять взаимосвязи между ними; составлять комплексное географическое описание страны по плану с использованием различных источников информации (при выполнении практической работы № 4);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страны по заданным показателям;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источники географической информации), необходимые для изучения особенностей природы, населения и хозяйства Северной Америки и Евразии (при выполнении практических работ № 1, 4);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collection.edu.ru/catalog/rubr/523e4226-60b8-b9f7-d940-984745d86418/118882/?</w:t>
            </w:r>
          </w:p>
          <w:p w:rsidR="006340ED" w:rsidRDefault="007114E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interface=catalog&amp;class=48&amp;subject=28</w:t>
            </w:r>
          </w:p>
          <w:p w:rsidR="006340ED" w:rsidRDefault="007114EB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http://interneturok.ru/</w:t>
            </w:r>
          </w:p>
          <w:p w:rsidR="006340ED" w:rsidRDefault="007114EB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http://megabook.ru/rubric/ГЕОГРАФИЯ</w:t>
            </w:r>
          </w:p>
          <w:p w:rsidR="006340ED" w:rsidRDefault="007114EB">
            <w:pPr>
              <w:autoSpaceDE w:val="0"/>
              <w:autoSpaceDN w:val="0"/>
              <w:spacing w:before="212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 #2</w:t>
            </w:r>
          </w:p>
          <w:p w:rsidR="006340ED" w:rsidRDefault="007114EB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6340ED">
        <w:trPr>
          <w:trHeight w:hRule="exact" w:val="64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Взаимодействие природы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59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7" w:lineRule="auto"/>
              <w:ind w:left="7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закономерностей географической оболочки на жизнь и деятельность людей;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развития природоохранной деятельности на современном этапе; приводить примеры взаимодействия природы и общества, объектов природного и культурного Всемирного наследия ЮНЕСКО в пределах отдельных территорий; распознавать проявления глобальных проблем человечества (экологическая,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сырьевая, энергетическая, преодоления отсталости стран, продовольственная) на локальном и региональном уровнях и приводить примеры международного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сотрудничества по их преодолению;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изменения компонентов природы на территории одной из стран мира в результате деятельности человека (при выполнении практической работы№1);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находить источники информации и анализировать информацию, необходимую для оценки взаимодействия природы и общества в пределах отдельных территорий;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аргументы, подтверждающие необходимость международного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сотрудничества в использовании природы и её охраны с учётом закономерностей географической оболочки;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составить план решения учебной географической задачи;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причинно-следственные связи между уровнем социально-экономического развития страны и возможностями её участия в международном решении глобальных проблем и преодолению их проявления на её территории;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собственную точку зрения на утверждение «если на территории страны глобальная проблема не проявляется, эта страна может не принимать участие в международных усилиях по её решению» и привести аргументы, подтверждающие её;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collection.edu.ru/catalog/rubr/523e4226-60b8-b9f7-d940-984745d86418/118882/?</w:t>
            </w:r>
          </w:p>
          <w:p w:rsidR="006340ED" w:rsidRDefault="007114EB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interface=catalog&amp;class=48&amp;subject=28</w:t>
            </w:r>
          </w:p>
          <w:p w:rsidR="006340ED" w:rsidRDefault="007114EB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http://interneturok.ru/</w:t>
            </w:r>
          </w:p>
          <w:p w:rsidR="006340ED" w:rsidRDefault="007114EB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http://megabook.ru/rubric/ГЕОГРАФИЯ</w:t>
            </w:r>
          </w:p>
          <w:p w:rsidR="006340ED" w:rsidRDefault="007114EB">
            <w:pPr>
              <w:autoSpaceDE w:val="0"/>
              <w:autoSpaceDN w:val="0"/>
              <w:spacing w:before="212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http://www.edu.ru/maps/cmn/tematic_maps.shtml? #2</w:t>
            </w:r>
          </w:p>
          <w:p w:rsidR="006340ED" w:rsidRDefault="007114EB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6340ED">
        <w:trPr>
          <w:trHeight w:hRule="exact" w:val="328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644"/>
        <w:gridCol w:w="530"/>
        <w:gridCol w:w="1104"/>
        <w:gridCol w:w="1140"/>
        <w:gridCol w:w="11084"/>
      </w:tblGrid>
      <w:tr w:rsidR="006340ED">
        <w:trPr>
          <w:trHeight w:hRule="exact" w:val="34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</w:tr>
      <w:tr w:rsidR="006340ED">
        <w:trPr>
          <w:trHeight w:hRule="exact" w:val="90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1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78" w:line="220" w:lineRule="exact"/>
      </w:pPr>
    </w:p>
    <w:p w:rsidR="006340ED" w:rsidRDefault="007114E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340E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D" w:rsidRDefault="006340E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D" w:rsidRDefault="006340E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D" w:rsidRDefault="006340E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D" w:rsidRDefault="006340ED"/>
        </w:tc>
      </w:tr>
      <w:tr w:rsidR="006340E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Практическая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№1. Выявление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проявления широтной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зональности по картам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природных зон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исследования по сохранению важнейших биотопов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Сейсмические пояса Земли.</w:t>
            </w:r>
          </w:p>
          <w:p w:rsidR="006340ED" w:rsidRPr="006C2150" w:rsidRDefault="007114EB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Объяснение вулканических или сейсмических событий, о которых говорится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98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 образования. Практическая работа №3. Анализ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физической карты и карты строения земной коры с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целью выявления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закономерностей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распространения крупных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 рельефа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Закономерности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Закономерности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распределения атмосферных осадков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Пояса атмосферного давления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Воздушные массы, их типы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Преобладающие ветры —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тропические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(экваториальные) муссоны, пассаты тропических широт, западные ветры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6" w:lineRule="auto"/>
              <w:ind w:left="72" w:right="43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Климатообразующие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факторы: географическое положение, океанические течения, особенности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циркуляции атмосферы (типы воздушных масс и преобладающие ветры), характер подстилающей поверхности и рельефа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Разнообразие климата на Земле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Карты климатических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поясов, климатические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карты, карты атмосферных осадков по сезонам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Климатограмма как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графическая форма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отражения климатических особенностей территории. Практическая работа №4.</w:t>
            </w:r>
          </w:p>
          <w:p w:rsidR="006340ED" w:rsidRPr="006C2150" w:rsidRDefault="007114EB">
            <w:pPr>
              <w:autoSpaceDE w:val="0"/>
              <w:autoSpaceDN w:val="0"/>
              <w:spacing w:before="70" w:after="0"/>
              <w:ind w:left="72" w:right="72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 климата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 по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климатической карте и климатограмме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современной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хозяйственной деятельности людей на климат Земли.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Глобальные изменения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климата и различные точки зрения на их причины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Тихий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Атлантический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Индийский океан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Северный Ледовитый океан. Южный океан и проблема выделения его как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самостоятельной части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Мирового океана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Тёплые и холодные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океанические течения.</w:t>
            </w:r>
          </w:p>
          <w:p w:rsidR="006340ED" w:rsidRPr="006C2150" w:rsidRDefault="007114EB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 океанических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течений. Влияние тёплых и холодных океанических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течений на климат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7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измерение. Карта солёности поверхностных вод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Мирового океана.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 изменения солёности — зависимость от соотношения количества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атмосферных осадков 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испарения, опресняющего влияния речных вод и вод ледников. Практическая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№5. Выявление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закономерностей изменения солёности поверхностных вод Мирового океана 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распространения тёплых и холодных течений у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западных и восточных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побережий материков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льдов в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Мировом океане. Изменения ледовитости и уровня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Мирового океана, их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и следствия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Океане,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 её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пространственного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распространения. Основные районы рыболовства.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Экологические проблемы Мирового океана.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№6.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двух океанов по плану с использованием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нескольких источников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Заселение Земли человеком. Современная численность населения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численности населения во времени.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Методы определения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численности населения, переписи населения.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Факторы, влияющие на рост численности населения.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№7.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Определение, сравнение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темпов изменения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численности населения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отдельных регионов мира по статистическим материалам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№8. Определение и сравнение различий в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численности, плотности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населения отдельных стран по разным источникам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Народы и религии мира.</w:t>
            </w:r>
          </w:p>
          <w:p w:rsidR="006340ED" w:rsidRDefault="007114EB">
            <w:pPr>
              <w:autoSpaceDE w:val="0"/>
              <w:autoSpaceDN w:val="0"/>
              <w:spacing w:before="70" w:after="0" w:line="271" w:lineRule="auto"/>
              <w:ind w:left="72"/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Этнический состав населения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классификациянародовмира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Мировые и национальные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религии. География мировых религий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людей, основные её виды: сельское хозяйство,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промышленность, сфера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услуг.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Ихвлияниена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6340ED" w:rsidRDefault="007114E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Комплексные карты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 и сельские поселения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стран, их основные типы.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№9.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занятий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населения двух стран по комплексным картам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Австралия и Океания.</w:t>
            </w:r>
          </w:p>
          <w:p w:rsidR="006340ED" w:rsidRPr="006C2150" w:rsidRDefault="007114EB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открытия.</w:t>
            </w:r>
          </w:p>
          <w:p w:rsidR="006340ED" w:rsidRDefault="007114EB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внутренних вод 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определяющие их факторы.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определяющие их факторы.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№10. Объяснение годового хода температур и режима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Австралия и Океания.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черты рельефа, климата и внутренних вод и определяющие их факторы.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№11.</w:t>
            </w:r>
          </w:p>
          <w:p w:rsidR="006340ED" w:rsidRPr="006C2150" w:rsidRDefault="007114EB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особенностей климата Африки, Южной Америки и Австралии по плану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Африка. Население.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Политическая карта.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территории и численности населения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страны. Изменение природы под влиянием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территории и численности населения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страны. Изменение природы под влиянием хозяйственной 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Австралия и Океания.</w:t>
            </w:r>
          </w:p>
          <w:p w:rsidR="006340ED" w:rsidRPr="006C2150" w:rsidRDefault="007114EB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Население. Политическая карта. Крупнейшие по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и численности населения страны.</w:t>
            </w:r>
          </w:p>
          <w:p w:rsidR="006340ED" w:rsidRPr="006C2150" w:rsidRDefault="007114EB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природы под влиянием хозяйственной деятельности человека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№12.</w:t>
            </w:r>
          </w:p>
          <w:p w:rsidR="006340ED" w:rsidRPr="006C2150" w:rsidRDefault="007114EB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 Австралии или одной из стран Африки или Южной Америки по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географическим картам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Антарктида — уникальный материк на Земле.</w:t>
            </w:r>
          </w:p>
          <w:p w:rsidR="006340ED" w:rsidRPr="006C2150" w:rsidRDefault="007114EB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№13. Сравнение географического положения двух (любых)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южных материков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человеком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Антарктиды. Цели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исследований материка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Современные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исследования в Антарктиде. Роль России в открытиях и исследованиях ледового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континента. Практическая работа №14. Объяснение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особенностей размещения населения Австралии или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одной из стран Африки или Южной Америки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освоения.</w:t>
            </w:r>
          </w:p>
          <w:p w:rsidR="006340ED" w:rsidRDefault="007114E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340ED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71" w:lineRule="auto"/>
              <w:ind w:left="72"/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Евразия. История открытия и освоения.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Америка. Евразия. Основные черты рельефа.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№15. Объяснение распространения зон современного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вулканизма и землетрясений на территории Северной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Америки и Евразии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Северная Америка. Климат, внутренние воды 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определяющие их факторы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340ED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Евразия. Климат, внутренние воды и определяющие их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факторы. Практическая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№16. Объяснение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климатических различий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территорий, находящихся на одной географической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широте, на примере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умеренного климатического пояса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Америка. Евразия.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Зональные и азональные природные комплексы.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№17. Систематизация информации о компонентах природы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одной из природных зон на основе анализа нескольких источников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Северная Америка. Население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340E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340ED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Северная Америка.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Политическая карта.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территории и численности населения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11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Евразия. Политическая карта. Крупнейшие по территории и численности населения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страны. Практическая работа№18. Описание одной из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 Северной Америки или Евразии в форме презентации (с целью привлечения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туристов, создания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положительного образа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 т. д.)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Северная Америка. Евразия. Изменение природы под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влиянием хозяйственной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закономерностей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географической оболочки на жизнь и деятельность людей. Особенности взаимодействия человека и природы на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разных материках.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№19.</w:t>
            </w:r>
          </w:p>
          <w:p w:rsidR="006340ED" w:rsidRPr="006C2150" w:rsidRDefault="007114E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изменений компонентов природы на территории одной из стран мира в результате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340ED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Необходимость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международного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сотрудничества в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использовании природы и её охране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современном этапе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(Международный союз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охраны природы,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гидрографическая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организация, ЮНЕСКО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6340ED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человечества: экологическая, сырьевая, энергетическая,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преодоления отсталости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стран, продовольственная —и международные усилия по их преодолению. Программа ООН и цели устойчивого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развития. Всемирное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наследие ЮНЕСКО: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и культурные </w:t>
            </w:r>
            <w:r w:rsidRPr="006C2150">
              <w:rPr>
                <w:lang w:val="ru-RU"/>
              </w:rPr>
              <w:br/>
            </w: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340E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работа. Промежуточная аттестация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340ED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Pr="006C2150" w:rsidRDefault="007114E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21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7114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40ED" w:rsidRDefault="006340ED"/>
        </w:tc>
      </w:tr>
    </w:tbl>
    <w:p w:rsidR="006340ED" w:rsidRDefault="006340ED">
      <w:pPr>
        <w:autoSpaceDE w:val="0"/>
        <w:autoSpaceDN w:val="0"/>
        <w:spacing w:after="0" w:line="14" w:lineRule="exact"/>
      </w:pPr>
    </w:p>
    <w:p w:rsidR="006340ED" w:rsidRDefault="006340ED">
      <w:pPr>
        <w:sectPr w:rsidR="006340E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Default="006340ED">
      <w:pPr>
        <w:autoSpaceDE w:val="0"/>
        <w:autoSpaceDN w:val="0"/>
        <w:spacing w:after="78" w:line="220" w:lineRule="exact"/>
      </w:pPr>
    </w:p>
    <w:p w:rsidR="006340ED" w:rsidRDefault="007114E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340ED" w:rsidRDefault="007114E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340ED" w:rsidRPr="006C2150" w:rsidRDefault="007114EB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Алексеев А.И., Николина В.В., Липкина Е.К. и другие. География, 7 класс/ Акционерное общество</w:t>
      </w:r>
      <w:proofErr w:type="gramStart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340ED" w:rsidRPr="006C2150" w:rsidRDefault="007114EB">
      <w:pPr>
        <w:autoSpaceDE w:val="0"/>
        <w:autoSpaceDN w:val="0"/>
        <w:spacing w:before="262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340ED" w:rsidRPr="006C2150" w:rsidRDefault="007114EB">
      <w:pPr>
        <w:autoSpaceDE w:val="0"/>
        <w:autoSpaceDN w:val="0"/>
        <w:spacing w:before="166" w:after="0" w:line="278" w:lineRule="auto"/>
        <w:ind w:right="31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www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215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proshkolu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215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psyoffice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/19210-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nikolina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dr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geografija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.-7-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proofErr w:type="gramStart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..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</w:rPr>
        <w:t>htmlhttp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://900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igr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geografii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6340ED" w:rsidRPr="006C2150" w:rsidRDefault="007114EB">
      <w:pPr>
        <w:autoSpaceDE w:val="0"/>
        <w:autoSpaceDN w:val="0"/>
        <w:spacing w:before="262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340ED" w:rsidRPr="006C2150" w:rsidRDefault="007114EB">
      <w:pPr>
        <w:autoSpaceDE w:val="0"/>
        <w:autoSpaceDN w:val="0"/>
        <w:spacing w:before="166" w:after="0"/>
        <w:ind w:right="31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www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215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proshkolu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215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psyoffice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/19210-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nikolina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dr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geografija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.-7-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proofErr w:type="gramStart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..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</w:rPr>
        <w:t>htmlhttp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://900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igr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geografii</w:t>
      </w:r>
      <w:proofErr w:type="spellEnd"/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40ED" w:rsidRPr="006C2150" w:rsidRDefault="006340ED">
      <w:pPr>
        <w:autoSpaceDE w:val="0"/>
        <w:autoSpaceDN w:val="0"/>
        <w:spacing w:after="78" w:line="220" w:lineRule="exact"/>
        <w:rPr>
          <w:lang w:val="ru-RU"/>
        </w:rPr>
      </w:pPr>
    </w:p>
    <w:p w:rsidR="006340ED" w:rsidRPr="006C2150" w:rsidRDefault="007114EB">
      <w:pPr>
        <w:autoSpaceDE w:val="0"/>
        <w:autoSpaceDN w:val="0"/>
        <w:spacing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340ED" w:rsidRPr="006C2150" w:rsidRDefault="007114EB">
      <w:pPr>
        <w:autoSpaceDE w:val="0"/>
        <w:autoSpaceDN w:val="0"/>
        <w:spacing w:before="346" w:after="0" w:line="230" w:lineRule="auto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340ED" w:rsidRPr="006C2150" w:rsidRDefault="007114EB">
      <w:pPr>
        <w:autoSpaceDE w:val="0"/>
        <w:autoSpaceDN w:val="0"/>
        <w:spacing w:before="166" w:after="0"/>
        <w:ind w:right="6192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 (таблицы, плакаты);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Наглядные пособия по географии;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Карты и комплекты географических карт;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Электронные образовательные ресурсы.</w:t>
      </w:r>
    </w:p>
    <w:p w:rsidR="006340ED" w:rsidRPr="006C2150" w:rsidRDefault="007114EB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6C215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6340ED" w:rsidRPr="006C2150" w:rsidRDefault="007114EB">
      <w:pPr>
        <w:autoSpaceDE w:val="0"/>
        <w:autoSpaceDN w:val="0"/>
        <w:spacing w:before="168" w:after="0" w:line="281" w:lineRule="auto"/>
        <w:ind w:right="6192"/>
        <w:rPr>
          <w:lang w:val="ru-RU"/>
        </w:rPr>
      </w:pP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 (таблицы, плакаты);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Наглядные пособия по географии;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Карты и комплекты географических карт; </w:t>
      </w:r>
      <w:r w:rsidRPr="006C2150">
        <w:rPr>
          <w:lang w:val="ru-RU"/>
        </w:rPr>
        <w:br/>
      </w:r>
      <w:r w:rsidRPr="006C2150">
        <w:rPr>
          <w:rFonts w:ascii="Times New Roman" w:eastAsia="Times New Roman" w:hAnsi="Times New Roman"/>
          <w:color w:val="000000"/>
          <w:sz w:val="24"/>
          <w:lang w:val="ru-RU"/>
        </w:rPr>
        <w:t>Электронные образовательные ресурсы.</w:t>
      </w:r>
    </w:p>
    <w:p w:rsidR="006340ED" w:rsidRPr="006C2150" w:rsidRDefault="006340ED">
      <w:pPr>
        <w:rPr>
          <w:lang w:val="ru-RU"/>
        </w:rPr>
        <w:sectPr w:rsidR="006340ED" w:rsidRPr="006C215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14EB" w:rsidRPr="006C2150" w:rsidRDefault="007114EB">
      <w:pPr>
        <w:rPr>
          <w:lang w:val="ru-RU"/>
        </w:rPr>
      </w:pPr>
    </w:p>
    <w:sectPr w:rsidR="007114EB" w:rsidRPr="006C215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67164"/>
    <w:rsid w:val="0015074B"/>
    <w:rsid w:val="0029639D"/>
    <w:rsid w:val="00326F90"/>
    <w:rsid w:val="004E00FA"/>
    <w:rsid w:val="006340ED"/>
    <w:rsid w:val="006C2150"/>
    <w:rsid w:val="007114EB"/>
    <w:rsid w:val="00AA1D8D"/>
    <w:rsid w:val="00B4420E"/>
    <w:rsid w:val="00B47730"/>
    <w:rsid w:val="00CB0664"/>
    <w:rsid w:val="00F0481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0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04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96DA3-E913-4EBE-AA3C-6BDC1C7E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8529</Words>
  <Characters>48621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6</cp:revision>
  <dcterms:created xsi:type="dcterms:W3CDTF">2013-12-23T23:15:00Z</dcterms:created>
  <dcterms:modified xsi:type="dcterms:W3CDTF">2023-01-25T11:19:00Z</dcterms:modified>
  <cp:category/>
</cp:coreProperties>
</file>