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58D" w:rsidRPr="000B3D6A" w:rsidRDefault="004C758D">
      <w:pPr>
        <w:rPr>
          <w:rFonts w:ascii="Times New Roman" w:hAnsi="Times New Roman" w:cs="Times New Roman"/>
          <w:sz w:val="24"/>
          <w:szCs w:val="24"/>
        </w:rPr>
        <w:sectPr w:rsidR="004C758D" w:rsidRPr="000B3D6A" w:rsidSect="00A71C3F">
          <w:type w:val="continuous"/>
          <w:pgSz w:w="11900" w:h="16840" w:orient="landscape"/>
          <w:pgMar w:top="666" w:right="284" w:bottom="6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4C758D" w:rsidRPr="000B3D6A" w:rsidRDefault="004C758D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</w:rPr>
      </w:pPr>
    </w:p>
    <w:p w:rsidR="004C758D" w:rsidRPr="000B3D6A" w:rsidRDefault="003B5A00">
      <w:pPr>
        <w:autoSpaceDE w:val="0"/>
        <w:autoSpaceDN w:val="0"/>
        <w:spacing w:after="32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B3D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ПОУРОЧНОЕ </w:t>
      </w:r>
      <w:proofErr w:type="gramStart"/>
      <w:r w:rsidRPr="000B3D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ПЛАНИРОВАНИЕ</w:t>
      </w:r>
      <w:r w:rsidR="000B3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(</w:t>
      </w:r>
      <w:proofErr w:type="gramEnd"/>
      <w:r w:rsidR="000B3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6 класс)</w:t>
      </w:r>
      <w:bookmarkStart w:id="0" w:name="_GoBack"/>
      <w:bookmarkEnd w:id="0"/>
    </w:p>
    <w:tbl>
      <w:tblPr>
        <w:tblW w:w="1593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751"/>
        <w:gridCol w:w="10"/>
        <w:gridCol w:w="4185"/>
        <w:gridCol w:w="1506"/>
        <w:gridCol w:w="1722"/>
        <w:gridCol w:w="1722"/>
        <w:gridCol w:w="2155"/>
        <w:gridCol w:w="1721"/>
        <w:gridCol w:w="2158"/>
      </w:tblGrid>
      <w:tr w:rsidR="00FA6D9A" w:rsidRPr="000B3D6A" w:rsidTr="00A85D4D">
        <w:trPr>
          <w:trHeight w:hRule="exact" w:val="561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D9A" w:rsidRPr="000B3D6A" w:rsidRDefault="00FA6D9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0B3D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D9A" w:rsidRPr="000B3D6A" w:rsidRDefault="00FA6D9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D9A" w:rsidRPr="000B3D6A" w:rsidRDefault="00FA6D9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9A" w:rsidRPr="000B3D6A" w:rsidRDefault="00FA6D9A" w:rsidP="00A71C3F">
            <w:pPr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D9A" w:rsidRPr="000B3D6A" w:rsidRDefault="00FA6D9A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0B3D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3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B3D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3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</w:tr>
      <w:tr w:rsidR="00A71C3F" w:rsidRPr="000B3D6A" w:rsidTr="00A85D4D">
        <w:trPr>
          <w:trHeight w:hRule="exact" w:val="1197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9A" w:rsidRPr="000B3D6A" w:rsidRDefault="00FA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9A" w:rsidRPr="000B3D6A" w:rsidRDefault="00FA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D9A" w:rsidRPr="000B3D6A" w:rsidRDefault="00FA6D9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D9A" w:rsidRPr="000B3D6A" w:rsidRDefault="00FA6D9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D9A" w:rsidRPr="000B3D6A" w:rsidRDefault="00FA6D9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FA6D9A" w:rsidRPr="000B3D6A" w:rsidRDefault="00FA6D9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9A" w:rsidRPr="000B3D6A" w:rsidRDefault="00FA6D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9A" w:rsidRPr="000B3D6A" w:rsidRDefault="00FA6D9A" w:rsidP="00FA6D9A">
            <w:pPr>
              <w:autoSpaceDE w:val="0"/>
              <w:autoSpaceDN w:val="0"/>
              <w:spacing w:before="98" w:after="0" w:line="26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фактически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9A" w:rsidRPr="000B3D6A" w:rsidRDefault="00FA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6A" w:rsidRPr="000B3D6A" w:rsidTr="00A85D4D">
        <w:trPr>
          <w:trHeight w:hRule="exact" w:val="90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D6A">
              <w:rPr>
                <w:rFonts w:ascii="Times New Roman" w:hAnsi="Times New Roman" w:cs="Times New Roman"/>
                <w:sz w:val="24"/>
                <w:szCs w:val="24"/>
              </w:rPr>
              <w:t>Удивительный</w:t>
            </w:r>
            <w:proofErr w:type="spellEnd"/>
            <w:r w:rsidRPr="000B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0B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proofErr w:type="spellEnd"/>
            <w:r w:rsidRPr="000B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spellEnd"/>
            <w:r w:rsidRPr="000B3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B3D6A" w:rsidRPr="000B3D6A" w:rsidTr="00A85D4D">
        <w:trPr>
          <w:trHeight w:hRule="exact" w:val="86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 романсов и песен русских композиторов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B3D6A" w:rsidRPr="000B3D6A" w:rsidTr="00A85D4D">
        <w:trPr>
          <w:trHeight w:hRule="exact" w:val="859"/>
        </w:trPr>
        <w:tc>
          <w:tcPr>
            <w:tcW w:w="7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95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3D6A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0B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proofErr w:type="spellEnd"/>
            <w:r w:rsidRPr="000B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hAnsi="Times New Roman" w:cs="Times New Roman"/>
                <w:sz w:val="24"/>
                <w:szCs w:val="24"/>
              </w:rPr>
              <w:t>посвящения</w:t>
            </w:r>
            <w:proofErr w:type="spellEnd"/>
          </w:p>
        </w:tc>
        <w:tc>
          <w:tcPr>
            <w:tcW w:w="15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19.09.2022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B3D6A" w:rsidRPr="000B3D6A" w:rsidTr="00A85D4D">
        <w:trPr>
          <w:trHeight w:hRule="exact" w:val="844"/>
        </w:trPr>
        <w:tc>
          <w:tcPr>
            <w:tcW w:w="7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</w:p>
        </w:tc>
        <w:tc>
          <w:tcPr>
            <w:tcW w:w="4195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Портрет в музыке и живописи.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26.09.2022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B3D6A" w:rsidRPr="000B3D6A" w:rsidTr="00A85D4D">
        <w:trPr>
          <w:trHeight w:hRule="exact" w:val="71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«Уноси моё сердце в звенящую даль»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B3D6A" w:rsidRPr="000B3D6A" w:rsidTr="00A85D4D">
        <w:trPr>
          <w:trHeight w:hRule="exact" w:val="70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B3D6A" w:rsidRPr="000B3D6A" w:rsidTr="00A85D4D">
        <w:trPr>
          <w:trHeight w:hRule="exact" w:val="846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Обряды и обычаи в фольклоре и в творчестве композитов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B3D6A" w:rsidRPr="000B3D6A" w:rsidTr="00A85D4D">
        <w:trPr>
          <w:trHeight w:hRule="exact" w:val="95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 песен зарубежных композиторов. Искусство прекрасного пения.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B3D6A" w:rsidRPr="000B3D6A" w:rsidTr="00A85D4D">
        <w:trPr>
          <w:trHeight w:hRule="exact" w:val="1136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Старинный песни мир. Баллада «Лесной царь».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B3D6A" w:rsidRPr="000B3D6A" w:rsidTr="00A85D4D">
        <w:trPr>
          <w:trHeight w:hRule="exact" w:val="90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7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 русской народной и духовной музыки. Духовный концерт.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B3D6A" w:rsidRPr="000B3D6A" w:rsidTr="0053273E">
        <w:trPr>
          <w:trHeight w:hRule="exact" w:val="94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 русской народной и духовной музыки. Духовный концерт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B3D6A" w:rsidRPr="000B3D6A" w:rsidTr="00A85D4D">
        <w:trPr>
          <w:trHeight w:hRule="exact" w:val="85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.«</w:t>
            </w:r>
            <w:proofErr w:type="gramEnd"/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Фрески Софии </w:t>
            </w:r>
            <w:proofErr w:type="spellStart"/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Киевской»</w:t>
            </w:r>
            <w:proofErr w:type="spellEnd"/>
          </w:p>
          <w:p w:rsidR="000B3D6A" w:rsidRPr="000B3D6A" w:rsidRDefault="000B3D6A" w:rsidP="000B3D6A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B3D6A" w:rsidRPr="000B3D6A" w:rsidTr="000B3D6A">
        <w:trPr>
          <w:trHeight w:hRule="exact" w:val="70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«Перезвоны».</w:t>
            </w:r>
          </w:p>
          <w:p w:rsidR="000B3D6A" w:rsidRPr="000B3D6A" w:rsidRDefault="000B3D6A" w:rsidP="000B3D6A">
            <w:pPr>
              <w:autoSpaceDE w:val="0"/>
              <w:autoSpaceDN w:val="0"/>
              <w:spacing w:before="98" w:after="0" w:line="271" w:lineRule="auto"/>
              <w:ind w:left="72" w:right="1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Молитва.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B3D6A" w:rsidRPr="000B3D6A" w:rsidTr="000B3D6A">
        <w:trPr>
          <w:trHeight w:hRule="exact" w:val="112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 духовной музыки Западной Европы</w:t>
            </w: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«Небесное и земное» в музыке Баха.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B3D6A" w:rsidRPr="000B3D6A" w:rsidTr="000B3D6A">
        <w:trPr>
          <w:trHeight w:hRule="exact" w:val="1055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 духовной музыки Западной Европы «Небесное и земное» в музыке Баха.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викторина</w:t>
            </w:r>
          </w:p>
        </w:tc>
      </w:tr>
      <w:tr w:rsidR="000B3D6A" w:rsidRPr="000B3D6A" w:rsidTr="0053273E">
        <w:trPr>
          <w:trHeight w:hRule="exact" w:val="1133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71" w:lineRule="auto"/>
              <w:ind w:left="72" w:right="6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Образы скорби и печали. </w:t>
            </w:r>
            <w:proofErr w:type="spellStart"/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Фартуна</w:t>
            </w:r>
            <w:proofErr w:type="spellEnd"/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правит миром. «Кармина Бурана»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B3D6A" w:rsidRPr="000B3D6A" w:rsidTr="00A85D4D">
        <w:trPr>
          <w:trHeight w:hRule="exact" w:val="1203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71" w:lineRule="auto"/>
              <w:ind w:left="72" w:right="8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B3D6A" w:rsidRPr="000B3D6A" w:rsidTr="00A85D4D">
        <w:trPr>
          <w:trHeight w:hRule="exact" w:val="857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Джаз – искусство ХХ века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B3D6A" w:rsidRPr="000B3D6A" w:rsidTr="00A85D4D">
        <w:trPr>
          <w:trHeight w:hRule="exact" w:val="1551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Вечные темы искусства и жизни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B3D6A" w:rsidRPr="000B3D6A" w:rsidTr="00A85D4D">
        <w:trPr>
          <w:trHeight w:hRule="exact" w:val="1203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камерной музыки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B3D6A" w:rsidRPr="000B3D6A" w:rsidTr="00A85D4D">
        <w:trPr>
          <w:trHeight w:hRule="exact" w:val="783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баллада. Ночной пейзаж.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B3D6A" w:rsidRPr="000B3D6A" w:rsidTr="0053273E">
        <w:trPr>
          <w:trHeight w:hRule="exact" w:val="724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Инструментальная баллада. </w:t>
            </w: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«Итальянский концерт»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B3D6A" w:rsidRPr="000B3D6A" w:rsidTr="0053273E">
        <w:trPr>
          <w:trHeight w:hRule="exact" w:val="1117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«Космический пейзаж». «Быть может, вся природа – мозаика цветов?»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B3D6A" w:rsidRPr="000B3D6A" w:rsidTr="0053273E">
        <w:trPr>
          <w:trHeight w:hRule="exact" w:val="1133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Образы симфонической музыки «Метель». Музыкальные иллюстрации повестей А.С. Пушкина.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B3D6A" w:rsidRPr="000B3D6A" w:rsidTr="00A85D4D">
        <w:trPr>
          <w:trHeight w:hRule="exact" w:val="1205"/>
        </w:trPr>
        <w:tc>
          <w:tcPr>
            <w:tcW w:w="76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</w:p>
        </w:tc>
        <w:tc>
          <w:tcPr>
            <w:tcW w:w="418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72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Образы симфонической музыки «Метель». Музыкальные иллюстрации повестей А.С. Пушкина.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13.03.2023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викторина</w:t>
            </w:r>
          </w:p>
        </w:tc>
      </w:tr>
      <w:tr w:rsidR="000B3D6A" w:rsidRPr="000B3D6A" w:rsidTr="009661AF">
        <w:trPr>
          <w:trHeight w:hRule="exact" w:val="1209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Симфоническое развитие музыкальных образов. «В печали весел, а веселье печален». Связь времён.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B3D6A" w:rsidRPr="000B3D6A" w:rsidTr="009661AF">
        <w:trPr>
          <w:trHeight w:hRule="exact" w:val="1424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Симфоническое развитие музыкальных образов. «В печали весел, а веселье печален». Связь времён.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B3D6A" w:rsidRPr="000B3D6A" w:rsidTr="00A85D4D">
        <w:trPr>
          <w:trHeight w:hRule="exact" w:val="1298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Программная увертюра. Увертюра «Эгмонт»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B3D6A" w:rsidRPr="000B3D6A" w:rsidTr="00A85D4D">
        <w:trPr>
          <w:trHeight w:hRule="exact" w:val="1136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29.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Программная увертюра. Увертюра «Эгмонт»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B3D6A" w:rsidRPr="000B3D6A" w:rsidTr="00A85D4D">
        <w:trPr>
          <w:trHeight w:hRule="exact" w:val="710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Увертюра-фантазия «Ромео и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Джульета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</w:tc>
      </w:tr>
      <w:tr w:rsidR="000B3D6A" w:rsidRPr="000B3D6A" w:rsidTr="00A85D4D">
        <w:trPr>
          <w:trHeight w:hRule="exact" w:val="1003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Увертюра-фантазия «Ромео и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Джульета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</w:tc>
      </w:tr>
      <w:tr w:rsidR="000B3D6A" w:rsidRPr="000B3D6A" w:rsidTr="00A85D4D">
        <w:trPr>
          <w:trHeight w:hRule="exact" w:val="975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Мир музыкального театра.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B3D6A" w:rsidRPr="000B3D6A" w:rsidTr="00A85D4D">
        <w:trPr>
          <w:trHeight w:hRule="exact" w:val="1003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71" w:lineRule="auto"/>
              <w:ind w:left="72" w:right="5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Мир музыкального театра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B3D6A" w:rsidRPr="000B3D6A" w:rsidTr="00A85D4D">
        <w:trPr>
          <w:trHeight w:hRule="exact" w:val="1131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киномузыки. Урок обобщение.</w:t>
            </w:r>
          </w:p>
          <w:p w:rsidR="000B3D6A" w:rsidRPr="000B3D6A" w:rsidRDefault="000B3D6A" w:rsidP="000B3D6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B3D6A" w:rsidRPr="000B3D6A" w:rsidRDefault="000B3D6A" w:rsidP="000B3D6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6A" w:rsidRPr="000B3D6A" w:rsidRDefault="000B3D6A" w:rsidP="000B3D6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D6A" w:rsidRPr="000B3D6A" w:rsidRDefault="000B3D6A" w:rsidP="000B3D6A">
            <w:pPr>
              <w:rPr>
                <w:rFonts w:ascii="Times New Roman" w:hAnsi="Times New Roman" w:cs="Times New Roman"/>
              </w:rPr>
            </w:pP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661AF" w:rsidRPr="000B3D6A" w:rsidTr="00A71C3F">
        <w:trPr>
          <w:trHeight w:hRule="exact" w:val="708"/>
        </w:trPr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1AF" w:rsidRPr="000B3D6A" w:rsidRDefault="009661AF" w:rsidP="009661A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  <w:p w:rsidR="009661AF" w:rsidRPr="000B3D6A" w:rsidRDefault="009661AF" w:rsidP="009661A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1AF" w:rsidRPr="000B3D6A" w:rsidRDefault="009661AF" w:rsidP="009661A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61AF" w:rsidRPr="000B3D6A" w:rsidRDefault="009661AF" w:rsidP="009661A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:rsidR="007F7671" w:rsidRPr="000B3D6A" w:rsidRDefault="007F7671" w:rsidP="007F7671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F7671" w:rsidRPr="000B3D6A" w:rsidRDefault="007F7671" w:rsidP="007F7671">
      <w:pPr>
        <w:rPr>
          <w:rFonts w:ascii="Times New Roman" w:hAnsi="Times New Roman" w:cs="Times New Roman"/>
          <w:sz w:val="24"/>
          <w:szCs w:val="24"/>
          <w:lang w:val="ru-RU"/>
        </w:rPr>
        <w:sectPr w:rsidR="007F7671" w:rsidRPr="000B3D6A" w:rsidSect="00A71C3F">
          <w:type w:val="continuous"/>
          <w:pgSz w:w="16840" w:h="11900" w:orient="landscape"/>
          <w:pgMar w:top="666" w:right="284" w:bottom="650" w:left="482" w:header="720" w:footer="720" w:gutter="0"/>
          <w:cols w:space="720" w:equalWidth="0">
            <w:col w:w="10584" w:space="0"/>
          </w:cols>
          <w:docGrid w:linePitch="360"/>
        </w:sectPr>
      </w:pPr>
    </w:p>
    <w:p w:rsidR="007F7671" w:rsidRPr="000B3D6A" w:rsidRDefault="007F7671" w:rsidP="007F767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C758D" w:rsidRPr="000B3D6A" w:rsidRDefault="004C758D">
      <w:pPr>
        <w:rPr>
          <w:rFonts w:ascii="Times New Roman" w:hAnsi="Times New Roman" w:cs="Times New Roman"/>
          <w:sz w:val="24"/>
          <w:szCs w:val="24"/>
          <w:lang w:val="ru-RU"/>
        </w:rPr>
        <w:sectPr w:rsidR="004C758D" w:rsidRPr="000B3D6A" w:rsidSect="00A71C3F">
          <w:type w:val="continuous"/>
          <w:pgSz w:w="16840" w:h="11900" w:orient="landscape"/>
          <w:pgMar w:top="666" w:right="298" w:bottom="650" w:left="524" w:header="720" w:footer="720" w:gutter="0"/>
          <w:cols w:space="720" w:equalWidth="0">
            <w:col w:w="10584" w:space="0"/>
          </w:cols>
          <w:docGrid w:linePitch="360"/>
        </w:sectPr>
      </w:pPr>
    </w:p>
    <w:p w:rsidR="004C758D" w:rsidRPr="000B3D6A" w:rsidRDefault="004C758D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C758D" w:rsidRPr="000B3D6A" w:rsidRDefault="004C758D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C758D" w:rsidRPr="000B3D6A" w:rsidRDefault="004C758D">
      <w:pPr>
        <w:rPr>
          <w:rFonts w:ascii="Times New Roman" w:hAnsi="Times New Roman" w:cs="Times New Roman"/>
          <w:sz w:val="24"/>
          <w:szCs w:val="24"/>
          <w:lang w:val="ru-RU"/>
        </w:rPr>
        <w:sectPr w:rsidR="004C758D" w:rsidRPr="000B3D6A" w:rsidSect="00A71C3F">
          <w:type w:val="continuous"/>
          <w:pgSz w:w="16840" w:h="11900" w:orient="landscape"/>
          <w:pgMar w:top="666" w:right="284" w:bottom="650" w:left="482" w:header="720" w:footer="720" w:gutter="0"/>
          <w:cols w:space="720" w:equalWidth="0">
            <w:col w:w="10584" w:space="0"/>
          </w:cols>
          <w:docGrid w:linePitch="360"/>
        </w:sectPr>
      </w:pPr>
    </w:p>
    <w:p w:rsidR="003B5A00" w:rsidRPr="000B3D6A" w:rsidRDefault="003B5A0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B5A00" w:rsidRPr="000B3D6A" w:rsidSect="00A71C3F">
      <w:type w:val="continuous"/>
      <w:pgSz w:w="16840" w:h="11900" w:orient="landscape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B3D6A"/>
    <w:rsid w:val="0015074B"/>
    <w:rsid w:val="00197606"/>
    <w:rsid w:val="0027016F"/>
    <w:rsid w:val="00277C2A"/>
    <w:rsid w:val="0029209A"/>
    <w:rsid w:val="0029639D"/>
    <w:rsid w:val="002F2370"/>
    <w:rsid w:val="00326F90"/>
    <w:rsid w:val="003B1AA6"/>
    <w:rsid w:val="003B5A00"/>
    <w:rsid w:val="003E5203"/>
    <w:rsid w:val="00464227"/>
    <w:rsid w:val="00485808"/>
    <w:rsid w:val="004C758D"/>
    <w:rsid w:val="0053273E"/>
    <w:rsid w:val="006A42EF"/>
    <w:rsid w:val="007F7671"/>
    <w:rsid w:val="009661AF"/>
    <w:rsid w:val="00A71C3F"/>
    <w:rsid w:val="00A85D4D"/>
    <w:rsid w:val="00AA1D8D"/>
    <w:rsid w:val="00B47730"/>
    <w:rsid w:val="00C01F85"/>
    <w:rsid w:val="00C25937"/>
    <w:rsid w:val="00CB0664"/>
    <w:rsid w:val="00CD1542"/>
    <w:rsid w:val="00CE2AD8"/>
    <w:rsid w:val="00E04144"/>
    <w:rsid w:val="00E738BF"/>
    <w:rsid w:val="00FA1705"/>
    <w:rsid w:val="00FA6D9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44616"/>
  <w14:defaultImageDpi w14:val="300"/>
  <w15:docId w15:val="{D373E4A4-97C2-4D91-AA98-29EC2928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link w:val="aa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itle"/>
    <w:basedOn w:val="a1"/>
    <w:next w:val="a1"/>
    <w:link w:val="ac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2"/>
    <w:link w:val="ab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1"/>
    <w:next w:val="a1"/>
    <w:link w:val="a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2"/>
    <w:link w:val="ad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AA1D8D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2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5">
    <w:name w:val="Текст макроса Знак"/>
    <w:basedOn w:val="a2"/>
    <w:link w:val="af4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2"/>
    <w:qFormat/>
    <w:rsid w:val="00FC693F"/>
    <w:rPr>
      <w:b/>
      <w:bCs/>
    </w:rPr>
  </w:style>
  <w:style w:type="character" w:styleId="af8">
    <w:name w:val="Emphasis"/>
    <w:basedOn w:val="a2"/>
    <w:uiPriority w:val="20"/>
    <w:qFormat/>
    <w:rsid w:val="00FC693F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FC693F"/>
    <w:rPr>
      <w:b/>
      <w:bCs/>
      <w:i/>
      <w:iCs/>
      <w:color w:val="4F81BD" w:themeColor="accent1"/>
    </w:rPr>
  </w:style>
  <w:style w:type="character" w:styleId="afb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a">
    <w:name w:val="Без интервала Знак"/>
    <w:basedOn w:val="a2"/>
    <w:link w:val="a9"/>
    <w:uiPriority w:val="1"/>
    <w:rsid w:val="00A85D4D"/>
  </w:style>
  <w:style w:type="paragraph" w:styleId="aff9">
    <w:name w:val="Balloon Text"/>
    <w:basedOn w:val="a1"/>
    <w:link w:val="affa"/>
    <w:uiPriority w:val="99"/>
    <w:semiHidden/>
    <w:unhideWhenUsed/>
    <w:rsid w:val="000B3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0B3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7618CF-704E-425B-9E7C-97C0CEAB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</cp:revision>
  <cp:lastPrinted>2022-10-23T16:10:00Z</cp:lastPrinted>
  <dcterms:created xsi:type="dcterms:W3CDTF">2022-10-09T16:31:00Z</dcterms:created>
  <dcterms:modified xsi:type="dcterms:W3CDTF">2022-10-23T16:11:00Z</dcterms:modified>
  <cp:category/>
</cp:coreProperties>
</file>