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8D" w:rsidRDefault="004C758D">
      <w:pPr>
        <w:sectPr w:rsidR="004C758D" w:rsidSect="00A71C3F">
          <w:type w:val="continuous"/>
          <w:pgSz w:w="11900" w:h="16840" w:orient="landscape"/>
          <w:pgMar w:top="666" w:right="284" w:bottom="6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4C758D" w:rsidRDefault="004C758D">
      <w:pPr>
        <w:autoSpaceDE w:val="0"/>
        <w:autoSpaceDN w:val="0"/>
        <w:spacing w:after="78" w:line="220" w:lineRule="exact"/>
      </w:pPr>
    </w:p>
    <w:p w:rsidR="004C758D" w:rsidRPr="00626186" w:rsidRDefault="003B5A00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ПЛАНИРОВАНИЕ</w:t>
      </w:r>
      <w:r w:rsidR="0062618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proofErr w:type="gramEnd"/>
      <w:r w:rsidR="00626186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класс)</w:t>
      </w:r>
      <w:bookmarkStart w:id="0" w:name="_GoBack"/>
      <w:bookmarkEnd w:id="0"/>
    </w:p>
    <w:tbl>
      <w:tblPr>
        <w:tblW w:w="159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51"/>
        <w:gridCol w:w="10"/>
        <w:gridCol w:w="4185"/>
        <w:gridCol w:w="1506"/>
        <w:gridCol w:w="1722"/>
        <w:gridCol w:w="1722"/>
        <w:gridCol w:w="2155"/>
        <w:gridCol w:w="1721"/>
        <w:gridCol w:w="2158"/>
      </w:tblGrid>
      <w:tr w:rsidR="00FA6D9A" w:rsidTr="001C0B43">
        <w:trPr>
          <w:trHeight w:hRule="exact" w:val="56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 w:rsidP="00A71C3F">
            <w:pPr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71C3F" w:rsidTr="001C0B43">
        <w:trPr>
          <w:trHeight w:hRule="exact" w:val="119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  <w:tc>
          <w:tcPr>
            <w:tcW w:w="4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FA6D9A" w:rsidRDefault="00FA6D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FA6D9A" w:rsidRDefault="00FA6D9A" w:rsidP="00FA6D9A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</w:tr>
      <w:tr w:rsidR="00FC045D" w:rsidRPr="006A42EF" w:rsidTr="001C0B43">
        <w:trPr>
          <w:trHeight w:hRule="exact" w:val="90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Классика и современность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1C0B43" w:rsidTr="001C0B43">
        <w:trPr>
          <w:trHeight w:hRule="exact" w:val="8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 музыкальном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театре. Опера.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1C0B43" w:rsidTr="001C0B43">
        <w:trPr>
          <w:trHeight w:hRule="exact" w:val="859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 «Князь Игорь»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1C0B43" w:rsidTr="001C0B43">
        <w:trPr>
          <w:trHeight w:hRule="exact" w:val="844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музыкальном театре. Балет.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1C0B43" w:rsidTr="001C0B43">
        <w:trPr>
          <w:trHeight w:hRule="exact" w:val="7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Балет «Ярославна»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1C0B43" w:rsidTr="001C0B43">
        <w:trPr>
          <w:trHeight w:hRule="exact" w:val="70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музыкальном театре. Рок-опера.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CD1542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CD15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CD1542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CD15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1C0B43" w:rsidTr="001C0B43">
        <w:trPr>
          <w:trHeight w:hRule="exact" w:val="84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Рок-опера «Преступление и наказание»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1C0B43" w:rsidTr="001C0B43">
        <w:trPr>
          <w:trHeight w:hRule="exact" w:val="95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музыкальном театре. Мюзикл.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A42EF" w:rsidTr="001C0B43">
        <w:trPr>
          <w:trHeight w:hRule="exact" w:val="113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Мюзикл «Ромео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Джульета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 от ненависти до любви»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6A42EF" w:rsidTr="00FC045D">
        <w:trPr>
          <w:trHeight w:hRule="exact" w:val="11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8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 к драматическому спектаклю.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Индивидуальные сообщения</w:t>
            </w:r>
          </w:p>
        </w:tc>
      </w:tr>
      <w:tr w:rsidR="00FC045D" w:rsidRPr="006A42EF" w:rsidTr="001C0B43">
        <w:trPr>
          <w:trHeight w:hRule="exact" w:val="109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зарисовки «Ромео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Джульета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1C0B43" w:rsidTr="001C0B43">
        <w:trPr>
          <w:trHeight w:hRule="exact" w:val="8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Музыка Э. Грига к драме Г. Ибсена «Пер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7F7671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FC045D" w:rsidRPr="006A42EF" w:rsidTr="001C0B43">
        <w:trPr>
          <w:trHeight w:hRule="exact" w:val="133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«Ревизская сказка»,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Гогль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-сюита».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C045D">
              <w:rPr>
                <w:sz w:val="24"/>
                <w:szCs w:val="24"/>
                <w:lang w:val="ru-RU"/>
              </w:rPr>
              <w:t>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A42EF" w:rsidTr="001C0B43">
        <w:trPr>
          <w:trHeight w:hRule="exact" w:val="92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 в кино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FC045D">
              <w:rPr>
                <w:sz w:val="24"/>
                <w:szCs w:val="24"/>
                <w:lang w:val="ru-RU"/>
              </w:rPr>
              <w:t>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Индивидуальные сообщения</w:t>
            </w:r>
          </w:p>
        </w:tc>
      </w:tr>
      <w:tr w:rsidR="00FC045D" w:rsidRPr="006A42EF" w:rsidTr="001C0B43">
        <w:trPr>
          <w:trHeight w:hRule="exact" w:val="85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 к фильму «Властелин колец»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7F7671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FC045D">
              <w:rPr>
                <w:sz w:val="24"/>
                <w:szCs w:val="24"/>
                <w:lang w:val="ru-RU"/>
              </w:rPr>
              <w:t>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1C0B43" w:rsidTr="001C0B43">
        <w:trPr>
          <w:trHeight w:hRule="exact" w:val="979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698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концертном зале. Симфония.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FC045D">
              <w:rPr>
                <w:sz w:val="24"/>
                <w:szCs w:val="24"/>
                <w:lang w:val="ru-RU"/>
              </w:rPr>
              <w:t>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6A42EF" w:rsidTr="001C0B43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4A77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концертном зале. Симфония.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FC045D">
              <w:rPr>
                <w:sz w:val="24"/>
                <w:szCs w:val="24"/>
                <w:lang w:val="ru-RU"/>
              </w:rPr>
              <w:t>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A42EF" w:rsidTr="001C0B43">
        <w:trPr>
          <w:trHeight w:hRule="exact" w:val="857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4A77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концертном зале. Симфония.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FC045D">
              <w:rPr>
                <w:sz w:val="24"/>
                <w:szCs w:val="24"/>
                <w:lang w:val="ru-RU"/>
              </w:rPr>
              <w:t>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6A42EF" w:rsidTr="001C0B43">
        <w:trPr>
          <w:trHeight w:hRule="exact" w:val="155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FC045D">
              <w:rPr>
                <w:sz w:val="24"/>
                <w:szCs w:val="24"/>
                <w:lang w:val="ru-RU"/>
              </w:rPr>
              <w:t>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26186" w:rsidTr="001C0B43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 «Порги и Бес»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  <w:r w:rsidR="00FC045D">
              <w:rPr>
                <w:sz w:val="24"/>
                <w:szCs w:val="24"/>
                <w:lang w:val="ru-RU"/>
              </w:rPr>
              <w:t>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26186" w:rsidTr="001C0B43">
        <w:trPr>
          <w:trHeight w:hRule="exact" w:val="78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 «Кармен»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rPr>
                <w:lang w:val="ru-RU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FC045D">
              <w:rPr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A42EF" w:rsidTr="001C0B43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autoSpaceDE w:val="0"/>
              <w:autoSpaceDN w:val="0"/>
              <w:spacing w:before="70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Портреты великих исполнителей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26186" w:rsidRDefault="00FC045D" w:rsidP="00FC045D">
            <w:pPr>
              <w:rPr>
                <w:lang w:val="ru-RU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C045D">
              <w:rPr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26186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r w:rsidRPr="00626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6A42EF" w:rsidTr="001C0B43">
        <w:trPr>
          <w:trHeight w:hRule="exact" w:val="92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Портреты великих исполнителей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A71C3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FC045D">
              <w:rPr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6A42EF" w:rsidTr="001C0B43">
        <w:trPr>
          <w:trHeight w:hRule="exact" w:val="85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Балет «Кармен-сюита»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C045D">
              <w:rPr>
                <w:sz w:val="24"/>
                <w:szCs w:val="24"/>
                <w:lang w:val="ru-RU"/>
              </w:rPr>
              <w:t>.03.2023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6A42EF" w:rsidTr="001C0B43">
        <w:trPr>
          <w:trHeight w:hRule="exact" w:val="1205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72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Современный музыкальный театр.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FC045D">
              <w:rPr>
                <w:sz w:val="24"/>
                <w:szCs w:val="24"/>
                <w:lang w:val="ru-RU"/>
              </w:rPr>
              <w:t>.03.2023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FC045D" w:rsidRPr="001C0B43" w:rsidTr="001C0B43">
        <w:trPr>
          <w:trHeight w:hRule="exact" w:val="69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Великие мюзиклы мира.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5.04.</w:t>
            </w:r>
            <w:r w:rsidR="00FC045D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464227" w:rsidTr="001C0B43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Классика в современной обработке.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C045D">
              <w:rPr>
                <w:sz w:val="24"/>
                <w:szCs w:val="24"/>
                <w:lang w:val="ru-RU"/>
              </w:rPr>
              <w:t>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464227" w:rsidTr="001C0B43">
        <w:trPr>
          <w:trHeight w:hRule="exact" w:val="129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концертном зале.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FC045D">
              <w:rPr>
                <w:sz w:val="24"/>
                <w:szCs w:val="24"/>
                <w:lang w:val="ru-RU"/>
              </w:rPr>
              <w:t>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464227" w:rsidTr="001C0B43">
        <w:trPr>
          <w:trHeight w:hRule="exact" w:val="113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464227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Литературные страницы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FC045D">
              <w:rPr>
                <w:sz w:val="24"/>
                <w:szCs w:val="24"/>
                <w:lang w:val="ru-RU"/>
              </w:rPr>
              <w:t>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464227" w:rsidTr="001C0B43">
        <w:trPr>
          <w:trHeight w:hRule="exact" w:val="71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 в храмовом синтезе искусств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3.05</w:t>
            </w:r>
            <w:r w:rsidR="00FC045D">
              <w:rPr>
                <w:sz w:val="24"/>
                <w:szCs w:val="24"/>
                <w:lang w:val="ru-RU"/>
              </w:rPr>
              <w:t>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FC045D" w:rsidRPr="00464227" w:rsidTr="001C0B43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Литературные страницы.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14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  <w:r w:rsidR="00FC045D">
              <w:rPr>
                <w:sz w:val="24"/>
                <w:szCs w:val="24"/>
                <w:lang w:val="ru-RU"/>
              </w:rPr>
              <w:t>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1C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FC045D" w:rsidRPr="00FC045D" w:rsidTr="001C0B43">
        <w:trPr>
          <w:trHeight w:hRule="exact" w:val="97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Галерея религиозных образов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FC0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C0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A35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FC045D">
              <w:rPr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C045D" w:rsidRPr="00464227" w:rsidTr="001C0B43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FC0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О России петь – что стремиться в храм….»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FC0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C0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A35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29209A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FC045D">
              <w:rPr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FC045D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1C0B43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FC045D" w:rsidRPr="00464227" w:rsidTr="001C0B43">
        <w:trPr>
          <w:trHeight w:hRule="exact" w:val="113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Музыкальные завещания потомкам.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Default="00FC045D" w:rsidP="00FC045D">
            <w:r w:rsidRPr="00A355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626186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FC045D">
              <w:rPr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45D" w:rsidRPr="006A42EF" w:rsidRDefault="00FC045D" w:rsidP="00FC045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E2AD8" w:rsidRPr="00464227" w:rsidTr="00A71C3F">
        <w:trPr>
          <w:trHeight w:hRule="exact" w:val="708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6A42EF" w:rsidRDefault="00CE2AD8" w:rsidP="00CE2A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  <w:p w:rsidR="00CE2AD8" w:rsidRPr="006A42EF" w:rsidRDefault="00CE2AD8" w:rsidP="00CE2AD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CE2AD8" w:rsidRDefault="00CE2AD8" w:rsidP="00CE2AD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464227" w:rsidRDefault="00CE2AD8" w:rsidP="00CE2A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7F7671" w:rsidRPr="00464227" w:rsidRDefault="007F7671" w:rsidP="007F7671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7F7671" w:rsidRPr="00464227" w:rsidRDefault="007F7671" w:rsidP="007F7671">
      <w:pPr>
        <w:rPr>
          <w:sz w:val="24"/>
          <w:szCs w:val="24"/>
          <w:lang w:val="ru-RU"/>
        </w:rPr>
        <w:sectPr w:rsidR="007F7671" w:rsidRPr="00464227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7F7671" w:rsidRPr="00464227" w:rsidRDefault="007F7671" w:rsidP="007F7671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4C758D" w:rsidRPr="006A42EF" w:rsidRDefault="004C758D">
      <w:pPr>
        <w:rPr>
          <w:sz w:val="24"/>
          <w:szCs w:val="24"/>
          <w:lang w:val="ru-RU"/>
        </w:rPr>
        <w:sectPr w:rsidR="004C758D" w:rsidRPr="006A42EF" w:rsidSect="00A71C3F">
          <w:type w:val="continuous"/>
          <w:pgSz w:w="16840" w:h="11900" w:orient="landscape"/>
          <w:pgMar w:top="666" w:right="298" w:bottom="650" w:left="524" w:header="720" w:footer="720" w:gutter="0"/>
          <w:cols w:space="720" w:equalWidth="0">
            <w:col w:w="10584" w:space="0"/>
          </w:cols>
          <w:docGrid w:linePitch="360"/>
        </w:sectPr>
      </w:pPr>
    </w:p>
    <w:p w:rsidR="004C758D" w:rsidRPr="006A42EF" w:rsidRDefault="004C758D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4C758D" w:rsidRPr="00464227" w:rsidRDefault="004C758D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4C758D" w:rsidRPr="00464227" w:rsidRDefault="004C758D">
      <w:pPr>
        <w:rPr>
          <w:sz w:val="24"/>
          <w:szCs w:val="24"/>
          <w:lang w:val="ru-RU"/>
        </w:rPr>
        <w:sectPr w:rsidR="004C758D" w:rsidRPr="00464227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3B5A00" w:rsidRPr="00197606" w:rsidRDefault="003B5A00">
      <w:pPr>
        <w:rPr>
          <w:lang w:val="ru-RU"/>
        </w:rPr>
      </w:pPr>
    </w:p>
    <w:sectPr w:rsidR="003B5A00" w:rsidRPr="00197606" w:rsidSect="00A71C3F">
      <w:type w:val="continuous"/>
      <w:pgSz w:w="16840" w:h="11900" w:orient="landscape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7606"/>
    <w:rsid w:val="001C0B43"/>
    <w:rsid w:val="00277C2A"/>
    <w:rsid w:val="0029209A"/>
    <w:rsid w:val="0029639D"/>
    <w:rsid w:val="002F2370"/>
    <w:rsid w:val="00326F90"/>
    <w:rsid w:val="003B1AA6"/>
    <w:rsid w:val="003B5A00"/>
    <w:rsid w:val="003E5203"/>
    <w:rsid w:val="00464227"/>
    <w:rsid w:val="00485808"/>
    <w:rsid w:val="004C758D"/>
    <w:rsid w:val="00626186"/>
    <w:rsid w:val="006A42EF"/>
    <w:rsid w:val="007F7671"/>
    <w:rsid w:val="00A71C3F"/>
    <w:rsid w:val="00AA1D8D"/>
    <w:rsid w:val="00B47730"/>
    <w:rsid w:val="00C01F85"/>
    <w:rsid w:val="00C25937"/>
    <w:rsid w:val="00CB0664"/>
    <w:rsid w:val="00CD1542"/>
    <w:rsid w:val="00CE2AD8"/>
    <w:rsid w:val="00E04144"/>
    <w:rsid w:val="00E738BF"/>
    <w:rsid w:val="00FA6D9A"/>
    <w:rsid w:val="00FC04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BD28"/>
  <w14:defaultImageDpi w14:val="300"/>
  <w15:docId w15:val="{D373E4A4-97C2-4D91-AA98-29EC292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2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2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815F9-E97D-494F-A09B-F5DF38CA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2022-10-23T15:00:00Z</cp:lastPrinted>
  <dcterms:created xsi:type="dcterms:W3CDTF">2022-10-09T16:31:00Z</dcterms:created>
  <dcterms:modified xsi:type="dcterms:W3CDTF">2022-10-23T15:01:00Z</dcterms:modified>
  <cp:category/>
</cp:coreProperties>
</file>